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2a87" w14:textId="1492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ветеринарные (ветеринарно-санитарные) требования, предъявляемые к товарам, подлежащим ветеринарному контролю (надзору)</w:t>
      </w:r>
    </w:p>
    <w:p>
      <w:pPr>
        <w:spacing w:after="0"/>
        <w:ind w:left="0"/>
        <w:jc w:val="both"/>
      </w:pPr>
      <w:r>
        <w:rPr>
          <w:rFonts w:ascii="Times New Roman"/>
          <w:b w:val="false"/>
          <w:i w:val="false"/>
          <w:color w:val="000000"/>
          <w:sz w:val="28"/>
        </w:rPr>
        <w:t>Решение Коллегии Евразийской экономической комиссии от 25 декабря 2012 года № 307.</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 xml:space="preserve">решила:  </w:t>
      </w:r>
    </w:p>
    <w:bookmarkEnd w:id="0"/>
    <w:bookmarkStart w:name="z5" w:id="1"/>
    <w:p>
      <w:pPr>
        <w:spacing w:after="0"/>
        <w:ind w:left="0"/>
        <w:jc w:val="both"/>
      </w:pPr>
      <w:r>
        <w:rPr>
          <w:rFonts w:ascii="Times New Roman"/>
          <w:b w:val="false"/>
          <w:i w:val="false"/>
          <w:color w:val="000000"/>
          <w:sz w:val="28"/>
        </w:rPr>
        <w:t xml:space="preserve">
      1. Внести в Единые ветеринарные (ветеринарно-санитарные) </w:t>
      </w:r>
      <w:r>
        <w:rPr>
          <w:rFonts w:ascii="Times New Roman"/>
          <w:b w:val="false"/>
          <w:i w:val="false"/>
          <w:color w:val="000000"/>
          <w:sz w:val="28"/>
        </w:rPr>
        <w:t>требования</w:t>
      </w:r>
      <w:r>
        <w:rPr>
          <w:rFonts w:ascii="Times New Roman"/>
          <w:b w:val="false"/>
          <w:i w:val="false"/>
          <w:color w:val="000000"/>
          <w:sz w:val="28"/>
        </w:rPr>
        <w:t xml:space="preserve">, предъявляемые к товарам, подлежащим ветеринарному контролю (надзору), утвержденные Решением Комиссии Таможенного союза от 18 июня 2010 г. № 317 "О применении ветеринарно-санитарных мер в Таможенном союзе", изменения согласно приложению.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даты его официального опубликования, но не ранее 1 февраля 2013 г.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Б. Христенко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w:t>
            </w:r>
            <w:r>
              <w:br/>
            </w:r>
            <w:r>
              <w:rPr>
                <w:rFonts w:ascii="Times New Roman"/>
                <w:b w:val="false"/>
                <w:i w:val="false"/>
                <w:color w:val="000000"/>
                <w:sz w:val="20"/>
              </w:rPr>
              <w:t xml:space="preserve">экономической комиссии  </w:t>
            </w:r>
            <w:r>
              <w:br/>
            </w:r>
            <w:r>
              <w:rPr>
                <w:rFonts w:ascii="Times New Roman"/>
                <w:b w:val="false"/>
                <w:i w:val="false"/>
                <w:color w:val="000000"/>
                <w:sz w:val="20"/>
              </w:rPr>
              <w:t xml:space="preserve">от 25 декабря 2012 г. № 307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вносимые в Единые ветеринарные (ветеринарно-санитарные) требования, предъявляемые к товарам, подлежащим ветеринарному контролю (надзору) </w:t>
      </w:r>
    </w:p>
    <w:bookmarkEnd w:id="3"/>
    <w:bookmarkStart w:name="z10" w:id="4"/>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главы 4</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1) абзац третий изложить в следующей редакции:</w:t>
      </w:r>
    </w:p>
    <w:bookmarkEnd w:id="5"/>
    <w:bookmarkStart w:name="z12" w:id="6"/>
    <w:p>
      <w:pPr>
        <w:spacing w:after="0"/>
        <w:ind w:left="0"/>
        <w:jc w:val="both"/>
      </w:pPr>
      <w:r>
        <w:rPr>
          <w:rFonts w:ascii="Times New Roman"/>
          <w:b w:val="false"/>
          <w:i w:val="false"/>
          <w:color w:val="000000"/>
          <w:sz w:val="28"/>
        </w:rPr>
        <w:t>
      "- меди-висны, артрита-энцефалита - в день отправки не было клинических признаков, у овец и коз в стадах происхождения заболевания не диагностировались ни клинически, ни серологически в течение последних 36 месяцев, овцы и козы из стад, неблагополучных по данным заболеваниям, в течение указанного периода не вводились;";</w:t>
      </w:r>
    </w:p>
    <w:bookmarkEnd w:id="6"/>
    <w:bookmarkStart w:name="z13" w:id="7"/>
    <w:p>
      <w:pPr>
        <w:spacing w:after="0"/>
        <w:ind w:left="0"/>
        <w:jc w:val="both"/>
      </w:pPr>
      <w:r>
        <w:rPr>
          <w:rFonts w:ascii="Times New Roman"/>
          <w:b w:val="false"/>
          <w:i w:val="false"/>
          <w:color w:val="000000"/>
          <w:sz w:val="28"/>
        </w:rPr>
        <w:t>
      2) в абзаце седьмом слово ", паратуберкулеза" исключить;</w:t>
      </w:r>
    </w:p>
    <w:bookmarkEnd w:id="7"/>
    <w:bookmarkStart w:name="z14" w:id="8"/>
    <w:p>
      <w:pPr>
        <w:spacing w:after="0"/>
        <w:ind w:left="0"/>
        <w:jc w:val="both"/>
      </w:pPr>
      <w:r>
        <w:rPr>
          <w:rFonts w:ascii="Times New Roman"/>
          <w:b w:val="false"/>
          <w:i w:val="false"/>
          <w:color w:val="000000"/>
          <w:sz w:val="28"/>
        </w:rPr>
        <w:t>
      3) абзац десятый изложить в следующей редакции:</w:t>
      </w:r>
    </w:p>
    <w:bookmarkEnd w:id="8"/>
    <w:bookmarkStart w:name="z15" w:id="9"/>
    <w:p>
      <w:pPr>
        <w:spacing w:after="0"/>
        <w:ind w:left="0"/>
        <w:jc w:val="both"/>
      </w:pPr>
      <w:r>
        <w:rPr>
          <w:rFonts w:ascii="Times New Roman"/>
          <w:b w:val="false"/>
          <w:i w:val="false"/>
          <w:color w:val="000000"/>
          <w:sz w:val="28"/>
        </w:rPr>
        <w:t>
      "- лептоспироза - при отсутствии зарегистрированных случаев в течение последних 3 месяцев на территории хозяйства;";</w:t>
      </w:r>
    </w:p>
    <w:bookmarkEnd w:id="9"/>
    <w:bookmarkStart w:name="z16" w:id="10"/>
    <w:p>
      <w:pPr>
        <w:spacing w:after="0"/>
        <w:ind w:left="0"/>
        <w:jc w:val="both"/>
      </w:pPr>
      <w:r>
        <w:rPr>
          <w:rFonts w:ascii="Times New Roman"/>
          <w:b w:val="false"/>
          <w:i w:val="false"/>
          <w:color w:val="000000"/>
          <w:sz w:val="28"/>
        </w:rPr>
        <w:t>
      4) дополнить абзацем следующего содержания:</w:t>
      </w:r>
    </w:p>
    <w:bookmarkEnd w:id="10"/>
    <w:bookmarkStart w:name="z17" w:id="11"/>
    <w:p>
      <w:pPr>
        <w:spacing w:after="0"/>
        <w:ind w:left="0"/>
        <w:jc w:val="both"/>
      </w:pPr>
      <w:r>
        <w:rPr>
          <w:rFonts w:ascii="Times New Roman"/>
          <w:b w:val="false"/>
          <w:i w:val="false"/>
          <w:color w:val="000000"/>
          <w:sz w:val="28"/>
        </w:rPr>
        <w:t>
      "- паратуберкулеза - при отсутствии зарегистрированных случаев в течение последних 36 месяцев на территории хозяйства;".</w:t>
      </w:r>
    </w:p>
    <w:bookmarkEnd w:id="11"/>
    <w:bookmarkStart w:name="z18"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главе 5</w:t>
      </w:r>
      <w:r>
        <w:rPr>
          <w:rFonts w:ascii="Times New Roman"/>
          <w:b w:val="false"/>
          <w:i w:val="false"/>
          <w:color w:val="000000"/>
          <w:sz w:val="28"/>
        </w:rPr>
        <w:t xml:space="preserve">: </w:t>
      </w:r>
    </w:p>
    <w:bookmarkEnd w:id="12"/>
    <w:bookmarkStart w:name="z19" w:id="13"/>
    <w:p>
      <w:pPr>
        <w:spacing w:after="0"/>
        <w:ind w:left="0"/>
        <w:jc w:val="both"/>
      </w:pPr>
      <w:r>
        <w:rPr>
          <w:rFonts w:ascii="Times New Roman"/>
          <w:b w:val="false"/>
          <w:i w:val="false"/>
          <w:color w:val="000000"/>
          <w:sz w:val="28"/>
        </w:rPr>
        <w:t>
      1) в части первой:</w:t>
      </w:r>
    </w:p>
    <w:bookmarkEnd w:id="13"/>
    <w:bookmarkStart w:name="z20" w:id="14"/>
    <w:p>
      <w:pPr>
        <w:spacing w:after="0"/>
        <w:ind w:left="0"/>
        <w:jc w:val="both"/>
      </w:pPr>
      <w:r>
        <w:rPr>
          <w:rFonts w:ascii="Times New Roman"/>
          <w:b w:val="false"/>
          <w:i w:val="false"/>
          <w:color w:val="000000"/>
          <w:sz w:val="28"/>
        </w:rPr>
        <w:t>
      в абзаце третьем слова "меди-висны, аденоматоза, артрита-энцефалита, пограничной болезни" исключить,</w:t>
      </w:r>
    </w:p>
    <w:bookmarkEnd w:id="14"/>
    <w:bookmarkStart w:name="z21" w:id="15"/>
    <w:p>
      <w:pPr>
        <w:spacing w:after="0"/>
        <w:ind w:left="0"/>
        <w:jc w:val="both"/>
      </w:pPr>
      <w:r>
        <w:rPr>
          <w:rFonts w:ascii="Times New Roman"/>
          <w:b w:val="false"/>
          <w:i w:val="false"/>
          <w:color w:val="000000"/>
          <w:sz w:val="28"/>
        </w:rPr>
        <w:t>
      в абзаце седьмом слово "паратуберкулеза," исключить;</w:t>
      </w:r>
    </w:p>
    <w:bookmarkEnd w:id="15"/>
    <w:bookmarkStart w:name="z22" w:id="16"/>
    <w:p>
      <w:pPr>
        <w:spacing w:after="0"/>
        <w:ind w:left="0"/>
        <w:jc w:val="both"/>
      </w:pPr>
      <w:r>
        <w:rPr>
          <w:rFonts w:ascii="Times New Roman"/>
          <w:b w:val="false"/>
          <w:i w:val="false"/>
          <w:color w:val="000000"/>
          <w:sz w:val="28"/>
        </w:rPr>
        <w:t>
      в абзаце восьмом после слов "эпидидимита овец" дополнить словами "(Brucella ovis)";</w:t>
      </w:r>
    </w:p>
    <w:bookmarkEnd w:id="16"/>
    <w:bookmarkStart w:name="z23" w:id="17"/>
    <w:p>
      <w:pPr>
        <w:spacing w:after="0"/>
        <w:ind w:left="0"/>
        <w:jc w:val="both"/>
      </w:pPr>
      <w:r>
        <w:rPr>
          <w:rFonts w:ascii="Times New Roman"/>
          <w:b w:val="false"/>
          <w:i w:val="false"/>
          <w:color w:val="000000"/>
          <w:sz w:val="28"/>
        </w:rPr>
        <w:t>
      дополнить абзацами следующего содержания:</w:t>
      </w:r>
    </w:p>
    <w:bookmarkEnd w:id="17"/>
    <w:bookmarkStart w:name="z24" w:id="18"/>
    <w:p>
      <w:pPr>
        <w:spacing w:after="0"/>
        <w:ind w:left="0"/>
        <w:jc w:val="both"/>
      </w:pPr>
      <w:r>
        <w:rPr>
          <w:rFonts w:ascii="Times New Roman"/>
          <w:b w:val="false"/>
          <w:i w:val="false"/>
          <w:color w:val="000000"/>
          <w:sz w:val="28"/>
        </w:rPr>
        <w:t>
      "- меди-висны, артрита-энцефалита - в день отправки не было клинических признаков, заболевания не диагностировались ни клинически, ни серологически в стадах происхождения в течение последних 36 месяцев, овцы и козы из стад, неблагополучных по данным заболеваниям, в течение указанного периода не вводились;</w:t>
      </w:r>
    </w:p>
    <w:bookmarkEnd w:id="18"/>
    <w:bookmarkStart w:name="z25" w:id="19"/>
    <w:p>
      <w:pPr>
        <w:spacing w:after="0"/>
        <w:ind w:left="0"/>
        <w:jc w:val="both"/>
      </w:pPr>
      <w:r>
        <w:rPr>
          <w:rFonts w:ascii="Times New Roman"/>
          <w:b w:val="false"/>
          <w:i w:val="false"/>
          <w:color w:val="000000"/>
          <w:sz w:val="28"/>
        </w:rPr>
        <w:t>
      - паратуберкулеза - при отсутствии зарегистрированных случаев в течение последних 36 месяцев на территории хозяйства;";</w:t>
      </w:r>
    </w:p>
    <w:bookmarkEnd w:id="19"/>
    <w:bookmarkStart w:name="z26" w:id="20"/>
    <w:p>
      <w:pPr>
        <w:spacing w:after="0"/>
        <w:ind w:left="0"/>
        <w:jc w:val="both"/>
      </w:pPr>
      <w:r>
        <w:rPr>
          <w:rFonts w:ascii="Times New Roman"/>
          <w:b w:val="false"/>
          <w:i w:val="false"/>
          <w:color w:val="000000"/>
          <w:sz w:val="28"/>
        </w:rPr>
        <w:t>
      2) часть третью заменить частями следующего содержания:</w:t>
      </w:r>
    </w:p>
    <w:bookmarkEnd w:id="20"/>
    <w:bookmarkStart w:name="z27" w:id="21"/>
    <w:p>
      <w:pPr>
        <w:spacing w:after="0"/>
        <w:ind w:left="0"/>
        <w:jc w:val="both"/>
      </w:pPr>
      <w:r>
        <w:rPr>
          <w:rFonts w:ascii="Times New Roman"/>
          <w:b w:val="false"/>
          <w:i w:val="false"/>
          <w:color w:val="000000"/>
          <w:sz w:val="28"/>
        </w:rPr>
        <w:t>
      "Во время карантина проводится клинический осмотр животных с термометрией по показаниям, а также диагностические исследования на бруцеллез, эпидидимит овец, туберкулез, блютанг, паратуберкулез, хламидиоз, меди-висну, аденоматоз, артрит-энцефалит, листериоз,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p>
    <w:bookmarkEnd w:id="21"/>
    <w:bookmarkStart w:name="z28" w:id="22"/>
    <w:p>
      <w:pPr>
        <w:spacing w:after="0"/>
        <w:ind w:left="0"/>
        <w:jc w:val="both"/>
      </w:pPr>
      <w:r>
        <w:rPr>
          <w:rFonts w:ascii="Times New Roman"/>
          <w:b w:val="false"/>
          <w:i w:val="false"/>
          <w:color w:val="000000"/>
          <w:sz w:val="28"/>
        </w:rPr>
        <w:t>
      Исследование на другие болезни, о которых подлежит уведомлению МЭБ, может быть запрошено уполномоченным органом Стороны только в том случае, если на территории запрашивающей Стороны проводятся программы по профилактике и (или) искоренению этих болезней.";</w:t>
      </w:r>
    </w:p>
    <w:bookmarkEnd w:id="22"/>
    <w:bookmarkStart w:name="z29" w:id="23"/>
    <w:p>
      <w:pPr>
        <w:spacing w:after="0"/>
        <w:ind w:left="0"/>
        <w:jc w:val="both"/>
      </w:pPr>
      <w:r>
        <w:rPr>
          <w:rFonts w:ascii="Times New Roman"/>
          <w:b w:val="false"/>
          <w:i w:val="false"/>
          <w:color w:val="000000"/>
          <w:sz w:val="28"/>
        </w:rPr>
        <w:t>
      3) дополнить частью следующего содержания:</w:t>
      </w:r>
    </w:p>
    <w:bookmarkEnd w:id="23"/>
    <w:bookmarkStart w:name="z30" w:id="24"/>
    <w:p>
      <w:pPr>
        <w:spacing w:after="0"/>
        <w:ind w:left="0"/>
        <w:jc w:val="both"/>
      </w:pPr>
      <w:r>
        <w:rPr>
          <w:rFonts w:ascii="Times New Roman"/>
          <w:b w:val="false"/>
          <w:i w:val="false"/>
          <w:color w:val="000000"/>
          <w:sz w:val="28"/>
        </w:rPr>
        <w:t>
      "Животные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bookmarkEnd w:id="24"/>
    <w:bookmarkStart w:name="z31"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главе 6</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1) в части первой слова "на предприятиях" заменить словами "в центрах";</w:t>
      </w:r>
    </w:p>
    <w:bookmarkEnd w:id="26"/>
    <w:bookmarkStart w:name="z33" w:id="27"/>
    <w:p>
      <w:pPr>
        <w:spacing w:after="0"/>
        <w:ind w:left="0"/>
        <w:jc w:val="both"/>
      </w:pPr>
      <w:r>
        <w:rPr>
          <w:rFonts w:ascii="Times New Roman"/>
          <w:b w:val="false"/>
          <w:i w:val="false"/>
          <w:color w:val="000000"/>
          <w:sz w:val="28"/>
        </w:rPr>
        <w:t>
      2) в части второй:</w:t>
      </w:r>
    </w:p>
    <w:bookmarkEnd w:id="27"/>
    <w:bookmarkStart w:name="z34" w:id="28"/>
    <w:p>
      <w:pPr>
        <w:spacing w:after="0"/>
        <w:ind w:left="0"/>
        <w:jc w:val="both"/>
      </w:pPr>
      <w:r>
        <w:rPr>
          <w:rFonts w:ascii="Times New Roman"/>
          <w:b w:val="false"/>
          <w:i w:val="false"/>
          <w:color w:val="000000"/>
          <w:sz w:val="28"/>
        </w:rPr>
        <w:t>
      в абзаце первом слова "с предприятий" заменить словами "из центров искусственного осеменения";</w:t>
      </w:r>
    </w:p>
    <w:bookmarkEnd w:id="28"/>
    <w:bookmarkStart w:name="z35" w:id="29"/>
    <w:p>
      <w:pPr>
        <w:spacing w:after="0"/>
        <w:ind w:left="0"/>
        <w:jc w:val="both"/>
      </w:pPr>
      <w:r>
        <w:rPr>
          <w:rFonts w:ascii="Times New Roman"/>
          <w:b w:val="false"/>
          <w:i w:val="false"/>
          <w:color w:val="000000"/>
          <w:sz w:val="28"/>
        </w:rPr>
        <w:t>
      в абзаце четвертом слово ", Ку-лихорадки" исключить;</w:t>
      </w:r>
    </w:p>
    <w:bookmarkEnd w:id="29"/>
    <w:bookmarkStart w:name="z36" w:id="30"/>
    <w:p>
      <w:pPr>
        <w:spacing w:after="0"/>
        <w:ind w:left="0"/>
        <w:jc w:val="both"/>
      </w:pPr>
      <w:r>
        <w:rPr>
          <w:rFonts w:ascii="Times New Roman"/>
          <w:b w:val="false"/>
          <w:i w:val="false"/>
          <w:color w:val="000000"/>
          <w:sz w:val="28"/>
        </w:rPr>
        <w:t>
      в абзаце седьмом:</w:t>
      </w:r>
    </w:p>
    <w:bookmarkEnd w:id="30"/>
    <w:bookmarkStart w:name="z37" w:id="31"/>
    <w:p>
      <w:pPr>
        <w:spacing w:after="0"/>
        <w:ind w:left="0"/>
        <w:jc w:val="both"/>
      </w:pPr>
      <w:r>
        <w:rPr>
          <w:rFonts w:ascii="Times New Roman"/>
          <w:b w:val="false"/>
          <w:i w:val="false"/>
          <w:color w:val="000000"/>
          <w:sz w:val="28"/>
        </w:rPr>
        <w:t>
      слово "кампилобактериоза," исключить;</w:t>
      </w:r>
    </w:p>
    <w:bookmarkEnd w:id="31"/>
    <w:bookmarkStart w:name="z38" w:id="32"/>
    <w:p>
      <w:pPr>
        <w:spacing w:after="0"/>
        <w:ind w:left="0"/>
        <w:jc w:val="both"/>
      </w:pPr>
      <w:r>
        <w:rPr>
          <w:rFonts w:ascii="Times New Roman"/>
          <w:b w:val="false"/>
          <w:i w:val="false"/>
          <w:color w:val="000000"/>
          <w:sz w:val="28"/>
        </w:rPr>
        <w:t>
      после слов "эпидидимита овец" дополнить словами "(Brucella ovis)";</w:t>
      </w:r>
    </w:p>
    <w:bookmarkEnd w:id="32"/>
    <w:bookmarkStart w:name="z39" w:id="33"/>
    <w:p>
      <w:pPr>
        <w:spacing w:after="0"/>
        <w:ind w:left="0"/>
        <w:jc w:val="both"/>
      </w:pPr>
      <w:r>
        <w:rPr>
          <w:rFonts w:ascii="Times New Roman"/>
          <w:b w:val="false"/>
          <w:i w:val="false"/>
          <w:color w:val="000000"/>
          <w:sz w:val="28"/>
        </w:rPr>
        <w:t>
      3) в части четвертой:</w:t>
      </w:r>
    </w:p>
    <w:bookmarkEnd w:id="33"/>
    <w:bookmarkStart w:name="z40" w:id="34"/>
    <w:p>
      <w:pPr>
        <w:spacing w:after="0"/>
        <w:ind w:left="0"/>
        <w:jc w:val="both"/>
      </w:pPr>
      <w:r>
        <w:rPr>
          <w:rFonts w:ascii="Times New Roman"/>
          <w:b w:val="false"/>
          <w:i w:val="false"/>
          <w:color w:val="000000"/>
          <w:sz w:val="28"/>
        </w:rPr>
        <w:t>
      слова "на предприятии" заменить словами "в центре";</w:t>
      </w:r>
    </w:p>
    <w:bookmarkEnd w:id="34"/>
    <w:bookmarkStart w:name="z41" w:id="35"/>
    <w:p>
      <w:pPr>
        <w:spacing w:after="0"/>
        <w:ind w:left="0"/>
        <w:jc w:val="both"/>
      </w:pPr>
      <w:r>
        <w:rPr>
          <w:rFonts w:ascii="Times New Roman"/>
          <w:b w:val="false"/>
          <w:i w:val="false"/>
          <w:color w:val="000000"/>
          <w:sz w:val="28"/>
        </w:rPr>
        <w:t>
      слова "6 месяцев" заменить словами "30 дней";</w:t>
      </w:r>
    </w:p>
    <w:bookmarkEnd w:id="35"/>
    <w:bookmarkStart w:name="z42" w:id="36"/>
    <w:p>
      <w:pPr>
        <w:spacing w:after="0"/>
        <w:ind w:left="0"/>
        <w:jc w:val="both"/>
      </w:pPr>
      <w:r>
        <w:rPr>
          <w:rFonts w:ascii="Times New Roman"/>
          <w:b w:val="false"/>
          <w:i w:val="false"/>
          <w:color w:val="000000"/>
          <w:sz w:val="28"/>
        </w:rPr>
        <w:t>
      4) в части пятой слова "на предприятии" заменить словами "в центре";</w:t>
      </w:r>
    </w:p>
    <w:bookmarkEnd w:id="36"/>
    <w:bookmarkStart w:name="z43" w:id="37"/>
    <w:p>
      <w:pPr>
        <w:spacing w:after="0"/>
        <w:ind w:left="0"/>
        <w:jc w:val="both"/>
      </w:pPr>
      <w:r>
        <w:rPr>
          <w:rFonts w:ascii="Times New Roman"/>
          <w:b w:val="false"/>
          <w:i w:val="false"/>
          <w:color w:val="000000"/>
          <w:sz w:val="28"/>
        </w:rPr>
        <w:t>
      5) часть шестую после слова "лептоспироз" дополнить словами ", пограничную болезнь".</w:t>
      </w:r>
    </w:p>
    <w:bookmarkEnd w:id="37"/>
    <w:bookmarkStart w:name="z44" w:id="3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главе 7</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1) в части первой:</w:t>
      </w:r>
    </w:p>
    <w:bookmarkEnd w:id="39"/>
    <w:bookmarkStart w:name="z46" w:id="40"/>
    <w:p>
      <w:pPr>
        <w:spacing w:after="0"/>
        <w:ind w:left="0"/>
        <w:jc w:val="both"/>
      </w:pPr>
      <w:r>
        <w:rPr>
          <w:rFonts w:ascii="Times New Roman"/>
          <w:b w:val="false"/>
          <w:i w:val="false"/>
          <w:color w:val="000000"/>
          <w:sz w:val="28"/>
        </w:rPr>
        <w:t>
      абзац первый после слова "племенные" дополнить словами "и пользовательные";</w:t>
      </w:r>
    </w:p>
    <w:bookmarkEnd w:id="40"/>
    <w:bookmarkStart w:name="z47" w:id="41"/>
    <w:p>
      <w:pPr>
        <w:spacing w:after="0"/>
        <w:ind w:left="0"/>
        <w:jc w:val="both"/>
      </w:pPr>
      <w:r>
        <w:rPr>
          <w:rFonts w:ascii="Times New Roman"/>
          <w:b w:val="false"/>
          <w:i w:val="false"/>
          <w:color w:val="000000"/>
          <w:sz w:val="28"/>
        </w:rPr>
        <w:t>
      абзац шестой после слова "Ауески" дополнить словом "(псевдобешенство)";</w:t>
      </w:r>
    </w:p>
    <w:bookmarkEnd w:id="41"/>
    <w:bookmarkStart w:name="z48" w:id="42"/>
    <w:p>
      <w:pPr>
        <w:spacing w:after="0"/>
        <w:ind w:left="0"/>
        <w:jc w:val="both"/>
      </w:pPr>
      <w:r>
        <w:rPr>
          <w:rFonts w:ascii="Times New Roman"/>
          <w:b w:val="false"/>
          <w:i w:val="false"/>
          <w:color w:val="000000"/>
          <w:sz w:val="28"/>
        </w:rPr>
        <w:t>
      абзац седьмой заменить абзацами следующего содержания:</w:t>
      </w:r>
    </w:p>
    <w:bookmarkEnd w:id="42"/>
    <w:bookmarkStart w:name="z49" w:id="43"/>
    <w:p>
      <w:pPr>
        <w:spacing w:after="0"/>
        <w:ind w:left="0"/>
        <w:jc w:val="both"/>
      </w:pPr>
      <w:r>
        <w:rPr>
          <w:rFonts w:ascii="Times New Roman"/>
          <w:b w:val="false"/>
          <w:i w:val="false"/>
          <w:color w:val="000000"/>
          <w:sz w:val="28"/>
        </w:rPr>
        <w:t>
      "- бруцеллеза свиней, репродуктивно-респираторного синдрома свиней, тексовирусного энцефаломиелита свиней (болезни Тешена или энтеровирусного энцефаломиелита свиней), туберкулеза - в течение последних 6 месяцев на территории хозяйства;</w:t>
      </w:r>
    </w:p>
    <w:bookmarkEnd w:id="43"/>
    <w:bookmarkStart w:name="z50" w:id="44"/>
    <w:p>
      <w:pPr>
        <w:spacing w:after="0"/>
        <w:ind w:left="0"/>
        <w:jc w:val="both"/>
      </w:pPr>
      <w:r>
        <w:rPr>
          <w:rFonts w:ascii="Times New Roman"/>
          <w:b w:val="false"/>
          <w:i w:val="false"/>
          <w:color w:val="000000"/>
          <w:sz w:val="28"/>
        </w:rPr>
        <w:t>
      - трихинеллеза - при отсутствии зарегистрированных случаев в течение последних 6 месяцев на территории хозяйства;";</w:t>
      </w:r>
    </w:p>
    <w:bookmarkEnd w:id="44"/>
    <w:bookmarkStart w:name="z51" w:id="45"/>
    <w:p>
      <w:pPr>
        <w:spacing w:after="0"/>
        <w:ind w:left="0"/>
        <w:jc w:val="both"/>
      </w:pPr>
      <w:r>
        <w:rPr>
          <w:rFonts w:ascii="Times New Roman"/>
          <w:b w:val="false"/>
          <w:i w:val="false"/>
          <w:color w:val="000000"/>
          <w:sz w:val="28"/>
        </w:rPr>
        <w:t>
      2) часть вторую заменить частями следующего содержания:</w:t>
      </w:r>
    </w:p>
    <w:bookmarkEnd w:id="45"/>
    <w:bookmarkStart w:name="z52" w:id="46"/>
    <w:p>
      <w:pPr>
        <w:spacing w:after="0"/>
        <w:ind w:left="0"/>
        <w:jc w:val="both"/>
      </w:pPr>
      <w:r>
        <w:rPr>
          <w:rFonts w:ascii="Times New Roman"/>
          <w:b w:val="false"/>
          <w:i w:val="false"/>
          <w:color w:val="000000"/>
          <w:sz w:val="28"/>
        </w:rPr>
        <w:t>
      "Во время карантина проводится клинический осмотр животных с термометрией по показателям, а также диагностические исследования на классическую чуму свиней, репродуктивно-респираторный синдром свиней, бруцеллез свиней, болезнь Ауески (псевдобешенство), хламидиоз, вирусный трансмиссивный гастроэнтерит, туберкулез, везикулярную болезнь свиней и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p>
    <w:bookmarkEnd w:id="46"/>
    <w:bookmarkStart w:name="z53" w:id="47"/>
    <w:p>
      <w:pPr>
        <w:spacing w:after="0"/>
        <w:ind w:left="0"/>
        <w:jc w:val="both"/>
      </w:pPr>
      <w:r>
        <w:rPr>
          <w:rFonts w:ascii="Times New Roman"/>
          <w:b w:val="false"/>
          <w:i w:val="false"/>
          <w:color w:val="000000"/>
          <w:sz w:val="28"/>
        </w:rPr>
        <w:t>
      Исследование на другие болезни, о которых подлежит уведомлению МЭБ, может быть запрошено уполномоченным органом Стороны только в том случае, если на территории запрашивающей Стороны проводятся программы по профилактике и (или) искоренению этих болезней.";</w:t>
      </w:r>
    </w:p>
    <w:bookmarkEnd w:id="47"/>
    <w:bookmarkStart w:name="z54" w:id="48"/>
    <w:p>
      <w:pPr>
        <w:spacing w:after="0"/>
        <w:ind w:left="0"/>
        <w:jc w:val="both"/>
      </w:pPr>
      <w:r>
        <w:rPr>
          <w:rFonts w:ascii="Times New Roman"/>
          <w:b w:val="false"/>
          <w:i w:val="false"/>
          <w:color w:val="000000"/>
          <w:sz w:val="28"/>
        </w:rPr>
        <w:t>
      3) дополнить частями следующего содержания:</w:t>
      </w:r>
    </w:p>
    <w:bookmarkEnd w:id="48"/>
    <w:bookmarkStart w:name="z55" w:id="49"/>
    <w:p>
      <w:pPr>
        <w:spacing w:after="0"/>
        <w:ind w:left="0"/>
        <w:jc w:val="both"/>
      </w:pPr>
      <w:r>
        <w:rPr>
          <w:rFonts w:ascii="Times New Roman"/>
          <w:b w:val="false"/>
          <w:i w:val="false"/>
          <w:color w:val="000000"/>
          <w:sz w:val="28"/>
        </w:rPr>
        <w:t>
      "Животные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bookmarkEnd w:id="49"/>
    <w:bookmarkStart w:name="z56" w:id="50"/>
    <w:p>
      <w:pPr>
        <w:spacing w:after="0"/>
        <w:ind w:left="0"/>
        <w:jc w:val="both"/>
      </w:pPr>
      <w:r>
        <w:rPr>
          <w:rFonts w:ascii="Times New Roman"/>
          <w:b w:val="false"/>
          <w:i w:val="false"/>
          <w:color w:val="000000"/>
          <w:sz w:val="28"/>
        </w:rPr>
        <w:t>
      Животные не должны получать корма, содержащие белки жвачных животных, за исключением веществ, рекомендованных Кодексом МЭБ.".</w:t>
      </w:r>
    </w:p>
    <w:bookmarkEnd w:id="50"/>
    <w:bookmarkStart w:name="z57" w:id="5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главе 9</w:t>
      </w:r>
      <w:r>
        <w:rPr>
          <w:rFonts w:ascii="Times New Roman"/>
          <w:b w:val="false"/>
          <w:i w:val="false"/>
          <w:color w:val="000000"/>
          <w:sz w:val="28"/>
        </w:rPr>
        <w:t>:</w:t>
      </w:r>
    </w:p>
    <w:bookmarkEnd w:id="51"/>
    <w:bookmarkStart w:name="z58" w:id="52"/>
    <w:p>
      <w:pPr>
        <w:spacing w:after="0"/>
        <w:ind w:left="0"/>
        <w:jc w:val="both"/>
      </w:pPr>
      <w:r>
        <w:rPr>
          <w:rFonts w:ascii="Times New Roman"/>
          <w:b w:val="false"/>
          <w:i w:val="false"/>
          <w:color w:val="000000"/>
          <w:sz w:val="28"/>
        </w:rPr>
        <w:t>
      1) в части первой:</w:t>
      </w:r>
    </w:p>
    <w:bookmarkEnd w:id="52"/>
    <w:bookmarkStart w:name="z59" w:id="53"/>
    <w:p>
      <w:pPr>
        <w:spacing w:after="0"/>
        <w:ind w:left="0"/>
        <w:jc w:val="both"/>
      </w:pPr>
      <w:r>
        <w:rPr>
          <w:rFonts w:ascii="Times New Roman"/>
          <w:b w:val="false"/>
          <w:i w:val="false"/>
          <w:color w:val="000000"/>
          <w:sz w:val="28"/>
        </w:rPr>
        <w:t>
      в абзаце пятом слово "трихинеллеза," исключить;</w:t>
      </w:r>
    </w:p>
    <w:bookmarkEnd w:id="53"/>
    <w:bookmarkStart w:name="z60" w:id="54"/>
    <w:p>
      <w:pPr>
        <w:spacing w:after="0"/>
        <w:ind w:left="0"/>
        <w:jc w:val="both"/>
      </w:pPr>
      <w:r>
        <w:rPr>
          <w:rFonts w:ascii="Times New Roman"/>
          <w:b w:val="false"/>
          <w:i w:val="false"/>
          <w:color w:val="000000"/>
          <w:sz w:val="28"/>
        </w:rPr>
        <w:t>
      абзац шестой исключить;</w:t>
      </w:r>
    </w:p>
    <w:bookmarkEnd w:id="54"/>
    <w:bookmarkStart w:name="z61" w:id="55"/>
    <w:p>
      <w:pPr>
        <w:spacing w:after="0"/>
        <w:ind w:left="0"/>
        <w:jc w:val="both"/>
      </w:pPr>
      <w:r>
        <w:rPr>
          <w:rFonts w:ascii="Times New Roman"/>
          <w:b w:val="false"/>
          <w:i w:val="false"/>
          <w:color w:val="000000"/>
          <w:sz w:val="28"/>
        </w:rPr>
        <w:t>
      дополнить абзацем следующего содержания:</w:t>
      </w:r>
    </w:p>
    <w:bookmarkEnd w:id="55"/>
    <w:bookmarkStart w:name="z62" w:id="56"/>
    <w:p>
      <w:pPr>
        <w:spacing w:after="0"/>
        <w:ind w:left="0"/>
        <w:jc w:val="both"/>
      </w:pPr>
      <w:r>
        <w:rPr>
          <w:rFonts w:ascii="Times New Roman"/>
          <w:b w:val="false"/>
          <w:i w:val="false"/>
          <w:color w:val="000000"/>
          <w:sz w:val="28"/>
        </w:rPr>
        <w:t>
      "- трихинеллеза - при отсутствии зарегистрированных случаев в течение последних 6 месяцев на территории хозяйства.".</w:t>
      </w:r>
    </w:p>
    <w:bookmarkEnd w:id="56"/>
    <w:bookmarkStart w:name="z63" w:id="5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главе 14</w:t>
      </w:r>
      <w:r>
        <w:rPr>
          <w:rFonts w:ascii="Times New Roman"/>
          <w:b w:val="false"/>
          <w:i w:val="false"/>
          <w:color w:val="000000"/>
          <w:sz w:val="28"/>
        </w:rPr>
        <w:t>:</w:t>
      </w:r>
    </w:p>
    <w:bookmarkEnd w:id="57"/>
    <w:bookmarkStart w:name="z64" w:id="58"/>
    <w:p>
      <w:pPr>
        <w:spacing w:after="0"/>
        <w:ind w:left="0"/>
        <w:jc w:val="both"/>
      </w:pPr>
      <w:r>
        <w:rPr>
          <w:rFonts w:ascii="Times New Roman"/>
          <w:b w:val="false"/>
          <w:i w:val="false"/>
          <w:color w:val="000000"/>
          <w:sz w:val="28"/>
        </w:rPr>
        <w:t>
      1) в части первой:</w:t>
      </w:r>
    </w:p>
    <w:bookmarkEnd w:id="58"/>
    <w:bookmarkStart w:name="z65" w:id="59"/>
    <w:p>
      <w:pPr>
        <w:spacing w:after="0"/>
        <w:ind w:left="0"/>
        <w:jc w:val="both"/>
      </w:pPr>
      <w:r>
        <w:rPr>
          <w:rFonts w:ascii="Times New Roman"/>
          <w:b w:val="false"/>
          <w:i w:val="false"/>
          <w:color w:val="000000"/>
          <w:sz w:val="28"/>
        </w:rPr>
        <w:t>
      в абзаце первом слова "этих и видов" заменить словами "этих видов";</w:t>
      </w:r>
    </w:p>
    <w:bookmarkEnd w:id="59"/>
    <w:bookmarkStart w:name="z66" w:id="60"/>
    <w:p>
      <w:pPr>
        <w:spacing w:after="0"/>
        <w:ind w:left="0"/>
        <w:jc w:val="both"/>
      </w:pPr>
      <w:r>
        <w:rPr>
          <w:rFonts w:ascii="Times New Roman"/>
          <w:b w:val="false"/>
          <w:i w:val="false"/>
          <w:color w:val="000000"/>
          <w:sz w:val="28"/>
        </w:rPr>
        <w:t>
      абзацы второй - четвертый изложить в следующей редакции:</w:t>
      </w:r>
    </w:p>
    <w:bookmarkEnd w:id="60"/>
    <w:bookmarkStart w:name="z67" w:id="61"/>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61"/>
    <w:bookmarkStart w:name="z68" w:id="62"/>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62"/>
    <w:bookmarkStart w:name="z69" w:id="63"/>
    <w:p>
      <w:pPr>
        <w:spacing w:after="0"/>
        <w:ind w:left="0"/>
        <w:jc w:val="both"/>
      </w:pPr>
      <w:r>
        <w:rPr>
          <w:rFonts w:ascii="Times New Roman"/>
          <w:b w:val="false"/>
          <w:i w:val="false"/>
          <w:color w:val="000000"/>
          <w:sz w:val="28"/>
        </w:rPr>
        <w:t>
      Однодневные цыплята и инкубационные яйца поставляются из предприятий или инкубаторов, которые имеют программы по контролю и надзору за сальмонеллой и которые имеют статус свободных от тифоза птиц (Salmonella gallinarum) и пуллороза (Salmonella pullorum).";</w:t>
      </w:r>
    </w:p>
    <w:bookmarkEnd w:id="63"/>
    <w:bookmarkStart w:name="z70" w:id="64"/>
    <w:p>
      <w:pPr>
        <w:spacing w:after="0"/>
        <w:ind w:left="0"/>
        <w:jc w:val="both"/>
      </w:pPr>
      <w:r>
        <w:rPr>
          <w:rFonts w:ascii="Times New Roman"/>
          <w:b w:val="false"/>
          <w:i w:val="false"/>
          <w:color w:val="000000"/>
          <w:sz w:val="28"/>
        </w:rPr>
        <w:t>
      2) часть вторую заменить частями следующего содержания:</w:t>
      </w:r>
    </w:p>
    <w:bookmarkEnd w:id="64"/>
    <w:bookmarkStart w:name="z71" w:id="65"/>
    <w:p>
      <w:pPr>
        <w:spacing w:after="0"/>
        <w:ind w:left="0"/>
        <w:jc w:val="both"/>
      </w:pPr>
      <w:r>
        <w:rPr>
          <w:rFonts w:ascii="Times New Roman"/>
          <w:b w:val="false"/>
          <w:i w:val="false"/>
          <w:color w:val="000000"/>
          <w:sz w:val="28"/>
        </w:rPr>
        <w:t>
      "Куриные и индюшиные хозяйства должны быть расположены на территориях, свободных от инфекционного бронхита кур, инфекционного ларинготрахеита, болезни Гамборо в течение последних 6 месяцев на территории хозяйства.</w:t>
      </w:r>
    </w:p>
    <w:bookmarkEnd w:id="65"/>
    <w:bookmarkStart w:name="z72" w:id="66"/>
    <w:p>
      <w:pPr>
        <w:spacing w:after="0"/>
        <w:ind w:left="0"/>
        <w:jc w:val="both"/>
      </w:pPr>
      <w:r>
        <w:rPr>
          <w:rFonts w:ascii="Times New Roman"/>
          <w:b w:val="false"/>
          <w:i w:val="false"/>
          <w:color w:val="000000"/>
          <w:sz w:val="28"/>
        </w:rPr>
        <w:t>
      Страусиные хозяйства должны быть расположены на территориях, свободных от оспы птиц, туберкулеза птиц, пастереллеза, парамиксовирусных инфекций, инфекционного гидроперикардита в течение последних 6 месяцев на территории хозяйства.";</w:t>
      </w:r>
    </w:p>
    <w:bookmarkEnd w:id="66"/>
    <w:bookmarkStart w:name="z73" w:id="67"/>
    <w:p>
      <w:pPr>
        <w:spacing w:after="0"/>
        <w:ind w:left="0"/>
        <w:jc w:val="both"/>
      </w:pPr>
      <w:r>
        <w:rPr>
          <w:rFonts w:ascii="Times New Roman"/>
          <w:b w:val="false"/>
          <w:i w:val="false"/>
          <w:color w:val="000000"/>
          <w:sz w:val="28"/>
        </w:rPr>
        <w:t>
      3) часть седьмую изложить в следующей редакции:</w:t>
      </w:r>
    </w:p>
    <w:bookmarkEnd w:id="67"/>
    <w:bookmarkStart w:name="z74" w:id="68"/>
    <w:p>
      <w:pPr>
        <w:spacing w:after="0"/>
        <w:ind w:left="0"/>
        <w:jc w:val="both"/>
      </w:pPr>
      <w:r>
        <w:rPr>
          <w:rFonts w:ascii="Times New Roman"/>
          <w:b w:val="false"/>
          <w:i w:val="false"/>
          <w:color w:val="000000"/>
          <w:sz w:val="28"/>
        </w:rPr>
        <w:t>
      "Инкубационные яйца должны быть продезинфицированы.".</w:t>
      </w:r>
    </w:p>
    <w:bookmarkEnd w:id="68"/>
    <w:bookmarkStart w:name="z75" w:id="6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главе 15</w:t>
      </w:r>
      <w:r>
        <w:rPr>
          <w:rFonts w:ascii="Times New Roman"/>
          <w:b w:val="false"/>
          <w:i w:val="false"/>
          <w:color w:val="000000"/>
          <w:sz w:val="28"/>
        </w:rPr>
        <w:t>:</w:t>
      </w:r>
    </w:p>
    <w:bookmarkEnd w:id="69"/>
    <w:bookmarkStart w:name="z76" w:id="70"/>
    <w:p>
      <w:pPr>
        <w:spacing w:after="0"/>
        <w:ind w:left="0"/>
        <w:jc w:val="both"/>
      </w:pPr>
      <w:r>
        <w:rPr>
          <w:rFonts w:ascii="Times New Roman"/>
          <w:b w:val="false"/>
          <w:i w:val="false"/>
          <w:color w:val="000000"/>
          <w:sz w:val="28"/>
        </w:rPr>
        <w:t>
      1) части первую - пятую заменить частью следующего содержания:</w:t>
      </w:r>
    </w:p>
    <w:bookmarkEnd w:id="70"/>
    <w:bookmarkStart w:name="z77" w:id="71"/>
    <w:p>
      <w:pPr>
        <w:spacing w:after="0"/>
        <w:ind w:left="0"/>
        <w:jc w:val="both"/>
      </w:pPr>
      <w:r>
        <w:rPr>
          <w:rFonts w:ascii="Times New Roman"/>
          <w:b w:val="false"/>
          <w:i w:val="false"/>
          <w:color w:val="000000"/>
          <w:sz w:val="28"/>
        </w:rPr>
        <w:t>
      "К ввозу на таможенную территорию Таможенного союза и (или) перемещению между Сторонами допускаются клинически здоровые пушные звери, кролики, собаки и кошки с территорий, свободных от заразных болезней животных:</w:t>
      </w:r>
    </w:p>
    <w:bookmarkEnd w:id="71"/>
    <w:bookmarkStart w:name="z78" w:id="72"/>
    <w:p>
      <w:pPr>
        <w:spacing w:after="0"/>
        <w:ind w:left="0"/>
        <w:jc w:val="both"/>
      </w:pPr>
      <w:r>
        <w:rPr>
          <w:rFonts w:ascii="Times New Roman"/>
          <w:b w:val="false"/>
          <w:i w:val="false"/>
          <w:color w:val="000000"/>
          <w:sz w:val="28"/>
        </w:rPr>
        <w:t>
      - сибирской язвы - для всех видов животных в течение последних 20 дней на территории хозяйства;</w:t>
      </w:r>
    </w:p>
    <w:bookmarkEnd w:id="72"/>
    <w:bookmarkStart w:name="z79" w:id="73"/>
    <w:p>
      <w:pPr>
        <w:spacing w:after="0"/>
        <w:ind w:left="0"/>
        <w:jc w:val="both"/>
      </w:pPr>
      <w:r>
        <w:rPr>
          <w:rFonts w:ascii="Times New Roman"/>
          <w:b w:val="false"/>
          <w:i w:val="false"/>
          <w:color w:val="000000"/>
          <w:sz w:val="28"/>
        </w:rPr>
        <w:t>
      - бешенства, туберкулеза - для лисиц, песцов, собак и кошек в течение последних 6 месяцев на административной территории или на территории хозяйства;</w:t>
      </w:r>
    </w:p>
    <w:bookmarkEnd w:id="73"/>
    <w:bookmarkStart w:name="z80" w:id="74"/>
    <w:p>
      <w:pPr>
        <w:spacing w:after="0"/>
        <w:ind w:left="0"/>
        <w:jc w:val="both"/>
      </w:pPr>
      <w:r>
        <w:rPr>
          <w:rFonts w:ascii="Times New Roman"/>
          <w:b w:val="false"/>
          <w:i w:val="false"/>
          <w:color w:val="000000"/>
          <w:sz w:val="28"/>
        </w:rPr>
        <w:t>
      для норок и хорьков:</w:t>
      </w:r>
    </w:p>
    <w:bookmarkEnd w:id="74"/>
    <w:bookmarkStart w:name="z81" w:id="75"/>
    <w:p>
      <w:pPr>
        <w:spacing w:after="0"/>
        <w:ind w:left="0"/>
        <w:jc w:val="both"/>
      </w:pPr>
      <w:r>
        <w:rPr>
          <w:rFonts w:ascii="Times New Roman"/>
          <w:b w:val="false"/>
          <w:i w:val="false"/>
          <w:color w:val="000000"/>
          <w:sz w:val="28"/>
        </w:rPr>
        <w:t>
      - энцефалопатии норок, алеутской болезни - в течение последних 36 месяцев на территории хозяйства;</w:t>
      </w:r>
    </w:p>
    <w:bookmarkEnd w:id="75"/>
    <w:bookmarkStart w:name="z82" w:id="76"/>
    <w:p>
      <w:pPr>
        <w:spacing w:after="0"/>
        <w:ind w:left="0"/>
        <w:jc w:val="both"/>
      </w:pPr>
      <w:r>
        <w:rPr>
          <w:rFonts w:ascii="Times New Roman"/>
          <w:b w:val="false"/>
          <w:i w:val="false"/>
          <w:color w:val="000000"/>
          <w:sz w:val="28"/>
        </w:rPr>
        <w:t>
      туляремии - в течение последних 12 месяцев на территории хозяйства;</w:t>
      </w:r>
    </w:p>
    <w:bookmarkEnd w:id="76"/>
    <w:bookmarkStart w:name="z83" w:id="77"/>
    <w:p>
      <w:pPr>
        <w:spacing w:after="0"/>
        <w:ind w:left="0"/>
        <w:jc w:val="both"/>
      </w:pPr>
      <w:r>
        <w:rPr>
          <w:rFonts w:ascii="Times New Roman"/>
          <w:b w:val="false"/>
          <w:i w:val="false"/>
          <w:color w:val="000000"/>
          <w:sz w:val="28"/>
        </w:rPr>
        <w:t>
      - бешенства, туберкулеза - в течение последних 6 месяцев на административной территории в соответствии с регионализацией или на территории хозяйства;</w:t>
      </w:r>
    </w:p>
    <w:bookmarkEnd w:id="77"/>
    <w:bookmarkStart w:name="z84" w:id="78"/>
    <w:p>
      <w:pPr>
        <w:spacing w:after="0"/>
        <w:ind w:left="0"/>
        <w:jc w:val="both"/>
      </w:pPr>
      <w:r>
        <w:rPr>
          <w:rFonts w:ascii="Times New Roman"/>
          <w:b w:val="false"/>
          <w:i w:val="false"/>
          <w:color w:val="000000"/>
          <w:sz w:val="28"/>
        </w:rPr>
        <w:t>
      для кроликов:</w:t>
      </w:r>
    </w:p>
    <w:bookmarkEnd w:id="78"/>
    <w:bookmarkStart w:name="z85" w:id="79"/>
    <w:p>
      <w:pPr>
        <w:spacing w:after="0"/>
        <w:ind w:left="0"/>
        <w:jc w:val="both"/>
      </w:pPr>
      <w:r>
        <w:rPr>
          <w:rFonts w:ascii="Times New Roman"/>
          <w:b w:val="false"/>
          <w:i w:val="false"/>
          <w:color w:val="000000"/>
          <w:sz w:val="28"/>
        </w:rPr>
        <w:t>
      - вирусной геморрагической болезни, туляремии, пастереллеза (Pasteurella multocida, Mannheimia gaemolitica) - в течение последних 12 месяцев на территории хозяйства;</w:t>
      </w:r>
    </w:p>
    <w:bookmarkEnd w:id="79"/>
    <w:bookmarkStart w:name="z86" w:id="80"/>
    <w:p>
      <w:pPr>
        <w:spacing w:after="0"/>
        <w:ind w:left="0"/>
        <w:jc w:val="both"/>
      </w:pPr>
      <w:r>
        <w:rPr>
          <w:rFonts w:ascii="Times New Roman"/>
          <w:b w:val="false"/>
          <w:i w:val="false"/>
          <w:color w:val="000000"/>
          <w:sz w:val="28"/>
        </w:rPr>
        <w:t>
      - миксоматоза, оспы (вызываемой вирусом оспы коров и вирусом осповакцины) - в течение последних 6 месяцев на территории хозяйства.";</w:t>
      </w:r>
    </w:p>
    <w:bookmarkEnd w:id="80"/>
    <w:bookmarkStart w:name="z87" w:id="81"/>
    <w:p>
      <w:pPr>
        <w:spacing w:after="0"/>
        <w:ind w:left="0"/>
        <w:jc w:val="both"/>
      </w:pPr>
      <w:r>
        <w:rPr>
          <w:rFonts w:ascii="Times New Roman"/>
          <w:b w:val="false"/>
          <w:i w:val="false"/>
          <w:color w:val="000000"/>
          <w:sz w:val="28"/>
        </w:rPr>
        <w:t>
      2) в части седьмой:</w:t>
      </w:r>
    </w:p>
    <w:bookmarkEnd w:id="81"/>
    <w:bookmarkStart w:name="z88" w:id="82"/>
    <w:p>
      <w:pPr>
        <w:spacing w:after="0"/>
        <w:ind w:left="0"/>
        <w:jc w:val="both"/>
      </w:pPr>
      <w:r>
        <w:rPr>
          <w:rFonts w:ascii="Times New Roman"/>
          <w:b w:val="false"/>
          <w:i w:val="false"/>
          <w:color w:val="000000"/>
          <w:sz w:val="28"/>
        </w:rPr>
        <w:t>
      в абзаце первом цифры "14" заменить цифрами "20";</w:t>
      </w:r>
    </w:p>
    <w:bookmarkEnd w:id="82"/>
    <w:bookmarkStart w:name="z89" w:id="83"/>
    <w:p>
      <w:pPr>
        <w:spacing w:after="0"/>
        <w:ind w:left="0"/>
        <w:jc w:val="both"/>
      </w:pPr>
      <w:r>
        <w:rPr>
          <w:rFonts w:ascii="Times New Roman"/>
          <w:b w:val="false"/>
          <w:i w:val="false"/>
          <w:color w:val="000000"/>
          <w:sz w:val="28"/>
        </w:rPr>
        <w:t>
      после абзаца первого дополнить абзацем следующего содержания:</w:t>
      </w:r>
    </w:p>
    <w:bookmarkEnd w:id="83"/>
    <w:bookmarkStart w:name="z90" w:id="84"/>
    <w:p>
      <w:pPr>
        <w:spacing w:after="0"/>
        <w:ind w:left="0"/>
        <w:jc w:val="both"/>
      </w:pPr>
      <w:r>
        <w:rPr>
          <w:rFonts w:ascii="Times New Roman"/>
          <w:b w:val="false"/>
          <w:i w:val="false"/>
          <w:color w:val="000000"/>
          <w:sz w:val="28"/>
        </w:rPr>
        <w:t>
      "- всех плотоядных - против бешенства. Не допускается ввоз, перемещение не вакцинированных против бешенства пушных зверей, собак и кошек;";</w:t>
      </w:r>
    </w:p>
    <w:bookmarkEnd w:id="84"/>
    <w:bookmarkStart w:name="z91" w:id="85"/>
    <w:p>
      <w:pPr>
        <w:spacing w:after="0"/>
        <w:ind w:left="0"/>
        <w:jc w:val="both"/>
      </w:pPr>
      <w:r>
        <w:rPr>
          <w:rFonts w:ascii="Times New Roman"/>
          <w:b w:val="false"/>
          <w:i w:val="false"/>
          <w:color w:val="000000"/>
          <w:sz w:val="28"/>
        </w:rPr>
        <w:t>
      в абзаце третьем:</w:t>
      </w:r>
    </w:p>
    <w:bookmarkEnd w:id="85"/>
    <w:bookmarkStart w:name="z92" w:id="86"/>
    <w:p>
      <w:pPr>
        <w:spacing w:after="0"/>
        <w:ind w:left="0"/>
        <w:jc w:val="both"/>
      </w:pPr>
      <w:r>
        <w:rPr>
          <w:rFonts w:ascii="Times New Roman"/>
          <w:b w:val="false"/>
          <w:i w:val="false"/>
          <w:color w:val="000000"/>
          <w:sz w:val="28"/>
        </w:rPr>
        <w:t>
      слова "ботулизма,", "псевдомоноза," исключить;</w:t>
      </w:r>
    </w:p>
    <w:bookmarkEnd w:id="86"/>
    <w:bookmarkStart w:name="z93" w:id="87"/>
    <w:p>
      <w:pPr>
        <w:spacing w:after="0"/>
        <w:ind w:left="0"/>
        <w:jc w:val="both"/>
      </w:pPr>
      <w:r>
        <w:rPr>
          <w:rFonts w:ascii="Times New Roman"/>
          <w:b w:val="false"/>
          <w:i w:val="false"/>
          <w:color w:val="000000"/>
          <w:sz w:val="28"/>
        </w:rPr>
        <w:t>
      дополнить словом ", пастереллеза";</w:t>
      </w:r>
    </w:p>
    <w:bookmarkEnd w:id="87"/>
    <w:bookmarkStart w:name="z94" w:id="88"/>
    <w:p>
      <w:pPr>
        <w:spacing w:after="0"/>
        <w:ind w:left="0"/>
        <w:jc w:val="both"/>
      </w:pPr>
      <w:r>
        <w:rPr>
          <w:rFonts w:ascii="Times New Roman"/>
          <w:b w:val="false"/>
          <w:i w:val="false"/>
          <w:color w:val="000000"/>
          <w:sz w:val="28"/>
        </w:rPr>
        <w:t>
      в абзаце пятом слово "бешенства," исключить;</w:t>
      </w:r>
    </w:p>
    <w:bookmarkEnd w:id="88"/>
    <w:bookmarkStart w:name="z95" w:id="89"/>
    <w:p>
      <w:pPr>
        <w:spacing w:after="0"/>
        <w:ind w:left="0"/>
        <w:jc w:val="both"/>
      </w:pPr>
      <w:r>
        <w:rPr>
          <w:rFonts w:ascii="Times New Roman"/>
          <w:b w:val="false"/>
          <w:i w:val="false"/>
          <w:color w:val="000000"/>
          <w:sz w:val="28"/>
        </w:rPr>
        <w:t>
      в абзаце шестом слова "бешенства и" исключить;</w:t>
      </w:r>
    </w:p>
    <w:bookmarkEnd w:id="89"/>
    <w:bookmarkStart w:name="z96" w:id="90"/>
    <w:p>
      <w:pPr>
        <w:spacing w:after="0"/>
        <w:ind w:left="0"/>
        <w:jc w:val="both"/>
      </w:pPr>
      <w:r>
        <w:rPr>
          <w:rFonts w:ascii="Times New Roman"/>
          <w:b w:val="false"/>
          <w:i w:val="false"/>
          <w:color w:val="000000"/>
          <w:sz w:val="28"/>
        </w:rPr>
        <w:t>
      3) дополнить частью следующего содержания:</w:t>
      </w:r>
    </w:p>
    <w:bookmarkEnd w:id="90"/>
    <w:bookmarkStart w:name="z97" w:id="91"/>
    <w:p>
      <w:pPr>
        <w:spacing w:after="0"/>
        <w:ind w:left="0"/>
        <w:jc w:val="both"/>
      </w:pPr>
      <w:r>
        <w:rPr>
          <w:rFonts w:ascii="Times New Roman"/>
          <w:b w:val="false"/>
          <w:i w:val="false"/>
          <w:color w:val="000000"/>
          <w:sz w:val="28"/>
        </w:rPr>
        <w:t>
      "Допускается перемещение по территории Таможенного союза собак и кошек, перевозимых для личного пользования, в количестве не более 2 голов без карантинирования в сопровождении ветеринарного паспорта животного согласно приложениям № 1 и 2. В паспорте должны быть отметки, свидетельствующие, что животное вакцинировано в соответствии с настоящими Требованиями и при этом любая последующая вакцинация против бешенства проводилась в период действия предшествующей вакцинации. В течение 5 дней до начала перемещения должен быть проведен клинический осмотр животного и в паспорте сделана соответствующая отметка ветеринарным врачом, дающая право на перемещение животного в течение 120 дней при условии, что за этот период не истекает срок действия вакцинации (ревакцинации) против бешенства.".</w:t>
      </w:r>
    </w:p>
    <w:bookmarkEnd w:id="91"/>
    <w:bookmarkStart w:name="z98" w:id="9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главе 18</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1) наименование изложить в следующей редакции:</w:t>
      </w:r>
    </w:p>
    <w:bookmarkEnd w:id="93"/>
    <w:bookmarkStart w:name="z100" w:id="94"/>
    <w:p>
      <w:pPr>
        <w:spacing w:after="0"/>
        <w:ind w:left="0"/>
        <w:jc w:val="both"/>
      </w:pPr>
      <w:r>
        <w:rPr>
          <w:rFonts w:ascii="Times New Roman"/>
          <w:b w:val="false"/>
          <w:i w:val="false"/>
          <w:color w:val="000000"/>
          <w:sz w:val="28"/>
        </w:rPr>
        <w:t>
      "Ветеринарные требования при ввозе на таможенную территорию Таможенного союза и (или) перемещении между Сторонами медоносных пчел, шмелей и коконов люцерновых пчел-листорезов";</w:t>
      </w:r>
    </w:p>
    <w:bookmarkEnd w:id="94"/>
    <w:bookmarkStart w:name="z101" w:id="95"/>
    <w:p>
      <w:pPr>
        <w:spacing w:after="0"/>
        <w:ind w:left="0"/>
        <w:jc w:val="both"/>
      </w:pPr>
      <w:r>
        <w:rPr>
          <w:rFonts w:ascii="Times New Roman"/>
          <w:b w:val="false"/>
          <w:i w:val="false"/>
          <w:color w:val="000000"/>
          <w:sz w:val="28"/>
        </w:rPr>
        <w:t>
      2) абзацы первый и второй части второй изложить в следующей редакции:</w:t>
      </w:r>
    </w:p>
    <w:bookmarkEnd w:id="95"/>
    <w:bookmarkStart w:name="z102" w:id="96"/>
    <w:p>
      <w:pPr>
        <w:spacing w:after="0"/>
        <w:ind w:left="0"/>
        <w:jc w:val="both"/>
      </w:pPr>
      <w:r>
        <w:rPr>
          <w:rFonts w:ascii="Times New Roman"/>
          <w:b w:val="false"/>
          <w:i w:val="false"/>
          <w:color w:val="000000"/>
          <w:sz w:val="28"/>
        </w:rPr>
        <w:t>
      "акарапидоза, американского гнильца, европейского гнильца, варроатоза (наличие устойчивых к акарицидам форм клеща) - для медоносных пчел в течение последних 24 месяцев на административной территории в соответствии с регионализацией или на территории хозяйства;";</w:t>
      </w:r>
    </w:p>
    <w:bookmarkEnd w:id="96"/>
    <w:bookmarkStart w:name="z103" w:id="97"/>
    <w:p>
      <w:pPr>
        <w:spacing w:after="0"/>
        <w:ind w:left="0"/>
        <w:jc w:val="both"/>
      </w:pPr>
      <w:r>
        <w:rPr>
          <w:rFonts w:ascii="Times New Roman"/>
          <w:b w:val="false"/>
          <w:i w:val="false"/>
          <w:color w:val="000000"/>
          <w:sz w:val="28"/>
        </w:rPr>
        <w:t>
      3) части третью и четвертую изложить в следующей редакции:</w:t>
      </w:r>
    </w:p>
    <w:bookmarkEnd w:id="97"/>
    <w:bookmarkStart w:name="z104" w:id="98"/>
    <w:p>
      <w:pPr>
        <w:spacing w:after="0"/>
        <w:ind w:left="0"/>
        <w:jc w:val="both"/>
      </w:pPr>
      <w:r>
        <w:rPr>
          <w:rFonts w:ascii="Times New Roman"/>
          <w:b w:val="false"/>
          <w:i w:val="false"/>
          <w:color w:val="000000"/>
          <w:sz w:val="28"/>
        </w:rPr>
        <w:t>
      "отсутствие клинических признаков или подозрений на любые болезни, включая паразитарные, - для шмелей и коконов люцерновых пчел-листорезов.</w:t>
      </w:r>
    </w:p>
    <w:bookmarkEnd w:id="98"/>
    <w:bookmarkStart w:name="z105" w:id="99"/>
    <w:p>
      <w:pPr>
        <w:spacing w:after="0"/>
        <w:ind w:left="0"/>
        <w:jc w:val="both"/>
      </w:pPr>
      <w:r>
        <w:rPr>
          <w:rFonts w:ascii="Times New Roman"/>
          <w:b w:val="false"/>
          <w:i w:val="false"/>
          <w:color w:val="000000"/>
          <w:sz w:val="28"/>
        </w:rPr>
        <w:t>
      Все ввозимые на таможенную территорию Таможенного союза объекты прошли проверку, гарантирующую отсутствие жука Aethina tumida, его яиц и личинок, а также других вредителей, поражающих медоносных пчел, в том числе Tropilaelaps spp., мухами-форидами Apocephalus borealis.".</w:t>
      </w:r>
    </w:p>
    <w:bookmarkEnd w:id="99"/>
    <w:bookmarkStart w:name="z106" w:id="10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главе 19</w:t>
      </w:r>
      <w:r>
        <w:rPr>
          <w:rFonts w:ascii="Times New Roman"/>
          <w:b w:val="false"/>
          <w:i w:val="false"/>
          <w:color w:val="000000"/>
          <w:sz w:val="28"/>
        </w:rPr>
        <w:t>:</w:t>
      </w:r>
    </w:p>
    <w:bookmarkEnd w:id="100"/>
    <w:bookmarkStart w:name="z107" w:id="101"/>
    <w:p>
      <w:pPr>
        <w:spacing w:after="0"/>
        <w:ind w:left="0"/>
        <w:jc w:val="both"/>
      </w:pPr>
      <w:r>
        <w:rPr>
          <w:rFonts w:ascii="Times New Roman"/>
          <w:b w:val="false"/>
          <w:i w:val="false"/>
          <w:color w:val="000000"/>
          <w:sz w:val="28"/>
        </w:rPr>
        <w:t>
      1) в части первой:</w:t>
      </w:r>
    </w:p>
    <w:bookmarkEnd w:id="101"/>
    <w:bookmarkStart w:name="z108" w:id="102"/>
    <w:p>
      <w:pPr>
        <w:spacing w:after="0"/>
        <w:ind w:left="0"/>
        <w:jc w:val="both"/>
      </w:pPr>
      <w:r>
        <w:rPr>
          <w:rFonts w:ascii="Times New Roman"/>
          <w:b w:val="false"/>
          <w:i w:val="false"/>
          <w:color w:val="000000"/>
          <w:sz w:val="28"/>
        </w:rPr>
        <w:t>
      абзацы второй и шестой исключить;</w:t>
      </w:r>
    </w:p>
    <w:bookmarkEnd w:id="102"/>
    <w:bookmarkStart w:name="z109" w:id="103"/>
    <w:p>
      <w:pPr>
        <w:spacing w:after="0"/>
        <w:ind w:left="0"/>
        <w:jc w:val="both"/>
      </w:pPr>
      <w:r>
        <w:rPr>
          <w:rFonts w:ascii="Times New Roman"/>
          <w:b w:val="false"/>
          <w:i w:val="false"/>
          <w:color w:val="000000"/>
          <w:sz w:val="28"/>
        </w:rPr>
        <w:t>
      в абзаце седьмом слово "мес." заменить словом "месяцев";</w:t>
      </w:r>
    </w:p>
    <w:bookmarkEnd w:id="103"/>
    <w:bookmarkStart w:name="z110" w:id="104"/>
    <w:p>
      <w:pPr>
        <w:spacing w:after="0"/>
        <w:ind w:left="0"/>
        <w:jc w:val="both"/>
      </w:pPr>
      <w:r>
        <w:rPr>
          <w:rFonts w:ascii="Times New Roman"/>
          <w:b w:val="false"/>
          <w:i w:val="false"/>
          <w:color w:val="000000"/>
          <w:sz w:val="28"/>
        </w:rPr>
        <w:t>
      2) в части третьей слово "некробактериоз," исключить.</w:t>
      </w:r>
    </w:p>
    <w:bookmarkEnd w:id="104"/>
    <w:bookmarkStart w:name="z111" w:id="10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главе 20</w:t>
      </w:r>
      <w:r>
        <w:rPr>
          <w:rFonts w:ascii="Times New Roman"/>
          <w:b w:val="false"/>
          <w:i w:val="false"/>
          <w:color w:val="000000"/>
          <w:sz w:val="28"/>
        </w:rPr>
        <w:t>:</w:t>
      </w:r>
    </w:p>
    <w:bookmarkEnd w:id="105"/>
    <w:bookmarkStart w:name="z112" w:id="106"/>
    <w:p>
      <w:pPr>
        <w:spacing w:after="0"/>
        <w:ind w:left="0"/>
        <w:jc w:val="both"/>
      </w:pPr>
      <w:r>
        <w:rPr>
          <w:rFonts w:ascii="Times New Roman"/>
          <w:b w:val="false"/>
          <w:i w:val="false"/>
          <w:color w:val="000000"/>
          <w:sz w:val="28"/>
        </w:rPr>
        <w:t>
      По-видимому, в тексте абзаца допущена опечатка. В тексте абзаца второго отсутствуют слова "чуме верблюдов (зооантропонозной чумы)"</w:t>
      </w:r>
    </w:p>
    <w:bookmarkEnd w:id="106"/>
    <w:bookmarkStart w:name="z113" w:id="107"/>
    <w:p>
      <w:pPr>
        <w:spacing w:after="0"/>
        <w:ind w:left="0"/>
        <w:jc w:val="both"/>
      </w:pPr>
      <w:r>
        <w:rPr>
          <w:rFonts w:ascii="Times New Roman"/>
          <w:b w:val="false"/>
          <w:i w:val="false"/>
          <w:color w:val="000000"/>
          <w:sz w:val="28"/>
        </w:rPr>
        <w:t>
      1) в абзаце втором части первой слова "африканской чуме лошадей, чуме верблюдов (зооантропонозной чумы)" заменить словами "африканской чумы лошадей, зооантропонозной чумы";</w:t>
      </w:r>
    </w:p>
    <w:bookmarkEnd w:id="107"/>
    <w:bookmarkStart w:name="z114" w:id="108"/>
    <w:p>
      <w:pPr>
        <w:spacing w:after="0"/>
        <w:ind w:left="0"/>
        <w:jc w:val="both"/>
      </w:pPr>
      <w:r>
        <w:rPr>
          <w:rFonts w:ascii="Times New Roman"/>
          <w:b w:val="false"/>
          <w:i w:val="false"/>
          <w:color w:val="000000"/>
          <w:sz w:val="28"/>
        </w:rPr>
        <w:t>
      2) в части третьей:</w:t>
      </w:r>
    </w:p>
    <w:bookmarkEnd w:id="108"/>
    <w:bookmarkStart w:name="z115" w:id="109"/>
    <w:p>
      <w:pPr>
        <w:spacing w:after="0"/>
        <w:ind w:left="0"/>
        <w:jc w:val="both"/>
      </w:pPr>
      <w:r>
        <w:rPr>
          <w:rFonts w:ascii="Times New Roman"/>
          <w:b w:val="false"/>
          <w:i w:val="false"/>
          <w:color w:val="000000"/>
          <w:sz w:val="28"/>
        </w:rPr>
        <w:t>
      слово "су-ауру" заменить словом "сурру";</w:t>
      </w:r>
    </w:p>
    <w:bookmarkEnd w:id="109"/>
    <w:bookmarkStart w:name="z116" w:id="110"/>
    <w:p>
      <w:pPr>
        <w:spacing w:after="0"/>
        <w:ind w:left="0"/>
        <w:jc w:val="both"/>
      </w:pPr>
      <w:r>
        <w:rPr>
          <w:rFonts w:ascii="Times New Roman"/>
          <w:b w:val="false"/>
          <w:i w:val="false"/>
          <w:color w:val="000000"/>
          <w:sz w:val="28"/>
        </w:rPr>
        <w:t>
      слова ", африканскую чуму лошадей для верблюдообразных" исключить.</w:t>
      </w:r>
    </w:p>
    <w:bookmarkEnd w:id="110"/>
    <w:bookmarkStart w:name="z117" w:id="11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главе 23</w:t>
      </w:r>
      <w:r>
        <w:rPr>
          <w:rFonts w:ascii="Times New Roman"/>
          <w:b w:val="false"/>
          <w:i w:val="false"/>
          <w:color w:val="000000"/>
          <w:sz w:val="28"/>
        </w:rPr>
        <w:t>:</w:t>
      </w:r>
    </w:p>
    <w:bookmarkEnd w:id="111"/>
    <w:bookmarkStart w:name="z118" w:id="112"/>
    <w:p>
      <w:pPr>
        <w:spacing w:after="0"/>
        <w:ind w:left="0"/>
        <w:jc w:val="both"/>
      </w:pPr>
      <w:r>
        <w:rPr>
          <w:rFonts w:ascii="Times New Roman"/>
          <w:b w:val="false"/>
          <w:i w:val="false"/>
          <w:color w:val="000000"/>
          <w:sz w:val="28"/>
        </w:rPr>
        <w:t>
      1) части третью и четвертую заменить частями следующего содержания:</w:t>
      </w:r>
    </w:p>
    <w:bookmarkEnd w:id="112"/>
    <w:bookmarkStart w:name="z119" w:id="113"/>
    <w:p>
      <w:pPr>
        <w:spacing w:after="0"/>
        <w:ind w:left="0"/>
        <w:jc w:val="both"/>
      </w:pPr>
      <w:r>
        <w:rPr>
          <w:rFonts w:ascii="Times New Roman"/>
          <w:b w:val="false"/>
          <w:i w:val="false"/>
          <w:color w:val="000000"/>
          <w:sz w:val="28"/>
        </w:rPr>
        <w:t>
      "Мясо птицы должно быть признано пригодным для употребления в пищу человеку,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p>
    <w:bookmarkEnd w:id="113"/>
    <w:bookmarkStart w:name="z120" w:id="114"/>
    <w:p>
      <w:pPr>
        <w:spacing w:after="0"/>
        <w:ind w:left="0"/>
        <w:jc w:val="both"/>
      </w:pPr>
      <w:r>
        <w:rPr>
          <w:rFonts w:ascii="Times New Roman"/>
          <w:b w:val="false"/>
          <w:i w:val="false"/>
          <w:color w:val="000000"/>
          <w:sz w:val="28"/>
        </w:rPr>
        <w:t>
      Мясо птицы должно быть получено от убоя здоровой птицы, происходящей из хозяйств или административной территории в соответствии с регионализацией, официально свободных от заразных болезней:</w:t>
      </w:r>
    </w:p>
    <w:bookmarkEnd w:id="114"/>
    <w:bookmarkStart w:name="z121" w:id="115"/>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115"/>
    <w:bookmarkStart w:name="z122" w:id="116"/>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116"/>
    <w:bookmarkStart w:name="z123" w:id="117"/>
    <w:p>
      <w:pPr>
        <w:spacing w:after="0"/>
        <w:ind w:left="0"/>
        <w:jc w:val="both"/>
      </w:pPr>
      <w:r>
        <w:rPr>
          <w:rFonts w:ascii="Times New Roman"/>
          <w:b w:val="false"/>
          <w:i w:val="false"/>
          <w:color w:val="000000"/>
          <w:sz w:val="28"/>
        </w:rPr>
        <w:t>
      Птица поступает на убой из хозяйств, в которых реализуется программа контроля по сальмонеллезу в соответствии с кодексом МЭБ.";</w:t>
      </w:r>
    </w:p>
    <w:bookmarkEnd w:id="117"/>
    <w:bookmarkStart w:name="z124" w:id="118"/>
    <w:p>
      <w:pPr>
        <w:spacing w:after="0"/>
        <w:ind w:left="0"/>
        <w:jc w:val="both"/>
      </w:pPr>
      <w:r>
        <w:rPr>
          <w:rFonts w:ascii="Times New Roman"/>
          <w:b w:val="false"/>
          <w:i w:val="false"/>
          <w:color w:val="000000"/>
          <w:sz w:val="28"/>
        </w:rPr>
        <w:t>
      2) в части пятой:</w:t>
      </w:r>
    </w:p>
    <w:bookmarkEnd w:id="118"/>
    <w:bookmarkStart w:name="z125" w:id="119"/>
    <w:p>
      <w:pPr>
        <w:spacing w:after="0"/>
        <w:ind w:left="0"/>
        <w:jc w:val="both"/>
      </w:pPr>
      <w:r>
        <w:rPr>
          <w:rFonts w:ascii="Times New Roman"/>
          <w:b w:val="false"/>
          <w:i w:val="false"/>
          <w:color w:val="000000"/>
          <w:sz w:val="28"/>
        </w:rPr>
        <w:t>
      абзац седьмой изложить в следующей редакции:</w:t>
      </w:r>
    </w:p>
    <w:bookmarkEnd w:id="119"/>
    <w:bookmarkStart w:name="z126" w:id="120"/>
    <w:p>
      <w:pPr>
        <w:spacing w:after="0"/>
        <w:ind w:left="0"/>
        <w:jc w:val="both"/>
      </w:pPr>
      <w:r>
        <w:rPr>
          <w:rFonts w:ascii="Times New Roman"/>
          <w:b w:val="false"/>
          <w:i w:val="false"/>
          <w:color w:val="000000"/>
          <w:sz w:val="28"/>
        </w:rPr>
        <w:t>
      "- контаминированные сальмонеллами в количестве, представляющем опасность для здоровья человека в соответствии с установленными на территории Таможенного союза требованиями;";</w:t>
      </w:r>
    </w:p>
    <w:bookmarkEnd w:id="120"/>
    <w:bookmarkStart w:name="z127" w:id="121"/>
    <w:p>
      <w:pPr>
        <w:spacing w:after="0"/>
        <w:ind w:left="0"/>
        <w:jc w:val="both"/>
      </w:pPr>
      <w:r>
        <w:rPr>
          <w:rFonts w:ascii="Times New Roman"/>
          <w:b w:val="false"/>
          <w:i w:val="false"/>
          <w:color w:val="000000"/>
          <w:sz w:val="28"/>
        </w:rPr>
        <w:t>
      абзац девятый изложить в следующей редакции:</w:t>
      </w:r>
    </w:p>
    <w:bookmarkEnd w:id="121"/>
    <w:bookmarkStart w:name="z128" w:id="122"/>
    <w:p>
      <w:pPr>
        <w:spacing w:after="0"/>
        <w:ind w:left="0"/>
        <w:jc w:val="both"/>
      </w:pPr>
      <w:r>
        <w:rPr>
          <w:rFonts w:ascii="Times New Roman"/>
          <w:b w:val="false"/>
          <w:i w:val="false"/>
          <w:color w:val="000000"/>
          <w:sz w:val="28"/>
        </w:rPr>
        <w:t>
      "- имеющее несвойственную для данного вида пигментацию;".</w:t>
      </w:r>
    </w:p>
    <w:bookmarkEnd w:id="122"/>
    <w:bookmarkStart w:name="z129" w:id="12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главе 24</w:t>
      </w:r>
      <w:r>
        <w:rPr>
          <w:rFonts w:ascii="Times New Roman"/>
          <w:b w:val="false"/>
          <w:i w:val="false"/>
          <w:color w:val="000000"/>
          <w:sz w:val="28"/>
        </w:rPr>
        <w:t xml:space="preserve">:    </w:t>
      </w:r>
    </w:p>
    <w:bookmarkEnd w:id="123"/>
    <w:bookmarkStart w:name="z130" w:id="124"/>
    <w:p>
      <w:pPr>
        <w:spacing w:after="0"/>
        <w:ind w:left="0"/>
        <w:jc w:val="both"/>
      </w:pPr>
      <w:r>
        <w:rPr>
          <w:rFonts w:ascii="Times New Roman"/>
          <w:b w:val="false"/>
          <w:i w:val="false"/>
          <w:color w:val="000000"/>
          <w:sz w:val="28"/>
        </w:rPr>
        <w:t>
      1) части вторую и третью изложить в следующей редакции:</w:t>
      </w:r>
    </w:p>
    <w:bookmarkEnd w:id="124"/>
    <w:bookmarkStart w:name="z131" w:id="125"/>
    <w:p>
      <w:pPr>
        <w:spacing w:after="0"/>
        <w:ind w:left="0"/>
        <w:jc w:val="both"/>
      </w:pPr>
      <w:r>
        <w:rPr>
          <w:rFonts w:ascii="Times New Roman"/>
          <w:b w:val="false"/>
          <w:i w:val="false"/>
          <w:color w:val="000000"/>
          <w:sz w:val="28"/>
        </w:rPr>
        <w:t>
      "Животные, мясо которых предназначено для экспорта на таможенную территорию Таможенного союза, должны быть подвергнуты предубойному ветеринарному осмотру, а туши и внутренние органы - послеубойной ветеринарно-санитарной экспертизе, проводимой государственной (официальной) ветеринарной службой. Животные непосредственно перед убоем должны быть подвергнуты клиническому осмотру и исследованы на сап с отрицательным результатом.</w:t>
      </w:r>
    </w:p>
    <w:bookmarkEnd w:id="125"/>
    <w:bookmarkStart w:name="z132" w:id="126"/>
    <w:p>
      <w:pPr>
        <w:spacing w:after="0"/>
        <w:ind w:left="0"/>
        <w:jc w:val="both"/>
      </w:pPr>
      <w:r>
        <w:rPr>
          <w:rFonts w:ascii="Times New Roman"/>
          <w:b w:val="false"/>
          <w:i w:val="false"/>
          <w:color w:val="000000"/>
          <w:sz w:val="28"/>
        </w:rPr>
        <w:t>
      Туши лошадей должны иметь клеймо государственного ветеринарного надзора с обозначением названия или номера бойни (мясокомбината), на которой был произведен убой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p>
    <w:bookmarkEnd w:id="126"/>
    <w:bookmarkStart w:name="z133" w:id="127"/>
    <w:p>
      <w:pPr>
        <w:spacing w:after="0"/>
        <w:ind w:left="0"/>
        <w:jc w:val="both"/>
      </w:pPr>
      <w:r>
        <w:rPr>
          <w:rFonts w:ascii="Times New Roman"/>
          <w:b w:val="false"/>
          <w:i w:val="false"/>
          <w:color w:val="000000"/>
          <w:sz w:val="28"/>
        </w:rPr>
        <w:t>
      2) в части четвертой:</w:t>
      </w:r>
    </w:p>
    <w:bookmarkEnd w:id="127"/>
    <w:bookmarkStart w:name="z134" w:id="128"/>
    <w:p>
      <w:pPr>
        <w:spacing w:after="0"/>
        <w:ind w:left="0"/>
        <w:jc w:val="both"/>
      </w:pPr>
      <w:r>
        <w:rPr>
          <w:rFonts w:ascii="Times New Roman"/>
          <w:b w:val="false"/>
          <w:i w:val="false"/>
          <w:color w:val="000000"/>
          <w:sz w:val="28"/>
        </w:rPr>
        <w:t>
      абзац второй изложить в следующей редакции:</w:t>
      </w:r>
    </w:p>
    <w:bookmarkEnd w:id="128"/>
    <w:bookmarkStart w:name="z135" w:id="129"/>
    <w:p>
      <w:pPr>
        <w:spacing w:after="0"/>
        <w:ind w:left="0"/>
        <w:jc w:val="both"/>
      </w:pPr>
      <w:r>
        <w:rPr>
          <w:rFonts w:ascii="Times New Roman"/>
          <w:b w:val="false"/>
          <w:i w:val="false"/>
          <w:color w:val="000000"/>
          <w:sz w:val="28"/>
        </w:rPr>
        <w:t>
      "- африканской чумы лошадей - в течение последних 24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bookmarkEnd w:id="129"/>
    <w:bookmarkStart w:name="z136" w:id="130"/>
    <w:p>
      <w:pPr>
        <w:spacing w:after="0"/>
        <w:ind w:left="0"/>
        <w:jc w:val="both"/>
      </w:pPr>
      <w:r>
        <w:rPr>
          <w:rFonts w:ascii="Times New Roman"/>
          <w:b w:val="false"/>
          <w:i w:val="false"/>
          <w:color w:val="000000"/>
          <w:sz w:val="28"/>
        </w:rPr>
        <w:t>
      абзац четвертый изложить в следующей редакции:</w:t>
      </w:r>
    </w:p>
    <w:bookmarkEnd w:id="130"/>
    <w:bookmarkStart w:name="z137" w:id="131"/>
    <w:p>
      <w:pPr>
        <w:spacing w:after="0"/>
        <w:ind w:left="0"/>
        <w:jc w:val="both"/>
      </w:pPr>
      <w:r>
        <w:rPr>
          <w:rFonts w:ascii="Times New Roman"/>
          <w:b w:val="false"/>
          <w:i w:val="false"/>
          <w:color w:val="000000"/>
          <w:sz w:val="28"/>
        </w:rPr>
        <w:t>
      "- сапа - в течение последних 36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bookmarkEnd w:id="131"/>
    <w:bookmarkStart w:name="z138" w:id="132"/>
    <w:p>
      <w:pPr>
        <w:spacing w:after="0"/>
        <w:ind w:left="0"/>
        <w:jc w:val="both"/>
      </w:pPr>
      <w:r>
        <w:rPr>
          <w:rFonts w:ascii="Times New Roman"/>
          <w:b w:val="false"/>
          <w:i w:val="false"/>
          <w:color w:val="000000"/>
          <w:sz w:val="28"/>
        </w:rPr>
        <w:t>
      13. Часть четвертую главы 25 изложить в следующей редакции:</w:t>
      </w:r>
    </w:p>
    <w:bookmarkEnd w:id="132"/>
    <w:bookmarkStart w:name="z139" w:id="133"/>
    <w:p>
      <w:pPr>
        <w:spacing w:after="0"/>
        <w:ind w:left="0"/>
        <w:jc w:val="both"/>
      </w:pPr>
      <w:r>
        <w:rPr>
          <w:rFonts w:ascii="Times New Roman"/>
          <w:b w:val="false"/>
          <w:i w:val="false"/>
          <w:color w:val="000000"/>
          <w:sz w:val="28"/>
        </w:rPr>
        <w:t>
      "Готовые мясопродукты должны быть признаны пригодными для употребления в пишу человеку. Продукция должна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p>
    <w:bookmarkEnd w:id="133"/>
    <w:bookmarkStart w:name="z140" w:id="13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главе 26</w:t>
      </w:r>
      <w:r>
        <w:rPr>
          <w:rFonts w:ascii="Times New Roman"/>
          <w:b w:val="false"/>
          <w:i w:val="false"/>
          <w:color w:val="000000"/>
          <w:sz w:val="28"/>
        </w:rPr>
        <w:t>:</w:t>
      </w:r>
    </w:p>
    <w:bookmarkEnd w:id="134"/>
    <w:bookmarkStart w:name="z141" w:id="135"/>
    <w:p>
      <w:pPr>
        <w:spacing w:after="0"/>
        <w:ind w:left="0"/>
        <w:jc w:val="both"/>
      </w:pPr>
      <w:r>
        <w:rPr>
          <w:rFonts w:ascii="Times New Roman"/>
          <w:b w:val="false"/>
          <w:i w:val="false"/>
          <w:color w:val="000000"/>
          <w:sz w:val="28"/>
        </w:rPr>
        <w:t>
      1) в абзаце третьем части третьей слова "12 месяцев на территории хозяйства" заменить словами "60 дней на территории хозяйства до отправки животных на бойню";</w:t>
      </w:r>
    </w:p>
    <w:bookmarkEnd w:id="135"/>
    <w:bookmarkStart w:name="z142" w:id="136"/>
    <w:p>
      <w:pPr>
        <w:spacing w:after="0"/>
        <w:ind w:left="0"/>
        <w:jc w:val="both"/>
      </w:pPr>
      <w:r>
        <w:rPr>
          <w:rFonts w:ascii="Times New Roman"/>
          <w:b w:val="false"/>
          <w:i w:val="false"/>
          <w:color w:val="000000"/>
          <w:sz w:val="28"/>
        </w:rPr>
        <w:t>
      2) в части четвертой:</w:t>
      </w:r>
    </w:p>
    <w:bookmarkEnd w:id="136"/>
    <w:bookmarkStart w:name="z143" w:id="137"/>
    <w:p>
      <w:pPr>
        <w:spacing w:after="0"/>
        <w:ind w:left="0"/>
        <w:jc w:val="both"/>
      </w:pPr>
      <w:r>
        <w:rPr>
          <w:rFonts w:ascii="Times New Roman"/>
          <w:b w:val="false"/>
          <w:i w:val="false"/>
          <w:color w:val="000000"/>
          <w:sz w:val="28"/>
        </w:rPr>
        <w:t>
      в абзаце пятом слова "на поверхности тушек, толще мышц или тканях органов" заменить словами "или возбудителями других бактериальных инфекций";</w:t>
      </w:r>
    </w:p>
    <w:bookmarkEnd w:id="137"/>
    <w:bookmarkStart w:name="z144" w:id="138"/>
    <w:p>
      <w:pPr>
        <w:spacing w:after="0"/>
        <w:ind w:left="0"/>
        <w:jc w:val="both"/>
      </w:pPr>
      <w:r>
        <w:rPr>
          <w:rFonts w:ascii="Times New Roman"/>
          <w:b w:val="false"/>
          <w:i w:val="false"/>
          <w:color w:val="000000"/>
          <w:sz w:val="28"/>
        </w:rPr>
        <w:t>
      в абзаце десятом слово "полученные" заменить словом "полученное".</w:t>
      </w:r>
    </w:p>
    <w:bookmarkEnd w:id="138"/>
    <w:bookmarkStart w:name="z145" w:id="13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главе 28</w:t>
      </w:r>
      <w:r>
        <w:rPr>
          <w:rFonts w:ascii="Times New Roman"/>
          <w:b w:val="false"/>
          <w:i w:val="false"/>
          <w:color w:val="000000"/>
          <w:sz w:val="28"/>
        </w:rPr>
        <w:t>:</w:t>
      </w:r>
    </w:p>
    <w:bookmarkEnd w:id="139"/>
    <w:bookmarkStart w:name="z146" w:id="140"/>
    <w:p>
      <w:pPr>
        <w:spacing w:after="0"/>
        <w:ind w:left="0"/>
        <w:jc w:val="both"/>
      </w:pPr>
      <w:r>
        <w:rPr>
          <w:rFonts w:ascii="Times New Roman"/>
          <w:b w:val="false"/>
          <w:i w:val="false"/>
          <w:color w:val="000000"/>
          <w:sz w:val="28"/>
        </w:rPr>
        <w:t>
      1) в части четвертой:</w:t>
      </w:r>
    </w:p>
    <w:bookmarkEnd w:id="140"/>
    <w:bookmarkStart w:name="z147" w:id="141"/>
    <w:p>
      <w:pPr>
        <w:spacing w:after="0"/>
        <w:ind w:left="0"/>
        <w:jc w:val="both"/>
      </w:pPr>
      <w:r>
        <w:rPr>
          <w:rFonts w:ascii="Times New Roman"/>
          <w:b w:val="false"/>
          <w:i w:val="false"/>
          <w:color w:val="000000"/>
          <w:sz w:val="28"/>
        </w:rPr>
        <w:t>
      в абзаце четвертом слова ", контагиозной плевропневмонии" исключить;</w:t>
      </w:r>
    </w:p>
    <w:bookmarkEnd w:id="141"/>
    <w:bookmarkStart w:name="z148" w:id="142"/>
    <w:p>
      <w:pPr>
        <w:spacing w:after="0"/>
        <w:ind w:left="0"/>
        <w:jc w:val="both"/>
      </w:pPr>
      <w:r>
        <w:rPr>
          <w:rFonts w:ascii="Times New Roman"/>
          <w:b w:val="false"/>
          <w:i w:val="false"/>
          <w:color w:val="000000"/>
          <w:sz w:val="28"/>
        </w:rPr>
        <w:t>
      в абзаце шестом слова "36 месяцев" заменить словами "24 месяцев";</w:t>
      </w:r>
    </w:p>
    <w:bookmarkEnd w:id="142"/>
    <w:bookmarkStart w:name="z149" w:id="143"/>
    <w:p>
      <w:pPr>
        <w:spacing w:after="0"/>
        <w:ind w:left="0"/>
        <w:jc w:val="both"/>
      </w:pPr>
      <w:r>
        <w:rPr>
          <w:rFonts w:ascii="Times New Roman"/>
          <w:b w:val="false"/>
          <w:i w:val="false"/>
          <w:color w:val="000000"/>
          <w:sz w:val="28"/>
        </w:rPr>
        <w:t>
      абзацы восьмой и одиннадцатый исключить;</w:t>
      </w:r>
    </w:p>
    <w:bookmarkEnd w:id="143"/>
    <w:bookmarkStart w:name="z150" w:id="144"/>
    <w:p>
      <w:pPr>
        <w:spacing w:after="0"/>
        <w:ind w:left="0"/>
        <w:jc w:val="both"/>
      </w:pPr>
      <w:r>
        <w:rPr>
          <w:rFonts w:ascii="Times New Roman"/>
          <w:b w:val="false"/>
          <w:i w:val="false"/>
          <w:color w:val="000000"/>
          <w:sz w:val="28"/>
        </w:rPr>
        <w:t>
      2) абзацы седьмой и восьмой части пятой исключить;</w:t>
      </w:r>
    </w:p>
    <w:bookmarkEnd w:id="144"/>
    <w:bookmarkStart w:name="z151" w:id="145"/>
    <w:p>
      <w:pPr>
        <w:spacing w:after="0"/>
        <w:ind w:left="0"/>
        <w:jc w:val="both"/>
      </w:pPr>
      <w:r>
        <w:rPr>
          <w:rFonts w:ascii="Times New Roman"/>
          <w:b w:val="false"/>
          <w:i w:val="false"/>
          <w:color w:val="000000"/>
          <w:sz w:val="28"/>
        </w:rPr>
        <w:t>
      3) в части шестой:</w:t>
      </w:r>
    </w:p>
    <w:bookmarkEnd w:id="145"/>
    <w:bookmarkStart w:name="z152" w:id="146"/>
    <w:p>
      <w:pPr>
        <w:spacing w:after="0"/>
        <w:ind w:left="0"/>
        <w:jc w:val="both"/>
      </w:pPr>
      <w:r>
        <w:rPr>
          <w:rFonts w:ascii="Times New Roman"/>
          <w:b w:val="false"/>
          <w:i w:val="false"/>
          <w:color w:val="000000"/>
          <w:sz w:val="28"/>
        </w:rPr>
        <w:t>
      в абзаце втором слово "регионализацией" заменить словами "рекомендациями Кодекса МЭБ";</w:t>
      </w:r>
    </w:p>
    <w:bookmarkEnd w:id="146"/>
    <w:bookmarkStart w:name="z153" w:id="147"/>
    <w:p>
      <w:pPr>
        <w:spacing w:after="0"/>
        <w:ind w:left="0"/>
        <w:jc w:val="both"/>
      </w:pPr>
      <w:r>
        <w:rPr>
          <w:rFonts w:ascii="Times New Roman"/>
          <w:b w:val="false"/>
          <w:i w:val="false"/>
          <w:color w:val="000000"/>
          <w:sz w:val="28"/>
        </w:rPr>
        <w:t>
      абзацы четвертый, шестой и седьмой исключить;</w:t>
      </w:r>
    </w:p>
    <w:bookmarkEnd w:id="147"/>
    <w:bookmarkStart w:name="z154" w:id="148"/>
    <w:p>
      <w:pPr>
        <w:spacing w:after="0"/>
        <w:ind w:left="0"/>
        <w:jc w:val="both"/>
      </w:pPr>
      <w:r>
        <w:rPr>
          <w:rFonts w:ascii="Times New Roman"/>
          <w:b w:val="false"/>
          <w:i w:val="false"/>
          <w:color w:val="000000"/>
          <w:sz w:val="28"/>
        </w:rPr>
        <w:t>
      4) в части седьмой:</w:t>
      </w:r>
    </w:p>
    <w:bookmarkEnd w:id="148"/>
    <w:bookmarkStart w:name="z155" w:id="149"/>
    <w:p>
      <w:pPr>
        <w:spacing w:after="0"/>
        <w:ind w:left="0"/>
        <w:jc w:val="both"/>
      </w:pPr>
      <w:r>
        <w:rPr>
          <w:rFonts w:ascii="Times New Roman"/>
          <w:b w:val="false"/>
          <w:i w:val="false"/>
          <w:color w:val="000000"/>
          <w:sz w:val="28"/>
        </w:rPr>
        <w:t>
      в абзаце третьем слова "инфекционной анемии, случной болезни," исключить;</w:t>
      </w:r>
    </w:p>
    <w:bookmarkEnd w:id="149"/>
    <w:bookmarkStart w:name="z156" w:id="150"/>
    <w:p>
      <w:pPr>
        <w:spacing w:after="0"/>
        <w:ind w:left="0"/>
        <w:jc w:val="both"/>
      </w:pPr>
      <w:r>
        <w:rPr>
          <w:rFonts w:ascii="Times New Roman"/>
          <w:b w:val="false"/>
          <w:i w:val="false"/>
          <w:color w:val="000000"/>
          <w:sz w:val="28"/>
        </w:rPr>
        <w:t>
      абзацы пятый и шестой исключить;</w:t>
      </w:r>
    </w:p>
    <w:bookmarkEnd w:id="150"/>
    <w:bookmarkStart w:name="z157" w:id="151"/>
    <w:p>
      <w:pPr>
        <w:spacing w:after="0"/>
        <w:ind w:left="0"/>
        <w:jc w:val="both"/>
      </w:pPr>
      <w:r>
        <w:rPr>
          <w:rFonts w:ascii="Times New Roman"/>
          <w:b w:val="false"/>
          <w:i w:val="false"/>
          <w:color w:val="000000"/>
          <w:sz w:val="28"/>
        </w:rPr>
        <w:t>
      5) в части девятой:</w:t>
      </w:r>
    </w:p>
    <w:bookmarkEnd w:id="151"/>
    <w:bookmarkStart w:name="z158" w:id="152"/>
    <w:p>
      <w:pPr>
        <w:spacing w:after="0"/>
        <w:ind w:left="0"/>
        <w:jc w:val="both"/>
      </w:pPr>
      <w:r>
        <w:rPr>
          <w:rFonts w:ascii="Times New Roman"/>
          <w:b w:val="false"/>
          <w:i w:val="false"/>
          <w:color w:val="000000"/>
          <w:sz w:val="28"/>
        </w:rPr>
        <w:t>
      абзац третий изложить в следующей редакции:</w:t>
      </w:r>
    </w:p>
    <w:bookmarkEnd w:id="152"/>
    <w:bookmarkStart w:name="z159" w:id="153"/>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(если заболевание возникло среди домашней птицы) и отрицательных результатах эпизоотического контроля в соответствии с регионализацией;";</w:t>
      </w:r>
    </w:p>
    <w:bookmarkEnd w:id="153"/>
    <w:bookmarkStart w:name="z160" w:id="154"/>
    <w:p>
      <w:pPr>
        <w:spacing w:after="0"/>
        <w:ind w:left="0"/>
        <w:jc w:val="both"/>
      </w:pPr>
      <w:r>
        <w:rPr>
          <w:rFonts w:ascii="Times New Roman"/>
          <w:b w:val="false"/>
          <w:i w:val="false"/>
          <w:color w:val="000000"/>
          <w:sz w:val="28"/>
        </w:rPr>
        <w:t>
      в абзаце четвертом слова ", аспергиллеза, туберкулеза, чумы уток" исключить;</w:t>
      </w:r>
    </w:p>
    <w:bookmarkEnd w:id="154"/>
    <w:bookmarkStart w:name="z161" w:id="155"/>
    <w:p>
      <w:pPr>
        <w:spacing w:after="0"/>
        <w:ind w:left="0"/>
        <w:jc w:val="both"/>
      </w:pPr>
      <w:r>
        <w:rPr>
          <w:rFonts w:ascii="Times New Roman"/>
          <w:b w:val="false"/>
          <w:i w:val="false"/>
          <w:color w:val="000000"/>
          <w:sz w:val="28"/>
        </w:rPr>
        <w:t>
      6) часть двенадцатую изложить в следующей редакции:</w:t>
      </w:r>
    </w:p>
    <w:bookmarkEnd w:id="155"/>
    <w:bookmarkStart w:name="z162" w:id="156"/>
    <w:p>
      <w:pPr>
        <w:spacing w:after="0"/>
        <w:ind w:left="0"/>
        <w:jc w:val="both"/>
      </w:pPr>
      <w:r>
        <w:rPr>
          <w:rFonts w:ascii="Times New Roman"/>
          <w:b w:val="false"/>
          <w:i w:val="false"/>
          <w:color w:val="000000"/>
          <w:sz w:val="28"/>
        </w:rPr>
        <w:t>
      "Туши должны иметь клеймо государственного ветеринарного надзора с обозначением названия или номера бойни (мясокомбината), на которой была произведена переработка диких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установлена на упаковке таким образом, чтобы она не могла быть использована вторично.".</w:t>
      </w:r>
    </w:p>
    <w:bookmarkEnd w:id="156"/>
    <w:bookmarkStart w:name="z163" w:id="15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главе 29</w:t>
      </w:r>
      <w:r>
        <w:rPr>
          <w:rFonts w:ascii="Times New Roman"/>
          <w:b w:val="false"/>
          <w:i w:val="false"/>
          <w:color w:val="000000"/>
          <w:sz w:val="28"/>
        </w:rPr>
        <w:t>:</w:t>
      </w:r>
    </w:p>
    <w:bookmarkEnd w:id="157"/>
    <w:bookmarkStart w:name="z164" w:id="158"/>
    <w:p>
      <w:pPr>
        <w:spacing w:after="0"/>
        <w:ind w:left="0"/>
        <w:jc w:val="both"/>
      </w:pPr>
      <w:r>
        <w:rPr>
          <w:rFonts w:ascii="Times New Roman"/>
          <w:b w:val="false"/>
          <w:i w:val="false"/>
          <w:color w:val="000000"/>
          <w:sz w:val="28"/>
        </w:rPr>
        <w:t>
      1) часть первую дополнить словами ", в отношении которых не были установлены ветеринарно-санитарные ограничения";</w:t>
      </w:r>
    </w:p>
    <w:bookmarkEnd w:id="158"/>
    <w:bookmarkStart w:name="z165" w:id="159"/>
    <w:p>
      <w:pPr>
        <w:spacing w:after="0"/>
        <w:ind w:left="0"/>
        <w:jc w:val="both"/>
      </w:pPr>
      <w:r>
        <w:rPr>
          <w:rFonts w:ascii="Times New Roman"/>
          <w:b w:val="false"/>
          <w:i w:val="false"/>
          <w:color w:val="000000"/>
          <w:sz w:val="28"/>
        </w:rPr>
        <w:t>
      2) в абзаце восьмом части четвертой слово "Volidae" заменить словом "Molidae".</w:t>
      </w:r>
    </w:p>
    <w:bookmarkEnd w:id="159"/>
    <w:bookmarkStart w:name="z166" w:id="160"/>
    <w:p>
      <w:pPr>
        <w:spacing w:after="0"/>
        <w:ind w:left="0"/>
        <w:jc w:val="both"/>
      </w:pPr>
      <w:r>
        <w:rPr>
          <w:rFonts w:ascii="Times New Roman"/>
          <w:b w:val="false"/>
          <w:i w:val="false"/>
          <w:color w:val="000000"/>
          <w:sz w:val="28"/>
        </w:rPr>
        <w:t xml:space="preserve">
      17. В части первой </w:t>
      </w:r>
      <w:r>
        <w:rPr>
          <w:rFonts w:ascii="Times New Roman"/>
          <w:b w:val="false"/>
          <w:i w:val="false"/>
          <w:color w:val="000000"/>
          <w:sz w:val="28"/>
        </w:rPr>
        <w:t>главы 30</w:t>
      </w:r>
      <w:r>
        <w:rPr>
          <w:rFonts w:ascii="Times New Roman"/>
          <w:b w:val="false"/>
          <w:i w:val="false"/>
          <w:color w:val="000000"/>
          <w:sz w:val="28"/>
        </w:rPr>
        <w:t xml:space="preserve"> слова "опасных заразных болезней сельскохозяйственных и домашних животных, а также:" исключить.</w:t>
      </w:r>
    </w:p>
    <w:bookmarkEnd w:id="160"/>
    <w:bookmarkStart w:name="z167" w:id="161"/>
    <w:p>
      <w:pPr>
        <w:spacing w:after="0"/>
        <w:ind w:left="0"/>
        <w:jc w:val="both"/>
      </w:pPr>
      <w:r>
        <w:rPr>
          <w:rFonts w:ascii="Times New Roman"/>
          <w:b w:val="false"/>
          <w:i w:val="false"/>
          <w:color w:val="000000"/>
          <w:sz w:val="28"/>
        </w:rPr>
        <w:t xml:space="preserve">
      18. Часть первую </w:t>
      </w:r>
      <w:r>
        <w:rPr>
          <w:rFonts w:ascii="Times New Roman"/>
          <w:b w:val="false"/>
          <w:i w:val="false"/>
          <w:color w:val="000000"/>
          <w:sz w:val="28"/>
        </w:rPr>
        <w:t>главы 31</w:t>
      </w:r>
      <w:r>
        <w:rPr>
          <w:rFonts w:ascii="Times New Roman"/>
          <w:b w:val="false"/>
          <w:i w:val="false"/>
          <w:color w:val="000000"/>
          <w:sz w:val="28"/>
        </w:rPr>
        <w:t xml:space="preserve"> дополнить словами ", в отношении которых не были установлены ветеринарно-санитарные ограничения".</w:t>
      </w:r>
    </w:p>
    <w:bookmarkEnd w:id="161"/>
    <w:bookmarkStart w:name="z168" w:id="16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главе 32</w:t>
      </w:r>
      <w:r>
        <w:rPr>
          <w:rFonts w:ascii="Times New Roman"/>
          <w:b w:val="false"/>
          <w:i w:val="false"/>
          <w:color w:val="000000"/>
          <w:sz w:val="28"/>
        </w:rPr>
        <w:t>:</w:t>
      </w:r>
    </w:p>
    <w:bookmarkEnd w:id="162"/>
    <w:bookmarkStart w:name="z169" w:id="163"/>
    <w:p>
      <w:pPr>
        <w:spacing w:after="0"/>
        <w:ind w:left="0"/>
        <w:jc w:val="both"/>
      </w:pPr>
      <w:r>
        <w:rPr>
          <w:rFonts w:ascii="Times New Roman"/>
          <w:b w:val="false"/>
          <w:i w:val="false"/>
          <w:color w:val="000000"/>
          <w:sz w:val="28"/>
        </w:rPr>
        <w:t>
      1) часть первую дополнить словами ", в отношении которых не были установлены ветеринарно-санитарные ограничения";</w:t>
      </w:r>
    </w:p>
    <w:bookmarkEnd w:id="163"/>
    <w:bookmarkStart w:name="z170" w:id="164"/>
    <w:p>
      <w:pPr>
        <w:spacing w:after="0"/>
        <w:ind w:left="0"/>
        <w:jc w:val="both"/>
      </w:pPr>
      <w:r>
        <w:rPr>
          <w:rFonts w:ascii="Times New Roman"/>
          <w:b w:val="false"/>
          <w:i w:val="false"/>
          <w:color w:val="000000"/>
          <w:sz w:val="28"/>
        </w:rPr>
        <w:t>
      2) в части второй:</w:t>
      </w:r>
    </w:p>
    <w:bookmarkEnd w:id="164"/>
    <w:bookmarkStart w:name="z171" w:id="165"/>
    <w:p>
      <w:pPr>
        <w:spacing w:after="0"/>
        <w:ind w:left="0"/>
        <w:jc w:val="both"/>
      </w:pPr>
      <w:r>
        <w:rPr>
          <w:rFonts w:ascii="Times New Roman"/>
          <w:b w:val="false"/>
          <w:i w:val="false"/>
          <w:color w:val="000000"/>
          <w:sz w:val="28"/>
        </w:rPr>
        <w:t>
      абзац третий исключить;</w:t>
      </w:r>
    </w:p>
    <w:bookmarkEnd w:id="165"/>
    <w:bookmarkStart w:name="z172" w:id="166"/>
    <w:p>
      <w:pPr>
        <w:spacing w:after="0"/>
        <w:ind w:left="0"/>
        <w:jc w:val="both"/>
      </w:pPr>
      <w:r>
        <w:rPr>
          <w:rFonts w:ascii="Times New Roman"/>
          <w:b w:val="false"/>
          <w:i w:val="false"/>
          <w:color w:val="000000"/>
          <w:sz w:val="28"/>
        </w:rPr>
        <w:t>
      в абзаце четвертом слова "ньюкаслской болезни птиц" заменить словами "болезни Ньюкасла";</w:t>
      </w:r>
    </w:p>
    <w:bookmarkEnd w:id="166"/>
    <w:bookmarkStart w:name="z173" w:id="167"/>
    <w:p>
      <w:pPr>
        <w:spacing w:after="0"/>
        <w:ind w:left="0"/>
        <w:jc w:val="both"/>
      </w:pPr>
      <w:r>
        <w:rPr>
          <w:rFonts w:ascii="Times New Roman"/>
          <w:b w:val="false"/>
          <w:i w:val="false"/>
          <w:color w:val="000000"/>
          <w:sz w:val="28"/>
        </w:rPr>
        <w:t>
      абзац пятый изложить в следующей редакции:</w:t>
      </w:r>
    </w:p>
    <w:bookmarkEnd w:id="167"/>
    <w:bookmarkStart w:name="z174" w:id="168"/>
    <w:p>
      <w:pPr>
        <w:spacing w:after="0"/>
        <w:ind w:left="0"/>
        <w:jc w:val="both"/>
      </w:pPr>
      <w:r>
        <w:rPr>
          <w:rFonts w:ascii="Times New Roman"/>
          <w:b w:val="false"/>
          <w:i w:val="false"/>
          <w:color w:val="000000"/>
          <w:sz w:val="28"/>
        </w:rPr>
        <w:t>
      "- орнитоза (пситтакоза), инфекционного энцефаломиелита - в течение последних 6 месяцев на территории хозяйства.".</w:t>
      </w:r>
    </w:p>
    <w:bookmarkEnd w:id="168"/>
    <w:bookmarkStart w:name="z175" w:id="16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главе 33</w:t>
      </w:r>
      <w:r>
        <w:rPr>
          <w:rFonts w:ascii="Times New Roman"/>
          <w:b w:val="false"/>
          <w:i w:val="false"/>
          <w:color w:val="000000"/>
          <w:sz w:val="28"/>
        </w:rPr>
        <w:t>:</w:t>
      </w:r>
    </w:p>
    <w:bookmarkEnd w:id="169"/>
    <w:bookmarkStart w:name="z176" w:id="170"/>
    <w:p>
      <w:pPr>
        <w:spacing w:after="0"/>
        <w:ind w:left="0"/>
        <w:jc w:val="both"/>
      </w:pPr>
      <w:r>
        <w:rPr>
          <w:rFonts w:ascii="Times New Roman"/>
          <w:b w:val="false"/>
          <w:i w:val="false"/>
          <w:color w:val="000000"/>
          <w:sz w:val="28"/>
        </w:rPr>
        <w:t>
      1) часть первую после слов "болезней" дополнить словом "соответствующих";</w:t>
      </w:r>
    </w:p>
    <w:bookmarkEnd w:id="170"/>
    <w:bookmarkStart w:name="z177" w:id="171"/>
    <w:p>
      <w:pPr>
        <w:spacing w:after="0"/>
        <w:ind w:left="0"/>
        <w:jc w:val="both"/>
      </w:pPr>
      <w:r>
        <w:rPr>
          <w:rFonts w:ascii="Times New Roman"/>
          <w:b w:val="false"/>
          <w:i w:val="false"/>
          <w:color w:val="000000"/>
          <w:sz w:val="28"/>
        </w:rPr>
        <w:t>
      2) в части второй:</w:t>
      </w:r>
    </w:p>
    <w:bookmarkEnd w:id="171"/>
    <w:bookmarkStart w:name="z178" w:id="172"/>
    <w:p>
      <w:pPr>
        <w:spacing w:after="0"/>
        <w:ind w:left="0"/>
        <w:jc w:val="both"/>
      </w:pPr>
      <w:r>
        <w:rPr>
          <w:rFonts w:ascii="Times New Roman"/>
          <w:b w:val="false"/>
          <w:i w:val="false"/>
          <w:color w:val="000000"/>
          <w:sz w:val="28"/>
        </w:rPr>
        <w:t>
      абзацы восьмой и девятый изложить в следующей редакции:</w:t>
      </w:r>
    </w:p>
    <w:bookmarkEnd w:id="172"/>
    <w:bookmarkStart w:name="z179" w:id="173"/>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173"/>
    <w:bookmarkStart w:name="z180" w:id="174"/>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174"/>
    <w:bookmarkStart w:name="z181" w:id="175"/>
    <w:p>
      <w:pPr>
        <w:spacing w:after="0"/>
        <w:ind w:left="0"/>
        <w:jc w:val="both"/>
      </w:pPr>
      <w:r>
        <w:rPr>
          <w:rFonts w:ascii="Times New Roman"/>
          <w:b w:val="false"/>
          <w:i w:val="false"/>
          <w:color w:val="000000"/>
          <w:sz w:val="28"/>
        </w:rPr>
        <w:t>
      абзац десятый исключить.</w:t>
      </w:r>
    </w:p>
    <w:bookmarkEnd w:id="175"/>
    <w:bookmarkStart w:name="z182" w:id="176"/>
    <w:p>
      <w:pPr>
        <w:spacing w:after="0"/>
        <w:ind w:left="0"/>
        <w:jc w:val="both"/>
      </w:pPr>
      <w:r>
        <w:rPr>
          <w:rFonts w:ascii="Times New Roman"/>
          <w:b w:val="false"/>
          <w:i w:val="false"/>
          <w:color w:val="000000"/>
          <w:sz w:val="28"/>
        </w:rPr>
        <w:t xml:space="preserve">
      21. В части первой </w:t>
      </w:r>
      <w:r>
        <w:rPr>
          <w:rFonts w:ascii="Times New Roman"/>
          <w:b w:val="false"/>
          <w:i w:val="false"/>
          <w:color w:val="000000"/>
          <w:sz w:val="28"/>
        </w:rPr>
        <w:t>главы 34</w:t>
      </w:r>
      <w:r>
        <w:rPr>
          <w:rFonts w:ascii="Times New Roman"/>
          <w:b w:val="false"/>
          <w:i w:val="false"/>
          <w:color w:val="000000"/>
          <w:sz w:val="28"/>
        </w:rPr>
        <w:t xml:space="preserve"> слово "расположенных" заменить словами "в отношении которых не были установлены ветеринарно-санитарные ограничения и которые расположены".</w:t>
      </w:r>
    </w:p>
    <w:bookmarkEnd w:id="176"/>
    <w:bookmarkStart w:name="z183" w:id="17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главе 35</w:t>
      </w:r>
      <w:r>
        <w:rPr>
          <w:rFonts w:ascii="Times New Roman"/>
          <w:b w:val="false"/>
          <w:i w:val="false"/>
          <w:color w:val="000000"/>
          <w:sz w:val="28"/>
        </w:rPr>
        <w:t>:</w:t>
      </w:r>
    </w:p>
    <w:bookmarkEnd w:id="177"/>
    <w:bookmarkStart w:name="z184" w:id="178"/>
    <w:p>
      <w:pPr>
        <w:spacing w:after="0"/>
        <w:ind w:left="0"/>
        <w:jc w:val="both"/>
      </w:pPr>
      <w:r>
        <w:rPr>
          <w:rFonts w:ascii="Times New Roman"/>
          <w:b w:val="false"/>
          <w:i w:val="false"/>
          <w:color w:val="000000"/>
          <w:sz w:val="28"/>
        </w:rPr>
        <w:t>
      1) в части первой:</w:t>
      </w:r>
    </w:p>
    <w:bookmarkEnd w:id="178"/>
    <w:bookmarkStart w:name="z185" w:id="179"/>
    <w:p>
      <w:pPr>
        <w:spacing w:after="0"/>
        <w:ind w:left="0"/>
        <w:jc w:val="both"/>
      </w:pPr>
      <w:r>
        <w:rPr>
          <w:rFonts w:ascii="Times New Roman"/>
          <w:b w:val="false"/>
          <w:i w:val="false"/>
          <w:color w:val="000000"/>
          <w:sz w:val="28"/>
        </w:rPr>
        <w:t>
      абзац десятый исключить;</w:t>
      </w:r>
    </w:p>
    <w:bookmarkEnd w:id="179"/>
    <w:bookmarkStart w:name="z186" w:id="180"/>
    <w:p>
      <w:pPr>
        <w:spacing w:after="0"/>
        <w:ind w:left="0"/>
        <w:jc w:val="both"/>
      </w:pPr>
      <w:r>
        <w:rPr>
          <w:rFonts w:ascii="Times New Roman"/>
          <w:b w:val="false"/>
          <w:i w:val="false"/>
          <w:color w:val="000000"/>
          <w:sz w:val="28"/>
        </w:rPr>
        <w:t>
      в абзаце одиннадцатом слова "ньюкаслской болезни птиц" заменить словами "болезни Ньюкасла";</w:t>
      </w:r>
    </w:p>
    <w:bookmarkEnd w:id="180"/>
    <w:bookmarkStart w:name="z187" w:id="181"/>
    <w:p>
      <w:pPr>
        <w:spacing w:after="0"/>
        <w:ind w:left="0"/>
        <w:jc w:val="both"/>
      </w:pPr>
      <w:r>
        <w:rPr>
          <w:rFonts w:ascii="Times New Roman"/>
          <w:b w:val="false"/>
          <w:i w:val="false"/>
          <w:color w:val="000000"/>
          <w:sz w:val="28"/>
        </w:rPr>
        <w:t>
      2) часть вторую изложить в следующей редакции:</w:t>
      </w:r>
    </w:p>
    <w:bookmarkEnd w:id="181"/>
    <w:bookmarkStart w:name="z188" w:id="182"/>
    <w:p>
      <w:pPr>
        <w:spacing w:after="0"/>
        <w:ind w:left="0"/>
        <w:jc w:val="both"/>
      </w:pPr>
      <w:r>
        <w:rPr>
          <w:rFonts w:ascii="Times New Roman"/>
          <w:b w:val="false"/>
          <w:i w:val="false"/>
          <w:color w:val="000000"/>
          <w:sz w:val="28"/>
        </w:rPr>
        <w:t>
      "Для производства кормов и кормовых добавок не используются белки жвачных животных, за исключением веществ, рекомендованных Кодексом МЭБ.".</w:t>
      </w:r>
    </w:p>
    <w:bookmarkEnd w:id="182"/>
    <w:bookmarkStart w:name="z189" w:id="18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главе 38</w:t>
      </w:r>
      <w:r>
        <w:rPr>
          <w:rFonts w:ascii="Times New Roman"/>
          <w:b w:val="false"/>
          <w:i w:val="false"/>
          <w:color w:val="000000"/>
          <w:sz w:val="28"/>
        </w:rPr>
        <w:t>:</w:t>
      </w:r>
    </w:p>
    <w:bookmarkEnd w:id="183"/>
    <w:bookmarkStart w:name="z190" w:id="184"/>
    <w:p>
      <w:pPr>
        <w:spacing w:after="0"/>
        <w:ind w:left="0"/>
        <w:jc w:val="both"/>
      </w:pPr>
      <w:r>
        <w:rPr>
          <w:rFonts w:ascii="Times New Roman"/>
          <w:b w:val="false"/>
          <w:i w:val="false"/>
          <w:color w:val="000000"/>
          <w:sz w:val="28"/>
        </w:rPr>
        <w:t>
      1) в пункте 1 слово "прошедших" заменить словом "прошедшие";</w:t>
      </w:r>
    </w:p>
    <w:bookmarkEnd w:id="184"/>
    <w:bookmarkStart w:name="z191" w:id="1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"а"</w:t>
      </w:r>
      <w:r>
        <w:rPr>
          <w:rFonts w:ascii="Times New Roman"/>
          <w:b w:val="false"/>
          <w:i w:val="false"/>
          <w:color w:val="000000"/>
          <w:sz w:val="28"/>
        </w:rPr>
        <w:t xml:space="preserve"> пункта 3:</w:t>
      </w:r>
    </w:p>
    <w:bookmarkEnd w:id="185"/>
    <w:bookmarkStart w:name="z192" w:id="186"/>
    <w:p>
      <w:pPr>
        <w:spacing w:after="0"/>
        <w:ind w:left="0"/>
        <w:jc w:val="both"/>
      </w:pPr>
      <w:r>
        <w:rPr>
          <w:rFonts w:ascii="Times New Roman"/>
          <w:b w:val="false"/>
          <w:i w:val="false"/>
          <w:color w:val="000000"/>
          <w:sz w:val="28"/>
        </w:rPr>
        <w:t>
      абзацы восьмой, десятый, тринадцатый и пятнадцатый исключить;</w:t>
      </w:r>
    </w:p>
    <w:bookmarkEnd w:id="186"/>
    <w:bookmarkStart w:name="z193" w:id="187"/>
    <w:p>
      <w:pPr>
        <w:spacing w:after="0"/>
        <w:ind w:left="0"/>
        <w:jc w:val="both"/>
      </w:pPr>
      <w:r>
        <w:rPr>
          <w:rFonts w:ascii="Times New Roman"/>
          <w:b w:val="false"/>
          <w:i w:val="false"/>
          <w:color w:val="000000"/>
          <w:sz w:val="28"/>
        </w:rPr>
        <w:t>
      в абзаце семнадцатом слово "паратуберкулеза," исключить;</w:t>
      </w:r>
    </w:p>
    <w:bookmarkEnd w:id="187"/>
    <w:bookmarkStart w:name="z194" w:id="188"/>
    <w:p>
      <w:pPr>
        <w:spacing w:after="0"/>
        <w:ind w:left="0"/>
        <w:jc w:val="both"/>
      </w:pPr>
      <w:r>
        <w:rPr>
          <w:rFonts w:ascii="Times New Roman"/>
          <w:b w:val="false"/>
          <w:i w:val="false"/>
          <w:color w:val="000000"/>
          <w:sz w:val="28"/>
        </w:rPr>
        <w:t>
      абзацы восемнадцатый, двадцать третий и двадцать пятый исключить;</w:t>
      </w:r>
    </w:p>
    <w:bookmarkEnd w:id="188"/>
    <w:bookmarkStart w:name="z195" w:id="189"/>
    <w:p>
      <w:pPr>
        <w:spacing w:after="0"/>
        <w:ind w:left="0"/>
        <w:jc w:val="both"/>
      </w:pPr>
      <w:r>
        <w:rPr>
          <w:rFonts w:ascii="Times New Roman"/>
          <w:b w:val="false"/>
          <w:i w:val="false"/>
          <w:color w:val="000000"/>
          <w:sz w:val="28"/>
        </w:rPr>
        <w:t>
      в абзаце двадцать седьмом слова ", инфекционного энцефаломиелита лошадей всех типов, вирусного артериита" исключить;</w:t>
      </w:r>
    </w:p>
    <w:bookmarkEnd w:id="189"/>
    <w:bookmarkStart w:name="z196" w:id="190"/>
    <w:p>
      <w:pPr>
        <w:spacing w:after="0"/>
        <w:ind w:left="0"/>
        <w:jc w:val="both"/>
      </w:pPr>
      <w:r>
        <w:rPr>
          <w:rFonts w:ascii="Times New Roman"/>
          <w:b w:val="false"/>
          <w:i w:val="false"/>
          <w:color w:val="000000"/>
          <w:sz w:val="28"/>
        </w:rPr>
        <w:t>
      в абзаце двадцать восьмом слова "эпизоотического лимфангоита," исключить;</w:t>
      </w:r>
    </w:p>
    <w:bookmarkEnd w:id="190"/>
    <w:bookmarkStart w:name="z197" w:id="191"/>
    <w:p>
      <w:pPr>
        <w:spacing w:after="0"/>
        <w:ind w:left="0"/>
        <w:jc w:val="both"/>
      </w:pPr>
      <w:r>
        <w:rPr>
          <w:rFonts w:ascii="Times New Roman"/>
          <w:b w:val="false"/>
          <w:i w:val="false"/>
          <w:color w:val="000000"/>
          <w:sz w:val="28"/>
        </w:rPr>
        <w:t>
      абзац тридцатый изложить в следующей редакции:</w:t>
      </w:r>
    </w:p>
    <w:bookmarkEnd w:id="191"/>
    <w:bookmarkStart w:name="z198" w:id="192"/>
    <w:p>
      <w:pPr>
        <w:spacing w:after="0"/>
        <w:ind w:left="0"/>
        <w:jc w:val="both"/>
      </w:pPr>
      <w:r>
        <w:rPr>
          <w:rFonts w:ascii="Times New Roman"/>
          <w:b w:val="false"/>
          <w:i w:val="false"/>
          <w:color w:val="000000"/>
          <w:sz w:val="28"/>
        </w:rPr>
        <w:t>
      "- гриппа птиц, подлежащего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эпидемиологического надзора;";</w:t>
      </w:r>
    </w:p>
    <w:bookmarkEnd w:id="192"/>
    <w:bookmarkStart w:name="z199" w:id="193"/>
    <w:p>
      <w:pPr>
        <w:spacing w:after="0"/>
        <w:ind w:left="0"/>
        <w:jc w:val="both"/>
      </w:pPr>
      <w:r>
        <w:rPr>
          <w:rFonts w:ascii="Times New Roman"/>
          <w:b w:val="false"/>
          <w:i w:val="false"/>
          <w:color w:val="000000"/>
          <w:sz w:val="28"/>
        </w:rPr>
        <w:t>
      абзац тридцать первый исключить;</w:t>
      </w:r>
    </w:p>
    <w:bookmarkEnd w:id="193"/>
    <w:bookmarkStart w:name="z200" w:id="194"/>
    <w:p>
      <w:pPr>
        <w:spacing w:after="0"/>
        <w:ind w:left="0"/>
        <w:jc w:val="both"/>
      </w:pPr>
      <w:r>
        <w:rPr>
          <w:rFonts w:ascii="Times New Roman"/>
          <w:b w:val="false"/>
          <w:i w:val="false"/>
          <w:color w:val="000000"/>
          <w:sz w:val="28"/>
        </w:rPr>
        <w:t>
      в абзаце тридцать втором слова "орнитоза (пситтакоза), инфекционного бронхита," исключить;</w:t>
      </w:r>
    </w:p>
    <w:bookmarkEnd w:id="194"/>
    <w:bookmarkStart w:name="z201" w:id="195"/>
    <w:p>
      <w:pPr>
        <w:spacing w:after="0"/>
        <w:ind w:left="0"/>
        <w:jc w:val="both"/>
      </w:pPr>
      <w:r>
        <w:rPr>
          <w:rFonts w:ascii="Times New Roman"/>
          <w:b w:val="false"/>
          <w:i w:val="false"/>
          <w:color w:val="000000"/>
          <w:sz w:val="28"/>
        </w:rPr>
        <w:t>
      абзац тридцать третий изложить в следующей редакции:</w:t>
      </w:r>
    </w:p>
    <w:bookmarkEnd w:id="195"/>
    <w:bookmarkStart w:name="z202" w:id="196"/>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w:t>
      </w:r>
    </w:p>
    <w:bookmarkEnd w:id="196"/>
    <w:bookmarkStart w:name="z203" w:id="197"/>
    <w:p>
      <w:pPr>
        <w:spacing w:after="0"/>
        <w:ind w:left="0"/>
        <w:jc w:val="both"/>
      </w:pPr>
      <w:r>
        <w:rPr>
          <w:rFonts w:ascii="Times New Roman"/>
          <w:b w:val="false"/>
          <w:i w:val="false"/>
          <w:color w:val="000000"/>
          <w:sz w:val="28"/>
        </w:rPr>
        <w:t>
      24. Дополнить приложениями № 1 и 2 следующего содержания:</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Единым ветеринарным</w:t>
            </w:r>
            <w:r>
              <w:br/>
            </w:r>
            <w:r>
              <w:rPr>
                <w:rFonts w:ascii="Times New Roman"/>
                <w:b w:val="false"/>
                <w:i w:val="false"/>
                <w:color w:val="000000"/>
                <w:sz w:val="20"/>
              </w:rPr>
              <w:t xml:space="preserve">(ветеринарно-санитарным) </w:t>
            </w:r>
            <w:r>
              <w:br/>
            </w:r>
            <w:r>
              <w:rPr>
                <w:rFonts w:ascii="Times New Roman"/>
                <w:b w:val="false"/>
                <w:i w:val="false"/>
                <w:color w:val="000000"/>
                <w:sz w:val="20"/>
              </w:rPr>
              <w:t>требованиям,</w:t>
            </w:r>
            <w:r>
              <w:br/>
            </w:r>
            <w:r>
              <w:rPr>
                <w:rFonts w:ascii="Times New Roman"/>
                <w:b w:val="false"/>
                <w:i w:val="false"/>
                <w:color w:val="000000"/>
                <w:sz w:val="20"/>
              </w:rPr>
              <w:t xml:space="preserve">предъявляемым к товарам, </w:t>
            </w:r>
            <w:r>
              <w:br/>
            </w:r>
            <w:r>
              <w:rPr>
                <w:rFonts w:ascii="Times New Roman"/>
                <w:b w:val="false"/>
                <w:i w:val="false"/>
                <w:color w:val="000000"/>
                <w:sz w:val="20"/>
              </w:rPr>
              <w:t>подлежащим</w:t>
            </w:r>
            <w:r>
              <w:br/>
            </w:r>
            <w:r>
              <w:rPr>
                <w:rFonts w:ascii="Times New Roman"/>
                <w:b w:val="false"/>
                <w:i w:val="false"/>
                <w:color w:val="000000"/>
                <w:sz w:val="20"/>
              </w:rPr>
              <w:t xml:space="preserve">ветеринарному контролю </w:t>
            </w:r>
            <w:r>
              <w:br/>
            </w:r>
            <w:r>
              <w:rPr>
                <w:rFonts w:ascii="Times New Roman"/>
                <w:b w:val="false"/>
                <w:i w:val="false"/>
                <w:color w:val="000000"/>
                <w:sz w:val="20"/>
              </w:rPr>
              <w:t xml:space="preserve">(надзору) </w:t>
            </w:r>
          </w:p>
        </w:tc>
      </w:tr>
    </w:tbl>
    <w:bookmarkStart w:name="z205" w:id="198"/>
    <w:p>
      <w:pPr>
        <w:spacing w:after="0"/>
        <w:ind w:left="0"/>
        <w:jc w:val="left"/>
      </w:pPr>
      <w:r>
        <w:rPr>
          <w:rFonts w:ascii="Times New Roman"/>
          <w:b/>
          <w:i w:val="false"/>
          <w:color w:val="000000"/>
        </w:rPr>
        <w:t xml:space="preserve"> Форма </w:t>
      </w:r>
      <w:r>
        <w:br/>
      </w:r>
      <w:r>
        <w:rPr>
          <w:rFonts w:ascii="Times New Roman"/>
          <w:b/>
          <w:i w:val="false"/>
          <w:color w:val="000000"/>
        </w:rPr>
        <w:t xml:space="preserve">ветеринарного паспорта животного </w:t>
      </w:r>
    </w:p>
    <w:bookmarkEnd w:id="198"/>
    <w:bookmarkStart w:name="z206" w:id="199"/>
    <w:p>
      <w:pPr>
        <w:spacing w:after="0"/>
        <w:ind w:left="0"/>
        <w:jc w:val="left"/>
      </w:pPr>
      <w:r>
        <w:rPr>
          <w:rFonts w:ascii="Times New Roman"/>
          <w:b/>
          <w:i w:val="false"/>
          <w:color w:val="000000"/>
        </w:rPr>
        <w:t xml:space="preserve"> Ветеринарный паспорт животного </w:t>
      </w:r>
    </w:p>
    <w:bookmarkEnd w:id="199"/>
    <w:bookmarkStart w:name="z207" w:id="200"/>
    <w:p>
      <w:pPr>
        <w:spacing w:after="0"/>
        <w:ind w:left="0"/>
        <w:jc w:val="both"/>
      </w:pPr>
      <w:r>
        <w:rPr>
          <w:rFonts w:ascii="Times New Roman"/>
          <w:b w:val="false"/>
          <w:i w:val="false"/>
          <w:color w:val="000000"/>
          <w:sz w:val="28"/>
        </w:rPr>
        <w:t>
      ------------------------------------------------------------------(страница 1)--------------------------------------</w:t>
      </w:r>
      <w:r>
        <w:br/>
      </w: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8"/>
        <w:gridCol w:w="1772"/>
      </w:tblGrid>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Владелец</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------------------------------------------------------------------(страница 2)-------------------------------------</w:t>
      </w:r>
      <w:r>
        <w:br/>
      </w:r>
      <w:r>
        <w:rPr>
          <w:rFonts w:ascii="Times New Roman"/>
          <w:b w:val="false"/>
          <w:i w:val="false"/>
          <w:color w:val="000000"/>
          <w:sz w:val="28"/>
        </w:rPr>
        <w:t>
</w:t>
      </w:r>
    </w:p>
    <w:bookmarkStart w:name="z212" w:id="201"/>
    <w:p>
      <w:pPr>
        <w:spacing w:after="0"/>
        <w:ind w:left="0"/>
        <w:jc w:val="left"/>
      </w:pPr>
      <w:r>
        <w:rPr>
          <w:rFonts w:ascii="Times New Roman"/>
          <w:b/>
          <w:i w:val="false"/>
          <w:color w:val="000000"/>
        </w:rPr>
        <w:t xml:space="preserve"> II. Описание животного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70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животного (не обязательно)</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Волосяной покров</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 и вид)</w:t>
            </w:r>
          </w:p>
        </w:tc>
      </w:tr>
    </w:tbl>
    <w:bookmarkStart w:name="z213" w:id="20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______________________________</w:t>
      </w:r>
      <w:r>
        <w:br/>
      </w:r>
      <w:r>
        <w:rPr>
          <w:rFonts w:ascii="Times New Roman"/>
          <w:b w:val="false"/>
          <w:i w:val="false"/>
          <w:color w:val="000000"/>
          <w:sz w:val="28"/>
        </w:rPr>
        <w:t xml:space="preserve">
      </w:t>
      </w:r>
      <w:r>
        <w:rPr>
          <w:rFonts w:ascii="Times New Roman"/>
          <w:b w:val="false"/>
          <w:i w:val="false"/>
          <w:color w:val="000000"/>
          <w:sz w:val="28"/>
        </w:rPr>
        <w:t>*Как указана владельцем.</w:t>
      </w:r>
      <w:r>
        <w:br/>
      </w: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------------------------------------------------------------------(страница 3)--------------------------------------</w:t>
      </w:r>
      <w:r>
        <w:br/>
      </w:r>
      <w:r>
        <w:rPr>
          <w:rFonts w:ascii="Times New Roman"/>
          <w:b w:val="false"/>
          <w:i w:val="false"/>
          <w:color w:val="000000"/>
          <w:sz w:val="28"/>
        </w:rPr>
        <w:t>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Идентификация животного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микрочипа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микрочипа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микрочипа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клейма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клеймения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особых отметинах и приметах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репродукции (стерилизация, кастрация)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должна быть проведена до того, как какая-либо новая запись будет сделана в этом паспорте.</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------------------------------------------------------------------(страница 4-7)------------------------------------</w:t>
      </w:r>
      <w:r>
        <w:br/>
      </w:r>
      <w:r>
        <w:rPr>
          <w:rFonts w:ascii="Times New Roman"/>
          <w:b w:val="false"/>
          <w:i w:val="false"/>
          <w:color w:val="000000"/>
          <w:sz w:val="28"/>
        </w:rPr>
        <w:t>
</w:t>
      </w:r>
    </w:p>
    <w:bookmarkStart w:name="z220" w:id="203"/>
    <w:p>
      <w:pPr>
        <w:spacing w:after="0"/>
        <w:ind w:left="0"/>
        <w:jc w:val="left"/>
      </w:pPr>
      <w:r>
        <w:rPr>
          <w:rFonts w:ascii="Times New Roman"/>
          <w:b/>
          <w:i w:val="false"/>
          <w:color w:val="000000"/>
        </w:rPr>
        <w:t xml:space="preserve"> IV. Вакцинация против бешенства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5"/>
        <w:gridCol w:w="676"/>
        <w:gridCol w:w="2222"/>
        <w:gridCol w:w="677"/>
        <w:gridCol w:w="3080"/>
      </w:tblGrid>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4"/>
          <w:p>
            <w:pPr>
              <w:spacing w:after="20"/>
              <w:ind w:left="20"/>
              <w:jc w:val="both"/>
            </w:pPr>
            <w:r>
              <w:rPr>
                <w:rFonts w:ascii="Times New Roman"/>
                <w:b w:val="false"/>
                <w:i w:val="false"/>
                <w:color w:val="000000"/>
                <w:sz w:val="20"/>
              </w:rPr>
              <w:t>
Наименование вакцины, производитель,</w:t>
            </w:r>
            <w:r>
              <w:br/>
            </w:r>
            <w:r>
              <w:rPr>
                <w:rFonts w:ascii="Times New Roman"/>
                <w:b w:val="false"/>
                <w:i w:val="false"/>
                <w:color w:val="000000"/>
                <w:sz w:val="20"/>
              </w:rPr>
              <w:t>
</w:t>
            </w:r>
            <w:r>
              <w:rPr>
                <w:rFonts w:ascii="Times New Roman"/>
                <w:b w:val="false"/>
                <w:i w:val="false"/>
                <w:color w:val="000000"/>
                <w:sz w:val="20"/>
              </w:rPr>
              <w:t xml:space="preserve">номер партии, дата изготовления, </w:t>
            </w:r>
            <w:r>
              <w:br/>
            </w:r>
            <w:r>
              <w:rPr>
                <w:rFonts w:ascii="Times New Roman"/>
                <w:b w:val="false"/>
                <w:i w:val="false"/>
                <w:color w:val="000000"/>
                <w:sz w:val="20"/>
              </w:rPr>
              <w:t xml:space="preserve">
срок годности </w:t>
            </w:r>
          </w:p>
          <w:bookmarkEnd w:id="204"/>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0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5"/>
        <w:gridCol w:w="676"/>
        <w:gridCol w:w="2222"/>
        <w:gridCol w:w="677"/>
        <w:gridCol w:w="3080"/>
      </w:tblGrid>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Наименование вакцины, производитель,</w:t>
            </w:r>
            <w:r>
              <w:br/>
            </w:r>
            <w:r>
              <w:rPr>
                <w:rFonts w:ascii="Times New Roman"/>
                <w:b w:val="false"/>
                <w:i w:val="false"/>
                <w:color w:val="000000"/>
                <w:sz w:val="20"/>
              </w:rPr>
              <w:t>
</w:t>
            </w:r>
            <w:r>
              <w:rPr>
                <w:rFonts w:ascii="Times New Roman"/>
                <w:b w:val="false"/>
                <w:i w:val="false"/>
                <w:color w:val="000000"/>
                <w:sz w:val="20"/>
              </w:rPr>
              <w:t xml:space="preserve">номер партии, дата изготовления, </w:t>
            </w:r>
            <w:r>
              <w:br/>
            </w:r>
            <w:r>
              <w:rPr>
                <w:rFonts w:ascii="Times New Roman"/>
                <w:b w:val="false"/>
                <w:i w:val="false"/>
                <w:color w:val="000000"/>
                <w:sz w:val="20"/>
              </w:rPr>
              <w:t xml:space="preserve">
срок годности </w:t>
            </w:r>
          </w:p>
          <w:bookmarkEnd w:id="206"/>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5"/>
        <w:gridCol w:w="676"/>
        <w:gridCol w:w="2222"/>
        <w:gridCol w:w="677"/>
        <w:gridCol w:w="3080"/>
      </w:tblGrid>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Наименование вакцины, производитель,</w:t>
            </w:r>
            <w:r>
              <w:br/>
            </w:r>
            <w:r>
              <w:rPr>
                <w:rFonts w:ascii="Times New Roman"/>
                <w:b w:val="false"/>
                <w:i w:val="false"/>
                <w:color w:val="000000"/>
                <w:sz w:val="20"/>
              </w:rPr>
              <w:t>
</w:t>
            </w:r>
            <w:r>
              <w:rPr>
                <w:rFonts w:ascii="Times New Roman"/>
                <w:b w:val="false"/>
                <w:i w:val="false"/>
                <w:color w:val="000000"/>
                <w:sz w:val="20"/>
              </w:rPr>
              <w:t xml:space="preserve">номер партии, дата изготовления, </w:t>
            </w:r>
            <w:r>
              <w:br/>
            </w:r>
            <w:r>
              <w:rPr>
                <w:rFonts w:ascii="Times New Roman"/>
                <w:b w:val="false"/>
                <w:i w:val="false"/>
                <w:color w:val="000000"/>
                <w:sz w:val="20"/>
              </w:rPr>
              <w:t xml:space="preserve">
срок годности </w:t>
            </w:r>
          </w:p>
          <w:bookmarkEnd w:id="207"/>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------------------------------------------------------------------(страницы 8 и 9)---------------------------------</w:t>
      </w:r>
      <w:r>
        <w:br/>
      </w:r>
      <w:r>
        <w:rPr>
          <w:rFonts w:ascii="Times New Roman"/>
          <w:b w:val="false"/>
          <w:i w:val="false"/>
          <w:color w:val="000000"/>
          <w:sz w:val="28"/>
        </w:rPr>
        <w:t>
</w:t>
      </w:r>
    </w:p>
    <w:bookmarkStart w:name="z230" w:id="208"/>
    <w:p>
      <w:pPr>
        <w:spacing w:after="0"/>
        <w:ind w:left="0"/>
        <w:jc w:val="left"/>
      </w:pPr>
      <w:r>
        <w:rPr>
          <w:rFonts w:ascii="Times New Roman"/>
          <w:b/>
          <w:i w:val="false"/>
          <w:color w:val="000000"/>
        </w:rPr>
        <w:t xml:space="preserve"> V. Определение титров антител к вирусу бешенства</w:t>
      </w:r>
    </w:p>
    <w:bookmarkEnd w:id="208"/>
    <w:bookmarkStart w:name="z231" w:id="209"/>
    <w:p>
      <w:pPr>
        <w:spacing w:after="0"/>
        <w:ind w:left="0"/>
        <w:jc w:val="both"/>
      </w:pPr>
      <w:r>
        <w:rPr>
          <w:rFonts w:ascii="Times New Roman"/>
          <w:b w:val="false"/>
          <w:i w:val="false"/>
          <w:color w:val="000000"/>
          <w:sz w:val="28"/>
        </w:rPr>
        <w:t xml:space="preserve">
      Я ознакомлен с официальной записью о результатах определения титров антител к вирусу бешенства в сыворотке крови, взятой </w:t>
      </w:r>
      <w:r>
        <w:br/>
      </w:r>
      <w:r>
        <w:rPr>
          <w:rFonts w:ascii="Times New Roman"/>
          <w:b w:val="false"/>
          <w:i w:val="false"/>
          <w:color w:val="000000"/>
          <w:sz w:val="28"/>
        </w:rPr>
        <w:t xml:space="preserve">
      </w:t>
      </w:r>
      <w:r>
        <w:rPr>
          <w:rFonts w:ascii="Times New Roman"/>
          <w:b w:val="false"/>
          <w:i w:val="false"/>
          <w:color w:val="000000"/>
          <w:sz w:val="28"/>
        </w:rPr>
        <w:t>_____ /_____ /______</w:t>
      </w:r>
      <w:r>
        <w:br/>
      </w:r>
      <w:r>
        <w:rPr>
          <w:rFonts w:ascii="Times New Roman"/>
          <w:b w:val="false"/>
          <w:i w:val="false"/>
          <w:color w:val="000000"/>
          <w:sz w:val="28"/>
        </w:rPr>
        <w:t xml:space="preserve">
      </w:t>
      </w:r>
      <w:r>
        <w:rPr>
          <w:rFonts w:ascii="Times New Roman"/>
          <w:b w:val="false"/>
          <w:i w:val="false"/>
          <w:color w:val="000000"/>
          <w:sz w:val="28"/>
        </w:rPr>
        <w:t xml:space="preserve">(число/месяц/год),  </w:t>
      </w:r>
      <w:r>
        <w:br/>
      </w:r>
      <w:r>
        <w:rPr>
          <w:rFonts w:ascii="Times New Roman"/>
          <w:b w:val="false"/>
          <w:i w:val="false"/>
          <w:color w:val="000000"/>
          <w:sz w:val="28"/>
        </w:rPr>
        <w:t>проведенного в _______________________________________________________________________________________, имеющей</w:t>
      </w:r>
      <w:r>
        <w:br/>
      </w:r>
      <w:r>
        <w:rPr>
          <w:rFonts w:ascii="Times New Roman"/>
          <w:b w:val="false"/>
          <w:i w:val="false"/>
          <w:color w:val="000000"/>
          <w:sz w:val="28"/>
        </w:rPr>
        <w:t xml:space="preserve">(название лаборатории) </w:t>
      </w:r>
      <w:r>
        <w:br/>
      </w:r>
      <w:r>
        <w:rPr>
          <w:rFonts w:ascii="Times New Roman"/>
          <w:b w:val="false"/>
          <w:i w:val="false"/>
          <w:color w:val="000000"/>
          <w:sz w:val="28"/>
        </w:rPr>
        <w:t>международную аккредитацию по данному исследованию, которая констатирует, что нейтрализующий бешенство титр антител был равен или превышал 0,5 МЕ/мл.</w:t>
      </w:r>
      <w:r>
        <w:br/>
      </w: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Фамилия, имя ветеринарного врача</w:t>
      </w:r>
      <w:r>
        <w:br/>
      </w: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Подпись и печать ветеринарного врача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210"/>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------------------------------------------------------------------(страницы 10 и 11)------------------------------</w:t>
      </w:r>
      <w:r>
        <w:br/>
      </w:r>
      <w:r>
        <w:rPr>
          <w:rFonts w:ascii="Times New Roman"/>
          <w:b w:val="false"/>
          <w:i w:val="false"/>
          <w:color w:val="000000"/>
          <w:sz w:val="28"/>
        </w:rPr>
        <w:t>
</w:t>
      </w:r>
    </w:p>
    <w:bookmarkStart w:name="z242" w:id="211"/>
    <w:p>
      <w:pPr>
        <w:spacing w:after="0"/>
        <w:ind w:left="0"/>
        <w:jc w:val="left"/>
      </w:pPr>
      <w:r>
        <w:rPr>
          <w:rFonts w:ascii="Times New Roman"/>
          <w:b/>
          <w:i w:val="false"/>
          <w:color w:val="000000"/>
        </w:rPr>
        <w:t xml:space="preserve"> VI. Обработка против эктопаразитов</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2006"/>
        <w:gridCol w:w="4519"/>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12"/>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2006"/>
        <w:gridCol w:w="4519"/>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13"/>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2006"/>
        <w:gridCol w:w="4519"/>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14"/>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------------------------------------------------------------------(страницы 12 и 13)------------------------------</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250" w:id="215"/>
    <w:p>
      <w:pPr>
        <w:spacing w:after="0"/>
        <w:ind w:left="0"/>
        <w:jc w:val="left"/>
      </w:pPr>
      <w:r>
        <w:rPr>
          <w:rFonts w:ascii="Times New Roman"/>
          <w:b/>
          <w:i w:val="false"/>
          <w:color w:val="000000"/>
        </w:rPr>
        <w:t xml:space="preserve"> VII. Дегельминтизация</w:t>
      </w:r>
    </w:p>
    <w:bookmarkEnd w:id="215"/>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2006"/>
        <w:gridCol w:w="4519"/>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16"/>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2006"/>
        <w:gridCol w:w="4519"/>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17"/>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2006"/>
        <w:gridCol w:w="4519"/>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18"/>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------------------------------------------------------------------(страницы 14-17)--------------------------------</w:t>
      </w:r>
      <w:r>
        <w:br/>
      </w:r>
      <w:r>
        <w:rPr>
          <w:rFonts w:ascii="Times New Roman"/>
          <w:b w:val="false"/>
          <w:i w:val="false"/>
          <w:color w:val="000000"/>
          <w:sz w:val="28"/>
        </w:rPr>
        <w:t>
</w:t>
      </w:r>
    </w:p>
    <w:bookmarkStart w:name="z261" w:id="219"/>
    <w:p>
      <w:pPr>
        <w:spacing w:after="0"/>
        <w:ind w:left="0"/>
        <w:jc w:val="left"/>
      </w:pPr>
      <w:r>
        <w:rPr>
          <w:rFonts w:ascii="Times New Roman"/>
          <w:b/>
          <w:i w:val="false"/>
          <w:color w:val="000000"/>
        </w:rPr>
        <w:t xml:space="preserve"> VIII. Другие вакцинации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5"/>
        <w:gridCol w:w="676"/>
        <w:gridCol w:w="2222"/>
        <w:gridCol w:w="677"/>
        <w:gridCol w:w="3080"/>
      </w:tblGrid>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0"/>
          <w:p>
            <w:pPr>
              <w:spacing w:after="20"/>
              <w:ind w:left="20"/>
              <w:jc w:val="both"/>
            </w:pPr>
            <w:r>
              <w:rPr>
                <w:rFonts w:ascii="Times New Roman"/>
                <w:b w:val="false"/>
                <w:i w:val="false"/>
                <w:color w:val="000000"/>
                <w:sz w:val="20"/>
              </w:rPr>
              <w:t>
Наименование вакцины, производитель,</w:t>
            </w:r>
            <w:r>
              <w:br/>
            </w:r>
            <w:r>
              <w:rPr>
                <w:rFonts w:ascii="Times New Roman"/>
                <w:b w:val="false"/>
                <w:i w:val="false"/>
                <w:color w:val="000000"/>
                <w:sz w:val="20"/>
              </w:rPr>
              <w:t>
</w:t>
            </w:r>
            <w:r>
              <w:rPr>
                <w:rFonts w:ascii="Times New Roman"/>
                <w:b w:val="false"/>
                <w:i w:val="false"/>
                <w:color w:val="000000"/>
                <w:sz w:val="20"/>
              </w:rPr>
              <w:t xml:space="preserve">номер партии, дата изготовления, </w:t>
            </w:r>
            <w:r>
              <w:br/>
            </w:r>
            <w:r>
              <w:rPr>
                <w:rFonts w:ascii="Times New Roman"/>
                <w:b w:val="false"/>
                <w:i w:val="false"/>
                <w:color w:val="000000"/>
                <w:sz w:val="20"/>
              </w:rPr>
              <w:t xml:space="preserve">
срок годности </w:t>
            </w:r>
          </w:p>
          <w:bookmarkEnd w:id="220"/>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1"/>
          <w:p>
            <w:pPr>
              <w:spacing w:after="20"/>
              <w:ind w:left="20"/>
              <w:jc w:val="both"/>
            </w:pPr>
            <w:r>
              <w:rPr>
                <w:rFonts w:ascii="Times New Roman"/>
                <w:b w:val="false"/>
                <w:i w:val="false"/>
                <w:color w:val="000000"/>
                <w:sz w:val="20"/>
              </w:rPr>
              <w:t>
Наименование вакцины, производитель,</w:t>
            </w:r>
            <w:r>
              <w:br/>
            </w:r>
            <w:r>
              <w:rPr>
                <w:rFonts w:ascii="Times New Roman"/>
                <w:b w:val="false"/>
                <w:i w:val="false"/>
                <w:color w:val="000000"/>
                <w:sz w:val="20"/>
              </w:rPr>
              <w:t>
</w:t>
            </w:r>
            <w:r>
              <w:rPr>
                <w:rFonts w:ascii="Times New Roman"/>
                <w:b w:val="false"/>
                <w:i w:val="false"/>
                <w:color w:val="000000"/>
                <w:sz w:val="20"/>
              </w:rPr>
              <w:t xml:space="preserve">номер партии, дата изготовления, </w:t>
            </w:r>
            <w:r>
              <w:br/>
            </w:r>
            <w:r>
              <w:rPr>
                <w:rFonts w:ascii="Times New Roman"/>
                <w:b w:val="false"/>
                <w:i w:val="false"/>
                <w:color w:val="000000"/>
                <w:sz w:val="20"/>
              </w:rPr>
              <w:t xml:space="preserve">
срок годности </w:t>
            </w:r>
          </w:p>
          <w:bookmarkEnd w:id="221"/>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5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7"/>
        <w:gridCol w:w="727"/>
        <w:gridCol w:w="2389"/>
        <w:gridCol w:w="727"/>
        <w:gridCol w:w="2390"/>
      </w:tblGrid>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2"/>
          <w:p>
            <w:pPr>
              <w:spacing w:after="20"/>
              <w:ind w:left="20"/>
              <w:jc w:val="both"/>
            </w:pPr>
            <w:r>
              <w:rPr>
                <w:rFonts w:ascii="Times New Roman"/>
                <w:b w:val="false"/>
                <w:i w:val="false"/>
                <w:color w:val="000000"/>
                <w:sz w:val="20"/>
              </w:rPr>
              <w:t>
Наименование вакцины, производитель,</w:t>
            </w:r>
            <w:r>
              <w:br/>
            </w:r>
            <w:r>
              <w:rPr>
                <w:rFonts w:ascii="Times New Roman"/>
                <w:b w:val="false"/>
                <w:i w:val="false"/>
                <w:color w:val="000000"/>
                <w:sz w:val="20"/>
              </w:rPr>
              <w:t>
</w:t>
            </w:r>
            <w:r>
              <w:rPr>
                <w:rFonts w:ascii="Times New Roman"/>
                <w:b w:val="false"/>
                <w:i w:val="false"/>
                <w:color w:val="000000"/>
                <w:sz w:val="20"/>
              </w:rPr>
              <w:t xml:space="preserve">номер партии, дата изготовления, </w:t>
            </w:r>
            <w:r>
              <w:br/>
            </w:r>
            <w:r>
              <w:rPr>
                <w:rFonts w:ascii="Times New Roman"/>
                <w:b w:val="false"/>
                <w:i w:val="false"/>
                <w:color w:val="000000"/>
                <w:sz w:val="20"/>
              </w:rPr>
              <w:t xml:space="preserve">
срок годности </w:t>
            </w:r>
          </w:p>
          <w:bookmarkEnd w:id="222"/>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3729"/>
        <w:gridCol w:w="1135"/>
        <w:gridCol w:w="5166"/>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------------------------------------------------------------------(страницы 18-20)--------------------------------</w:t>
      </w:r>
      <w:r>
        <w:br/>
      </w:r>
      <w:r>
        <w:rPr>
          <w:rFonts w:ascii="Times New Roman"/>
          <w:b w:val="false"/>
          <w:i w:val="false"/>
          <w:color w:val="000000"/>
          <w:sz w:val="28"/>
        </w:rPr>
        <w:t>
</w:t>
      </w:r>
    </w:p>
    <w:bookmarkStart w:name="z269" w:id="223"/>
    <w:p>
      <w:pPr>
        <w:spacing w:after="0"/>
        <w:ind w:left="0"/>
        <w:jc w:val="left"/>
      </w:pPr>
      <w:r>
        <w:rPr>
          <w:rFonts w:ascii="Times New Roman"/>
          <w:b/>
          <w:i w:val="false"/>
          <w:color w:val="000000"/>
        </w:rPr>
        <w:t xml:space="preserve"> IX. Клиническое обследование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5"/>
        <w:gridCol w:w="1535"/>
        <w:gridCol w:w="3460"/>
      </w:tblGrid>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Животное клинически здорово и может быть транспортировано</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24"/>
        </w:tc>
      </w:tr>
    </w:tbl>
    <w:bookmarkStart w:name="z273" w:id="2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5"/>
        <w:gridCol w:w="1535"/>
        <w:gridCol w:w="3460"/>
      </w:tblGrid>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Животное клинически здорово и может быть транспортировано</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26"/>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5"/>
        <w:gridCol w:w="1535"/>
        <w:gridCol w:w="3460"/>
      </w:tblGrid>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Животное клинически здорово и может быть транспортировано</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27"/>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------------------------------------------------------------------(страницы 21-23)--------------------------------</w:t>
      </w:r>
      <w:r>
        <w:br/>
      </w:r>
      <w:r>
        <w:rPr>
          <w:rFonts w:ascii="Times New Roman"/>
          <w:b w:val="false"/>
          <w:i w:val="false"/>
          <w:color w:val="000000"/>
          <w:sz w:val="28"/>
        </w:rPr>
        <w:t>
</w:t>
      </w:r>
    </w:p>
    <w:bookmarkStart w:name="z283" w:id="228"/>
    <w:p>
      <w:pPr>
        <w:spacing w:after="0"/>
        <w:ind w:left="0"/>
        <w:jc w:val="left"/>
      </w:pPr>
      <w:r>
        <w:rPr>
          <w:rFonts w:ascii="Times New Roman"/>
          <w:b/>
          <w:i w:val="false"/>
          <w:color w:val="000000"/>
        </w:rPr>
        <w:t xml:space="preserve"> X. Подпись уполномоченного лица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5"/>
        <w:gridCol w:w="1535"/>
        <w:gridCol w:w="3460"/>
      </w:tblGrid>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должность уполномоченного лица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29"/>
        </w:tc>
      </w:tr>
    </w:tbl>
    <w:bookmarkStart w:name="z287" w:id="2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5"/>
        <w:gridCol w:w="1535"/>
        <w:gridCol w:w="3460"/>
      </w:tblGrid>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должность уполномоченного лица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31"/>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5"/>
        <w:gridCol w:w="1535"/>
        <w:gridCol w:w="3460"/>
      </w:tblGrid>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должность уполномоченного лица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Подпись и печать</w:t>
            </w:r>
          </w:p>
          <w:bookmarkEnd w:id="232"/>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------------------------------------------------------------------(страница 24)------------------------------------</w:t>
      </w:r>
      <w:r>
        <w:br/>
      </w:r>
      <w:r>
        <w:rPr>
          <w:rFonts w:ascii="Times New Roman"/>
          <w:b w:val="false"/>
          <w:i w:val="false"/>
          <w:color w:val="000000"/>
          <w:sz w:val="28"/>
        </w:rPr>
        <w:t>
</w:t>
      </w:r>
    </w:p>
    <w:bookmarkStart w:name="z297" w:id="233"/>
    <w:p>
      <w:pPr>
        <w:spacing w:after="0"/>
        <w:ind w:left="0"/>
        <w:jc w:val="left"/>
      </w:pPr>
      <w:r>
        <w:rPr>
          <w:rFonts w:ascii="Times New Roman"/>
          <w:b/>
          <w:i w:val="false"/>
          <w:color w:val="000000"/>
        </w:rPr>
        <w:t xml:space="preserve"> XI. Исследования сьшоротки крови кошек</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4"/>
          <w:p>
            <w:pPr>
              <w:spacing w:after="20"/>
              <w:ind w:left="20"/>
              <w:jc w:val="both"/>
            </w:pPr>
            <w:r>
              <w:rPr>
                <w:rFonts w:ascii="Times New Roman"/>
                <w:b w:val="false"/>
                <w:i w:val="false"/>
                <w:color w:val="000000"/>
                <w:sz w:val="20"/>
              </w:rPr>
              <w:t>
На наличие вируса кошачьей лейкемии (FeLV)</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23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5"/>
          <w:p>
            <w:pPr>
              <w:spacing w:after="20"/>
              <w:ind w:left="20"/>
              <w:jc w:val="both"/>
            </w:pPr>
            <w:r>
              <w:rPr>
                <w:rFonts w:ascii="Times New Roman"/>
                <w:b w:val="false"/>
                <w:i w:val="false"/>
                <w:color w:val="000000"/>
                <w:sz w:val="20"/>
              </w:rPr>
              <w:t>
На наличие антител к вирусу иммунодефицита (FIV)</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235"/>
        </w:tc>
      </w:tr>
    </w:tbl>
    <w:bookmarkStart w:name="z314" w:id="2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------------------------------------------------------------------(страницы 25 и 26)------------------------------</w:t>
      </w:r>
    </w:p>
    <w:bookmarkEnd w:id="236"/>
    <w:bookmarkStart w:name="z315" w:id="237"/>
    <w:p>
      <w:pPr>
        <w:spacing w:after="0"/>
        <w:ind w:left="0"/>
        <w:jc w:val="left"/>
      </w:pPr>
      <w:r>
        <w:rPr>
          <w:rFonts w:ascii="Times New Roman"/>
          <w:b/>
          <w:i w:val="false"/>
          <w:color w:val="000000"/>
        </w:rPr>
        <w:t xml:space="preserve"> XII. Примечания</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23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Единым ветеринарным </w:t>
            </w:r>
            <w:r>
              <w:br/>
            </w:r>
            <w:r>
              <w:rPr>
                <w:rFonts w:ascii="Times New Roman"/>
                <w:b w:val="false"/>
                <w:i w:val="false"/>
                <w:color w:val="000000"/>
                <w:sz w:val="20"/>
              </w:rPr>
              <w:t xml:space="preserve">(ветеринарно-санитарным)  </w:t>
            </w:r>
            <w:r>
              <w:br/>
            </w:r>
            <w:r>
              <w:rPr>
                <w:rFonts w:ascii="Times New Roman"/>
                <w:b w:val="false"/>
                <w:i w:val="false"/>
                <w:color w:val="000000"/>
                <w:sz w:val="20"/>
              </w:rPr>
              <w:t xml:space="preserve">требованиям, </w:t>
            </w:r>
            <w:r>
              <w:br/>
            </w:r>
            <w:r>
              <w:rPr>
                <w:rFonts w:ascii="Times New Roman"/>
                <w:b w:val="false"/>
                <w:i w:val="false"/>
                <w:color w:val="000000"/>
                <w:sz w:val="20"/>
              </w:rPr>
              <w:t xml:space="preserve">предъявляемым к товарам,  </w:t>
            </w:r>
            <w:r>
              <w:br/>
            </w:r>
            <w:r>
              <w:rPr>
                <w:rFonts w:ascii="Times New Roman"/>
                <w:b w:val="false"/>
                <w:i w:val="false"/>
                <w:color w:val="000000"/>
                <w:sz w:val="20"/>
              </w:rPr>
              <w:t xml:space="preserve">подлежащим </w:t>
            </w:r>
            <w:r>
              <w:br/>
            </w:r>
            <w:r>
              <w:rPr>
                <w:rFonts w:ascii="Times New Roman"/>
                <w:b w:val="false"/>
                <w:i w:val="false"/>
                <w:color w:val="000000"/>
                <w:sz w:val="20"/>
              </w:rPr>
              <w:t xml:space="preserve">ветеринарному контролю  </w:t>
            </w:r>
            <w:r>
              <w:br/>
            </w:r>
            <w:r>
              <w:rPr>
                <w:rFonts w:ascii="Times New Roman"/>
                <w:b w:val="false"/>
                <w:i w:val="false"/>
                <w:color w:val="000000"/>
                <w:sz w:val="20"/>
              </w:rPr>
              <w:t xml:space="preserve">(надзору) </w:t>
            </w:r>
          </w:p>
        </w:tc>
      </w:tr>
    </w:tbl>
    <w:bookmarkStart w:name="z324" w:id="239"/>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ветеринарного паспорта животного   </w:t>
      </w:r>
    </w:p>
    <w:bookmarkEnd w:id="239"/>
    <w:bookmarkStart w:name="z325" w:id="240"/>
    <w:p>
      <w:pPr>
        <w:spacing w:after="0"/>
        <w:ind w:left="0"/>
        <w:jc w:val="both"/>
      </w:pPr>
      <w:r>
        <w:rPr>
          <w:rFonts w:ascii="Times New Roman"/>
          <w:b w:val="false"/>
          <w:i w:val="false"/>
          <w:color w:val="000000"/>
          <w:sz w:val="28"/>
        </w:rPr>
        <w:t>
      1. Ветеринарный паспорт животного (далее - паспорт) - документ, идентифицирующий животное, находящееся в личном пользовании граждан.</w:t>
      </w:r>
    </w:p>
    <w:bookmarkEnd w:id="240"/>
    <w:bookmarkStart w:name="z326" w:id="241"/>
    <w:p>
      <w:pPr>
        <w:spacing w:after="0"/>
        <w:ind w:left="0"/>
        <w:jc w:val="both"/>
      </w:pPr>
      <w:r>
        <w:rPr>
          <w:rFonts w:ascii="Times New Roman"/>
          <w:b w:val="false"/>
          <w:i w:val="false"/>
          <w:color w:val="000000"/>
          <w:sz w:val="28"/>
        </w:rPr>
        <w:t>
      2. Паспорт должен изготавливаться типографским способом, состоять из 26 страниц, иметь размер 15 х 10 см.</w:t>
      </w:r>
    </w:p>
    <w:bookmarkEnd w:id="241"/>
    <w:bookmarkStart w:name="z327" w:id="242"/>
    <w:p>
      <w:pPr>
        <w:spacing w:after="0"/>
        <w:ind w:left="0"/>
        <w:jc w:val="both"/>
      </w:pPr>
      <w:r>
        <w:rPr>
          <w:rFonts w:ascii="Times New Roman"/>
          <w:b w:val="false"/>
          <w:i w:val="false"/>
          <w:color w:val="000000"/>
          <w:sz w:val="28"/>
        </w:rPr>
        <w:t xml:space="preserve">
      3. Паспорт оформляется ветеринарным врачом государственного учреждения, осуществляющего деятельность в области ветеринарии (далее - государственный ветеринарный врач), если иное не предусмотрено законодательством государств - членов Таможенного союза и единого экономического пространства (далее - государство-член), по инициативе владельца животного на собак и кошек. </w:t>
      </w:r>
    </w:p>
    <w:bookmarkEnd w:id="242"/>
    <w:bookmarkStart w:name="z328" w:id="243"/>
    <w:p>
      <w:pPr>
        <w:spacing w:after="0"/>
        <w:ind w:left="0"/>
        <w:jc w:val="both"/>
      </w:pPr>
      <w:r>
        <w:rPr>
          <w:rFonts w:ascii="Times New Roman"/>
          <w:b w:val="false"/>
          <w:i w:val="false"/>
          <w:color w:val="000000"/>
          <w:sz w:val="28"/>
        </w:rPr>
        <w:t>
      4. Паспорт заполняется на русском языке и при необходимости на английском языке.</w:t>
      </w:r>
    </w:p>
    <w:bookmarkEnd w:id="243"/>
    <w:bookmarkStart w:name="z329" w:id="244"/>
    <w:p>
      <w:pPr>
        <w:spacing w:after="0"/>
        <w:ind w:left="0"/>
        <w:jc w:val="both"/>
      </w:pPr>
      <w:r>
        <w:rPr>
          <w:rFonts w:ascii="Times New Roman"/>
          <w:b w:val="false"/>
          <w:i w:val="false"/>
          <w:color w:val="000000"/>
          <w:sz w:val="28"/>
        </w:rPr>
        <w:t xml:space="preserve">
      5. Паспорт заполняется от руки синими или черными чернилами. </w:t>
      </w:r>
    </w:p>
    <w:bookmarkEnd w:id="244"/>
    <w:bookmarkStart w:name="z330" w:id="245"/>
    <w:p>
      <w:pPr>
        <w:spacing w:after="0"/>
        <w:ind w:left="0"/>
        <w:jc w:val="both"/>
      </w:pPr>
      <w:r>
        <w:rPr>
          <w:rFonts w:ascii="Times New Roman"/>
          <w:b w:val="false"/>
          <w:i w:val="false"/>
          <w:color w:val="000000"/>
          <w:sz w:val="28"/>
        </w:rPr>
        <w:t xml:space="preserve">
      6. Паспорт может быть оформлен только на идентифицированное животное при наличии у животного микрочипа и (или) клейма (татуировки). </w:t>
      </w:r>
    </w:p>
    <w:bookmarkEnd w:id="245"/>
    <w:bookmarkStart w:name="z331" w:id="246"/>
    <w:p>
      <w:pPr>
        <w:spacing w:after="0"/>
        <w:ind w:left="0"/>
        <w:jc w:val="both"/>
      </w:pPr>
      <w:r>
        <w:rPr>
          <w:rFonts w:ascii="Times New Roman"/>
          <w:b w:val="false"/>
          <w:i w:val="false"/>
          <w:color w:val="000000"/>
          <w:sz w:val="28"/>
        </w:rPr>
        <w:t xml:space="preserve">
      7. Паспорт может заменять ветеринарный сертификат. </w:t>
      </w:r>
    </w:p>
    <w:bookmarkEnd w:id="246"/>
    <w:bookmarkStart w:name="z332" w:id="247"/>
    <w:p>
      <w:pPr>
        <w:spacing w:after="0"/>
        <w:ind w:left="0"/>
        <w:jc w:val="both"/>
      </w:pPr>
      <w:r>
        <w:rPr>
          <w:rFonts w:ascii="Times New Roman"/>
          <w:b w:val="false"/>
          <w:i w:val="false"/>
          <w:color w:val="000000"/>
          <w:sz w:val="28"/>
        </w:rPr>
        <w:t xml:space="preserve">
      8. Паспорт действует на время жизни животного. </w:t>
      </w:r>
    </w:p>
    <w:bookmarkEnd w:id="247"/>
    <w:bookmarkStart w:name="z333" w:id="248"/>
    <w:p>
      <w:pPr>
        <w:spacing w:after="0"/>
        <w:ind w:left="0"/>
        <w:jc w:val="both"/>
      </w:pPr>
      <w:r>
        <w:rPr>
          <w:rFonts w:ascii="Times New Roman"/>
          <w:b w:val="false"/>
          <w:i w:val="false"/>
          <w:color w:val="000000"/>
          <w:sz w:val="28"/>
        </w:rPr>
        <w:t>
      9. Паспорт может быть заменен по мере заполнения страниц или в случае его порчи.</w:t>
      </w:r>
    </w:p>
    <w:bookmarkEnd w:id="248"/>
    <w:bookmarkStart w:name="z334" w:id="249"/>
    <w:p>
      <w:pPr>
        <w:spacing w:after="0"/>
        <w:ind w:left="0"/>
        <w:jc w:val="both"/>
      </w:pPr>
      <w:r>
        <w:rPr>
          <w:rFonts w:ascii="Times New Roman"/>
          <w:b w:val="false"/>
          <w:i w:val="false"/>
          <w:color w:val="000000"/>
          <w:sz w:val="28"/>
        </w:rPr>
        <w:t xml:space="preserve">
      10. В случае замены паспорта в новый паспорт вносятся сведения о последних вакцинациях (обработках). </w:t>
      </w:r>
    </w:p>
    <w:bookmarkEnd w:id="249"/>
    <w:bookmarkStart w:name="z335" w:id="250"/>
    <w:p>
      <w:pPr>
        <w:spacing w:after="0"/>
        <w:ind w:left="0"/>
        <w:jc w:val="both"/>
      </w:pPr>
      <w:r>
        <w:rPr>
          <w:rFonts w:ascii="Times New Roman"/>
          <w:b w:val="false"/>
          <w:i w:val="false"/>
          <w:color w:val="000000"/>
          <w:sz w:val="28"/>
        </w:rPr>
        <w:t xml:space="preserve">
      11. Разделы I - III, V - IX и XII заполняются ветеринарным врачом проводившим осмотр животного, его вакцинацию, обработку и др. Раздел IV заполняется ветеринарным врачом, который уполномочен на проведение вакцинации против бешенства уполномоченным органом государства-члена. Раздел X заполняется уполномоченным лицом - государственным ветеринарным врачом. </w:t>
      </w:r>
    </w:p>
    <w:bookmarkEnd w:id="250"/>
    <w:bookmarkStart w:name="z336" w:id="251"/>
    <w:p>
      <w:pPr>
        <w:spacing w:after="0"/>
        <w:ind w:left="0"/>
        <w:jc w:val="both"/>
      </w:pPr>
      <w:r>
        <w:rPr>
          <w:rFonts w:ascii="Times New Roman"/>
          <w:b w:val="false"/>
          <w:i w:val="false"/>
          <w:color w:val="000000"/>
          <w:sz w:val="28"/>
        </w:rPr>
        <w:t>
      12. Раздел I состоит из 1 страницы. Предусматривает наличие 3 записей о владельцах животного в случае смены владельца. Информация предоставляется владельцем животного.</w:t>
      </w:r>
    </w:p>
    <w:bookmarkEnd w:id="251"/>
    <w:bookmarkStart w:name="z337" w:id="252"/>
    <w:p>
      <w:pPr>
        <w:spacing w:after="0"/>
        <w:ind w:left="0"/>
        <w:jc w:val="both"/>
      </w:pPr>
      <w:r>
        <w:rPr>
          <w:rFonts w:ascii="Times New Roman"/>
          <w:b w:val="false"/>
          <w:i w:val="false"/>
          <w:color w:val="000000"/>
          <w:sz w:val="28"/>
        </w:rPr>
        <w:t xml:space="preserve">
      13. Раздел II состоит из 1 страницы. Графы заполняются на русском и английском языках. В графу "Фотография животного" при ее наличии вклеивается цветная фотография размером не более 5,5 х 8 см. В графе "Волосяной покров" указываются окрас и характеристика волосяного покрова животного (длинношерстный, среднешерстный, гладкошерстный). </w:t>
      </w:r>
    </w:p>
    <w:bookmarkEnd w:id="252"/>
    <w:bookmarkStart w:name="z338" w:id="253"/>
    <w:p>
      <w:pPr>
        <w:spacing w:after="0"/>
        <w:ind w:left="0"/>
        <w:jc w:val="both"/>
      </w:pPr>
      <w:r>
        <w:rPr>
          <w:rFonts w:ascii="Times New Roman"/>
          <w:b w:val="false"/>
          <w:i w:val="false"/>
          <w:color w:val="000000"/>
          <w:sz w:val="28"/>
        </w:rPr>
        <w:t xml:space="preserve">
      14. Раздел III состоит из 1 страницы. В графе "Особые отметины и приметы" указывается видимые особые приметы (наличие прибылых пальцев, рваные уши, наличие врожденных пятен и (или) полос различной величины и формы, не характерных для породы животного, и др.). </w:t>
      </w:r>
    </w:p>
    <w:bookmarkEnd w:id="253"/>
    <w:bookmarkStart w:name="z339" w:id="254"/>
    <w:p>
      <w:pPr>
        <w:spacing w:after="0"/>
        <w:ind w:left="0"/>
        <w:jc w:val="both"/>
      </w:pPr>
      <w:r>
        <w:rPr>
          <w:rFonts w:ascii="Times New Roman"/>
          <w:b w:val="false"/>
          <w:i w:val="false"/>
          <w:color w:val="000000"/>
          <w:sz w:val="28"/>
        </w:rPr>
        <w:t xml:space="preserve">
      15. Раздел IV состоит из 4 страниц. В данный раздел вносятся сведения об обязательных вакцинациях против бешенства, проводимых в соответствии с главой 15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 317. Запись о примененной вакцине вносится от руки, или вклеивается специальная этикетка, предусмотренная производителем. Вакцина должна быть внесена в Реестр зарегистрированных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 (далее - Реестр). </w:t>
      </w:r>
    </w:p>
    <w:bookmarkEnd w:id="254"/>
    <w:bookmarkStart w:name="z340" w:id="255"/>
    <w:p>
      <w:pPr>
        <w:spacing w:after="0"/>
        <w:ind w:left="0"/>
        <w:jc w:val="both"/>
      </w:pPr>
      <w:r>
        <w:rPr>
          <w:rFonts w:ascii="Times New Roman"/>
          <w:b w:val="false"/>
          <w:i w:val="false"/>
          <w:color w:val="000000"/>
          <w:sz w:val="28"/>
        </w:rPr>
        <w:t xml:space="preserve">
      16. Раздел V состоит из 2 страниц. Оформляется по требованию страны, в которую будет осуществляться ввоз животного. </w:t>
      </w:r>
    </w:p>
    <w:bookmarkEnd w:id="255"/>
    <w:bookmarkStart w:name="z341" w:id="256"/>
    <w:p>
      <w:pPr>
        <w:spacing w:after="0"/>
        <w:ind w:left="0"/>
        <w:jc w:val="both"/>
      </w:pPr>
      <w:r>
        <w:rPr>
          <w:rFonts w:ascii="Times New Roman"/>
          <w:b w:val="false"/>
          <w:i w:val="false"/>
          <w:color w:val="000000"/>
          <w:sz w:val="28"/>
        </w:rPr>
        <w:t>
      17. Раздел VI состоит из 2 страниц. В графу "Наименование препарата и производитель" вносятся сведения о препарате, примененном для противопаразитарной обработки животного. Запись вносится от руки, или вклеивается специальная этикетка, предусмотренная производителем. Препарат должен быть внесен в Реестр.</w:t>
      </w:r>
    </w:p>
    <w:bookmarkEnd w:id="256"/>
    <w:bookmarkStart w:name="z342" w:id="257"/>
    <w:p>
      <w:pPr>
        <w:spacing w:after="0"/>
        <w:ind w:left="0"/>
        <w:jc w:val="both"/>
      </w:pPr>
      <w:r>
        <w:rPr>
          <w:rFonts w:ascii="Times New Roman"/>
          <w:b w:val="false"/>
          <w:i w:val="false"/>
          <w:color w:val="000000"/>
          <w:sz w:val="28"/>
        </w:rPr>
        <w:t>
      18. Раздел VII состоит из 2 страниц. В графу "Наименование препарата и производитель" вносятся сведения о препарате, примененном для противопаразитарной обработки животного. Запись вносится от руки, или вклеивается специальная этикетка, предусмотренная производителем. Препарат должен быть внесен в Реестр.</w:t>
      </w:r>
    </w:p>
    <w:bookmarkEnd w:id="257"/>
    <w:bookmarkStart w:name="z343" w:id="258"/>
    <w:p>
      <w:pPr>
        <w:spacing w:after="0"/>
        <w:ind w:left="0"/>
        <w:jc w:val="both"/>
      </w:pPr>
      <w:r>
        <w:rPr>
          <w:rFonts w:ascii="Times New Roman"/>
          <w:b w:val="false"/>
          <w:i w:val="false"/>
          <w:color w:val="000000"/>
          <w:sz w:val="28"/>
        </w:rPr>
        <w:t xml:space="preserve">
      19. Раздел VIII состоит из 4 страниц. В данный раздел вносятся сведения о вакцинациях, проводимых в соответствии с главой 15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 317, и по инициативе владельца. Запись о примененной вакцине вносится от руки, или вклеивается специальная этикетка, предусмотренная производителем. Препарат должен быть внесен в Реестр. </w:t>
      </w:r>
    </w:p>
    <w:bookmarkEnd w:id="258"/>
    <w:bookmarkStart w:name="z344" w:id="259"/>
    <w:p>
      <w:pPr>
        <w:spacing w:after="0"/>
        <w:ind w:left="0"/>
        <w:jc w:val="both"/>
      </w:pPr>
      <w:r>
        <w:rPr>
          <w:rFonts w:ascii="Times New Roman"/>
          <w:b w:val="false"/>
          <w:i w:val="false"/>
          <w:color w:val="000000"/>
          <w:sz w:val="28"/>
        </w:rPr>
        <w:t>
      20. Раздел IX состоит из 3 страниц. В графу "Животное клинически здорово и может быть транспортировано до пункта назначения:"вносятся сведения о пункте (пунктах) следования животного. Запись делается на основании клинического осмотра животного (внешний вид, слизистые оболочки, лимфатические узлы, температура тела).</w:t>
      </w:r>
    </w:p>
    <w:bookmarkEnd w:id="259"/>
    <w:bookmarkStart w:name="z345" w:id="260"/>
    <w:p>
      <w:pPr>
        <w:spacing w:after="0"/>
        <w:ind w:left="0"/>
        <w:jc w:val="both"/>
      </w:pPr>
      <w:r>
        <w:rPr>
          <w:rFonts w:ascii="Times New Roman"/>
          <w:b w:val="false"/>
          <w:i w:val="false"/>
          <w:color w:val="000000"/>
          <w:sz w:val="28"/>
        </w:rPr>
        <w:t xml:space="preserve">
      21. Раздел X состоит из 3 страниц. В данном разделе проставляется государственным ветеринарным врачом отметка, свидетельствующая о проведении им ветеринарного контроля в пути следования. </w:t>
      </w:r>
    </w:p>
    <w:bookmarkEnd w:id="260"/>
    <w:bookmarkStart w:name="z346" w:id="261"/>
    <w:p>
      <w:pPr>
        <w:spacing w:after="0"/>
        <w:ind w:left="0"/>
        <w:jc w:val="both"/>
      </w:pPr>
      <w:r>
        <w:rPr>
          <w:rFonts w:ascii="Times New Roman"/>
          <w:b w:val="false"/>
          <w:i w:val="false"/>
          <w:color w:val="000000"/>
          <w:sz w:val="28"/>
        </w:rPr>
        <w:t xml:space="preserve">
      22. Раздел XI состоит из 1 страницы. В данный раздел вносятся сведения о проведенных исследованиях сыворотки крови кошек на вирус кошачьей лейкемии (FeLV) и наличии антител к вирусу иммунодефицита (FIV). Оформляется по требованию страны, в которую будет осуществляться ввоз животного. </w:t>
      </w:r>
    </w:p>
    <w:bookmarkEnd w:id="261"/>
    <w:bookmarkStart w:name="z347" w:id="262"/>
    <w:p>
      <w:pPr>
        <w:spacing w:after="0"/>
        <w:ind w:left="0"/>
        <w:jc w:val="both"/>
      </w:pPr>
      <w:r>
        <w:rPr>
          <w:rFonts w:ascii="Times New Roman"/>
          <w:b w:val="false"/>
          <w:i w:val="false"/>
          <w:color w:val="000000"/>
          <w:sz w:val="28"/>
        </w:rPr>
        <w:t xml:space="preserve">
      23. Раздел XII состоит из 2 страниц. В данный раздел вносятся дополнительные сведения, относящиеся к идентификации животного.". </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