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2b01" w14:textId="89b2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агропромышленному комплексу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декабря 2012 года № 286. Утратило силу решением Коллегии Евразийской экономической комиссии от 19 декабря 2017 года № 182.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19.12.2017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основании предложений Российской Федерации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агропромышленному комплексу, утвержденный Решением Коллегии Евразийской экономической комиссии от 19 июля 2012 г. № 113, Усачева Анатолия Николаевича - врио директора Департамента развития секторов экономики Министерства экономического развития Российской Федерации.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72"/>
        <w:gridCol w:w="9328"/>
      </w:tblGrid>
      <w:tr>
        <w:trPr>
          <w:trHeight w:val="30" w:hRule="atLeast"/>
        </w:trPr>
        <w:tc>
          <w:tcPr>
            <w:tcW w:w="2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9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