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125" w14:textId="781e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согласованной транспортной политике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инфраструктуре и энергетике Ахметова Д.К. по вопросу формирования согласованной транспортной политики,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согласованной транспортной политике государств – членов Таможенного союза и Единого экономического пространства» (прилагается) и внести его для рассмотрения на очередном заседании Совета Евразийской экономической комиссии.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585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____________2012 г.             №                   г. Москва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согласованной транспортной политике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углубления интеграционных процессов в сфере транспорта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разработку проекта концепции согласованной транспортной политики государств – членов Таможенного союза и Единого экономического пространства и проекта программы «Транспортная политика в рамках Таможенного союза и Единого экономического пространства на период до 2020 года: время действий».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государствами – членами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разработку проекта концепции согласованной транспортной политики государств – членов Таможенного союза и Единого экономического пространства и представить на рассмотрение Совета Евразийской экономической комиссии до 1 мая 2013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проект программы «Транспортная политика в рамках Таможенного союза и Единого экономического пространства на период до 2020 года: время действий» и представить на рассмотрение Совета Евразийской экономической комиссии до 1 июля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253"/>
        <w:gridCol w:w="349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