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9b182" w14:textId="5c9b1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морских паромов и Решение Комиссии Таможенного союза от 18 июня 2010 г. № 331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11 декабря 2012 года № 265.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Решение утрачивает силу решением Совета Евразийской экономической комиссии от 22.04.2024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Решением Коллегии Евразийской экономической комиссии т 17.08.2021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пунктах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товаров, временно ввозимых с полным условным освобождением от уплаты таможенных пошлин, налогов, утвержденного Решением Комиссии Таможенного союза от 18 июня 2010 г. № 331 "Об утверждении перечня товаров, временно ввозимых с полным условным освобождением от уплаты таможенных пошлин, налогов, а также об условиях такого освобождения, включая его предельные сроки", код "8901 10 100 0" ТН ВЭД ТС заменить кодом "8901 10 100" ТН ВЭД ТС.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11декабря 2012 г. № 265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Решением Коллегии Евразийской экономической комиссии 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2012 г. № 265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Решением Коллегии Евразийской экономической комиссии 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11декабря 2012 г. № 265</w:t>
            </w:r>
          </w:p>
        </w:tc>
      </w:tr>
    </w:tbl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Решением Коллегии Евразийской экономической комиссии 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