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b462" w14:textId="f1e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2012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года»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 №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и приняв к сведению информацию члена Коллегии (Министра) по энергетике и инфраструктуре Ахметова Д.К.,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 представить на рассмотрение Высшего Евразийского экономического совета на уровне глав государств информацию Коллегии Евразийской экономической комиссии о результатах работы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в том числе предложения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критериев и порядка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способов координации (разработки и реализации) решений национальных органов, касающихся сфер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333"/>
        <w:gridCol w:w="347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 _______________________________________________________________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 №                г. Москва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государств, приняв к сведению информацию Председателя Коллегии Евразийской экономической комиссии Христенко В.Б.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Совету Евразийской экономической комиссии утвердить поэтапный план формирования Единого экономического пространства в отношении сфер естественных монополий (в секторальном (отраслевом) разрезе).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критерии и порядок проведения мониторинга реализации поэтапного плана,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способы координации (разработки и реализации) решений национальных органов, касающихся сфер естественных монополий.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4273"/>
        <w:gridCol w:w="315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