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a904" w14:textId="022a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2012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876 «О принятии технического регламента Таможенного союза «О безопасности продукции легкой промышленности»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2012 г. № 235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9 декабря 2011 г. № 876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Перечне стандартов</w:t>
      </w:r>
      <w:r>
        <w:rPr>
          <w:rFonts w:ascii="Times New Roman"/>
          <w:b w:val="false"/>
          <w:i w:val="false"/>
          <w:color w:val="000000"/>
          <w:sz w:val="28"/>
        </w:rPr>
        <w:t>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продукции легкой промышленности» (ТР ТС 017/2011),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позицией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633"/>
        <w:gridCol w:w="2613"/>
        <w:gridCol w:w="4753"/>
        <w:gridCol w:w="18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9382-78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«Одеяла чистошерстяные и полушерстяные. Общие технические условия»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позицией 40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633"/>
        <w:gridCol w:w="2613"/>
        <w:gridCol w:w="4753"/>
        <w:gridCol w:w="18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20723-2003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«Ткани плательные из натурального крученого шелка. Общие технические условия»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позицией 78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633"/>
        <w:gridCol w:w="2613"/>
        <w:gridCol w:w="4773"/>
        <w:gridCol w:w="18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753-2000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«Подушки. Общие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позицию 117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Перечне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продукции легкой промышленности» (ТР ТС 017/2011) и осуществления оценки (подтверждения) соответствия продукции,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позиции 20 в графе 4 слова «Изделия текстильные. Символы по уходу» заменить словами «Ткани шелковые и полушелковые. Первичная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упаковка и маркировка»;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позицию 30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позиции 33 – 43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367"/>
        <w:gridCol w:w="2496"/>
        <w:gridCol w:w="4980"/>
        <w:gridCol w:w="1916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1833-1-2011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 Количественный химический анализ. Основные принципы испытаний»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1833-2-2011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химический анализ. Cмеси из трех волокон»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1833-3-2011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анализ. Смеси ацетатных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других волокон.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ацетона»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1833-5-2011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химический анализ. Смеси вискозных, медноаммиачных или высокомодульных и хлопчатобумажных волокон. Метод с использованием цинката натрия»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1833-7-2011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анализ. Смеси полиамидных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других волокон.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муравьиной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1833-8-2011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анализ. Смеси ацетатных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триацетатных волокон. Метод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ацетона»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1833-10-2011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анализ. Смеси триацетатных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 с другими. Метод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дихлорметана»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1833-11-2011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химический анализ. Смеси целлюлозы и полиэфирных волокон. Метод с использованием серной кислоты»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1833-12-2011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 Количественный химический анализ. Смеси акриловых, некоторых модакриловых, некоторых хлорсодержащих, эластановых и других волокон. Метод с использованием диметилформамида»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1833-13-2011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анализ. Смеси акриловых, некоторых хлорсодержащих и некоторых других волокон. Метод с использованием карбодисульфидацетона»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1833-14-2011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анализ. Смеси ацетатных и некоторых хлорсодержащих волокон. Метод с использованием уксусной кислоты»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позиции 45 – 48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367"/>
        <w:gridCol w:w="2496"/>
        <w:gridCol w:w="4979"/>
        <w:gridCol w:w="1917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1833-17-2011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 Количественный химический анализ. Смеси хлорсодержащих (Гомополимеры винилхлорида) и некоторых других волокон. Метод с использованием серной кислоты»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1833-18-2011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анализ. Смеси натурального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шелкового волокна и шерстяного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или волокна из волос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животных. Метод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серной кислоты»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7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1833-19-2011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анализ. Смеси целлюлозных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 и асбеста. Метод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нагрева»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1833-21-2011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химический анализ. Смеси хлорсодержащих волокон, некоторых модакриловых, эластановых, ацетатных, триацетатных и некоторых других волокон. Метод с применением хлоргексанола»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позицией 49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365"/>
        <w:gridCol w:w="2496"/>
        <w:gridCol w:w="4982"/>
        <w:gridCol w:w="1916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1833-20-2012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«Материалы текстильные. Количественный химический анализ. Часть 20. Смеси эластановых и некоторых других волокон (метод с использованием диметилацетамида)»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позицию 109, следующую за позицией 108, изложить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393"/>
        <w:gridCol w:w="2473"/>
        <w:gridCol w:w="5113"/>
        <w:gridCol w:w="18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11885-2011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«Качество воды. Определение некоторых элементов методом атомно-эмиссионной спектрометрии с индуктивно-связанной плазмой (ICP-OES)»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позиции 109, следующей за позицией 109, в графе 1 цифры «109» заменить цифрами «109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дополнить позицией 292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393"/>
        <w:gridCol w:w="2473"/>
        <w:gridCol w:w="5113"/>
        <w:gridCol w:w="18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31280-2004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«Меха и меховые изделия. Вредные вещества. Методы обнаружения и определения содержания свободного формальдегида и водовымываемых хрома (VI) и хрома общего»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позицию 293 изложить в следующей редакции: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813"/>
        <w:gridCol w:w="2373"/>
        <w:gridCol w:w="4933"/>
        <w:gridCol w:w="1753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массовая доля водовымываемого хрома (VI)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11083:1994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«Качество воды. Определение хрома (VI). Спектрометрический метод с применением 1,5-дифенилкарбазида»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31280-2004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«Меха и меховые изделия. Вредные вещества. Методы обнаружения и определения содержания свободного формальдегида и водовымываемых хрома (VI) и хрома общего»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17075-2008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«Кожа. Метод определения содержания хрома (VI)»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дополнить позицией 295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393"/>
        <w:gridCol w:w="2473"/>
        <w:gridCol w:w="5113"/>
        <w:gridCol w:w="18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1049-97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«Продукция легкой промышленности. Требования безопасности и методы контроля»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позицию 324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дополнить позицией 327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853"/>
        <w:gridCol w:w="69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51796-2001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«Обувь для игровых видов спорта. Общие технические требования»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дополнить позицией 328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-328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393"/>
        <w:gridCol w:w="2473"/>
        <w:gridCol w:w="5113"/>
        <w:gridCol w:w="18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массовая доля свободной серной кислоты по водной вытяжке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1059-72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«Обувь валяная. Правила приемки и методы испытаний»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314-72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«Войлок, детали из войлока, штучные войлочные изделия. Правила приемки и методы испытаний»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ударная прочность подошвы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51796-2001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«Обувь для игровых видов спорта. Общие технические требования»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прочность связи резиновой обсоюзки с текстильным верхом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9155-88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«Обувь спортивная резиновая и резинотекстильная. Технические условия»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6768-75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«Резина и прорезиненная ткань. Метод определения прочности связи между слоями при расслоении»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толщина резиновых сапог в зонах измерений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6410-80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«Ботинки, сапожки и туфли резиновые и резинотекстильные клееные.Технические условия»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9155-88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«Обувь спортивная резиновая и резинотекстильная. Технические условия»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14037-79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«Обувь с текстильным верхом с резиновыми приформованными обсоюзками и подошвами. Технические условия»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дополнить позициями 334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334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393"/>
        <w:gridCol w:w="2473"/>
        <w:gridCol w:w="5113"/>
        <w:gridCol w:w="18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окраски изделий к сухому трению и мокрому трению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28631-2005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«Сумки, чемоданы, портфели, ранцы, папки, изделия мелкой кожгалантереи. Общие технические условия»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28754-90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«Ремни поясные и для часов. Общие технические условия»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28846-90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«Перчатки и рукавицы. Общие технические условия»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прочность ниточного шва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28631-2005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«Сумки, чемоданы, портфели, ранцы, папки, изделия мелкой кожгалантереи. Общие технические условия»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прочность сварного шва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28631-2005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«Сумки, чемоданы, портфели, ранцы, папки, изделия мелкой кожгалантереи. Общие технические условия»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