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5248" w14:textId="4f55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формированию общих подходов к регулированию обращения лекарственных средств в рамках Евразийского экономического союза при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октября 2012 года № 204.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распоряжением Коллегии Евразийской экономической комиссии от 09.06.2015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формированию общих подходов к регулированию обращения лекарственных средств в рамках Евразийского экономического союза при Коллегии Евразийской экономической комиссии.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распоряжением Коллегии Евразийской экономической комиссии от 09.06.2015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лекарственных средств в рамках Евразийского экономического союза согласно приложению.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распоряжением Коллегии Евразийской экономической комиссии от 09.06.2015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222.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2012 г. №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г. № 52)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формированию общих подходов к регулированию</w:t>
      </w:r>
      <w:r>
        <w:br/>
      </w:r>
      <w:r>
        <w:rPr>
          <w:rFonts w:ascii="Times New Roman"/>
          <w:b/>
          <w:i w:val="false"/>
          <w:color w:val="000000"/>
        </w:rPr>
        <w:t>обращения лекарственных средств в рамках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распоряжения Коллегии Евразийской экономической комиссии от 09.06.2015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с изменениями, внесенными распоряжениями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11.06.2019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29.04.2025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Левонович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общества с ограниченной ответственностью "Тонус-лес"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Марине Размиковна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Галдунц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Анни Араиковна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надлежащих фармацевтических практик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Гаргалоян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Гаяне Левоновна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регистрации лекарственных препаратов закрытого акционерного общества "Ликвор"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Горгинян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Вачиковна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директора общественной организации "Ассоциация производителей лекарств Республики Армения"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Араратович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регистрации лекарственных препаратов общества с ограниченной ответственностью "Арпимед"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Дохикян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Георгиевна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 оценки эффективности и безопасности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Сейрановна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 Леонардовна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общих и внешних связей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Фердинандовна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Матевосян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Рубенович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закрытого акционерного общества "Ликвор"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Евгения Араиковна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регистрации общества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"Эско-Фарм"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Григорьевна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лекарственной политики Управления лекарственной политики и медицинских технологий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Викторовна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регистрации лекарств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Нарине Мкртычевна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оценки эффективности и безопасности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Эмилья Эдуардовна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импорта и экспорта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Пирузян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Тагуи Гагиковна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общественной организации "Ассоциация производителей лекарств Республики Армения"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Лусине Микаеловна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качеству фармацевтической компании "Медикал Горизон"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Левон Сисакович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общества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"Эй-Лаб Фармасьютиклс", заместитель директора по коммерческим вопросам общества с ограниченной ответственностью "Альфа Фарм"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Элоян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Вардановна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контроля качества государственной некоммерческой организации "Центр экспертизы лекарств и медицинских технологий" Министерства здравоохранения Республики Армения";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Ефремова Ирина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Республиканской клинико-фармакологической лабораторией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Александр Иванович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по продаже Республиканского унитарного предприятия "Белмедпрепараты"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Кугач Антон Алексеевич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лекарственного обеспечения Управления фармацевтической инспекции и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Лавник Елена Борисовна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фармацевтической инспекции и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Малашко Наталья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фармацевтической инспекции и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 Сергей Игоревич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Сафонова Татьяна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(по производственным вопросам) управления организации производства, инвестиций и перспективного развития Республиканского унитарного предприятия "Управляющая компания холдинга "Белфармпром"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Сеткина Светлана Борисовна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Республиканской клинико-фармакологической лабораторией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Стефанович Дарья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технической документации и стандартизации Республиканского унитарного предприятия "Белмедпрепараты"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Стреха Игорь Станиславович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лабораторией фармакопейного и фармацевтического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Тарасевич Наталья Павловна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юридической и кадровой работе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Тимошина Валентина Васильевна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Республиканской контрольно-аналитической лаборатории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Тумеля Татьяна Леонидовна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Шамсутдинова Татьяна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лекарственных средств Республиканского унитарного предприятия "Центр экспертиз и испытаний в здравоохранении";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Арингазинова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Ерсаиновна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акционерного общества "Центр развития торговой политики"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Байпакбаева Жупар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Светлана Владимировна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качеству товарищества с ограниченной ответственностью "Стофарм"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Бочкунова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Михайловна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качеству акционерного общества "Химфарм"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директор акционерного общества "Химфарм"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Зиятхан Ахмедович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"Абди Ибрахим Глобал Фарм"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дистрибьюторов фармацевтической продукции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Ивановна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Ассоциации поддержки и развития фармацевтической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Саида Муссаевна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обеспечения качества товарищества с ограниченной ответственностью "Казахская фармацевтическая компания "МЕДСЕРВИС ПЛЮС"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Жанабергенова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Айтпаровна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Зачнойко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Валерьевич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товарищества с ограниченной ответственностью "СК-Фармация"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Бейсембаевич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сфер финансового рынка и иных отраслей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Талаповна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испытательного центра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Муратовна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анализа внутреннего рынка акционерного общества "Центр развития торговой политики"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Валерьевна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акционерного общества "Нобел Алматинская фармацевтическая фабрика"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Владимировна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правового обеспечения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Айтжанович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фармацевтического инспектората Комитета контроля медицинской и фармацевтической деятельности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Мухтарбекович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Арнур Исабаевич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объединения индивидуальных предпринимателей и юридических лиц "Национальная палата здравоохранения", председатель комитета фармацевтической, медицинской промышленности и медицинских услуг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Орынбасарович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индивидуальных предпринимателей и юридических лиц "Национальная палата здравоохранения"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Оспановна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секретариата комитета фармацевтической, медицинской промышленности и медицинских услуг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Маратовна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международных производителей фармацевтической продукции, член комитета фармацевтической, медицинской промышленности и медицинских услуг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Юн-Бойевна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контроля медицинской и фармацевтической деятельности Министерства здравоохранения и социального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Мусралиевич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Анатольевна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Кайназар Досыбекович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индивидуальных предпринимателей и юридических лиц "Национальная палата здравоохранения"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"Центр развития торговой политики"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Уринбасаровна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фармацевтической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Куанышбековна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оценке безопасности и качества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Мирлан Бекетович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фармацевтического инспектората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Улдан Батырхановна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департамента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Гулфайруз Каирмухамедовна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перевода и подготовки заключений о безопасности департамента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Маншук Курманбайкызы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и мониторинга фармацевтической деятельности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Камила Адылхановна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интеграции Департамента экономической интеграции Министерства торговли и интеграции Республики Казахстан;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Бутюгин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фармацевтической и медицинской промышленности Общероссийского объединения работодателей "Российский союз промышленников и предпринимателей"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Ассоциации производителей фармацевтической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изделий медицинского назначения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Альфия Эркиновна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технического комитета по стандартизации ТК 458 "Разработка, производство и контроль качества лекарственных средств", заместитель генерального директораь по науке и регуляторным вопросам общества с ограниченной ответственностью "Нанолек"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 Михайлович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некоммерческого партнерства "Союз фармацевтических и биомедицинских кластеров"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"БиоИнтегратор"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лицензирования производства лекарственных средств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Александрович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Ассоциации российских фармацевтических производителей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Ермакова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Михайловна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социальной сферы и торговли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Живулин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Александрович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оценки регулирующего воздействия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Спартаковна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организаций по клиническим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Тихонович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по фармацевтической и медицинской промышленности, член правления Общероссийского объединения работодателей "Российский союз промышленников и предпринимателей", президент Российской ассоциации производителей и поставщиков лекарственных средств, изделий и техники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Сергеевич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федерального государственного унитарного предприятия "Научно-производственное объединение по медицинским иммунобиологическим препаратам "Микроген"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Каташинская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государственный таможенный инспектор отдела обеспечения контроля специфических товаров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Колотилова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Владимировна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Викторовна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лицензирования и контроля соблюдения обязательных требований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Анатольевич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закрытого акционерного общества "Генериум"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Михайловна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лекарственного обеспечения и регулирования обращения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Петрович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Всемирной организации здравоохранения, доцент кафедры организации производства и реализации лекарственных средств государственного бюджетного образовательного учреждения высшего профессионального образования "Первый Московский государственный медицинский университет имени И.М. Сеченова"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Валентинович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закрытого акционерного общества "БИОКАД"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Нижегородцев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Тимофей Витальевич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социальной сферы и торговли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Подгорбунских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Ивановна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по фармобращению открытого акционерного общества "Фармстандарт"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Юрьевна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регуляторным вопросам и политике в области здравоохранения Ассоциации международных фармацевтических производителей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Петрович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"ГЕРОФАРМ"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 Филипп Александрович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государственного регулирования обращения лекарственных средств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общества с ограниченной ответственностью "Розфарм"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медицинского департамента закрытого акционерного общества "Р-Фарм"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Викторовна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некоммерческой организации "Союз профессиональных фармацевтических организаций"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Цындымеев Арсалан Гармаевич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Министра здравоохранения Российской Федерации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федерального бюджетного учреждения "Государственный институт лекарственных средств и надлежащих практик"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Григорьевич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регуляторным вопросам и политике в области здравоохранения Ассоциации международных фармацевтических производителей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Кравчук Анна Михайловна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Бирич Жанна Эдуардовна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Малышева Елена Владимировна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правил и условий торговли товарами Департамента торговой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 Джаныл Джусуповна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Рождественский Дмитрий Анатольевич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Солонец Татьяна Михайловна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Щекин Дмитрий Александрович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Жаксенова Зарина Муратовна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 департамента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Юлегин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Александрович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адвокатирования предпринимательства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 Андрей Юрьевич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промышленной политики, межгосударственных программ и проектов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Павлова Мария Александровна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правовой экспертизы решений Комиссии Правового департамента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 Нурланович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экономике и финансовой политике;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Абдырасулова Нази Токтобаевна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надлежащих фармацевтических практик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Канат Темирбекович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Джанкорозова Мариям Кадыркуловна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Кабылбекова Айнура Дайырбековна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надлежащих фармацевтических практик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 Чинара Мырзакматовна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оценки качества лекарственных средств и медицинских изделий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 Неджибе Абдулловна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Сезим Эсенбековна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главного специалиста отдела регулирования систем оценки соответствия и халал индустрии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Курманжан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Марткул Асанкановна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Турдалиева Асель Бейшенбековна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Нурадин Болотович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информационной и технической поддержки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Ажар Айдаровна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вопросам ЕАЭС управления экспертизы лекарственных средств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