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437ec" w14:textId="21437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Консультативном комитете по финансовым рынкам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октября 2012 года № 199.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г.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Консультативный комитет по финансовым рынкам.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финансовым рынкам (прилагается).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Коллегии Евразийской экономической комиссии от 10.11.2015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Назначить члена Коллегии (Министра) по экономике и финансовой политике Сулейменова Т.М. председателем Консультативного комитета по финансовым рынкам.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В.Б.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2012 г. № 199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Консультативном комитете по финансовым рынкам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утратило силу решением Коллегии Евразийской экономической комиссии от 10.11.2015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2012 г. №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распоряжения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2015 г. № 24)</w:t>
            </w:r>
          </w:p>
        </w:tc>
      </w:tr>
    </w:tbl>
    <w:bookmarkStart w:name="z5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Консультативного комитета по финансовым рынкам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в редакции распоряжение Совета Евразийской экономической комиссии от 31.03.2015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с изменениями, внесенными распоряжениями Коллегии Евразийской экономической комиссии от 02.02.2016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опубликования на официальном сайте Евразийского экономического союза в информационно-телекоммуникационной сети "Интернет"); от 28.02.2017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18.07.2017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13.06.2018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02.09.2019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22.09.2020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21.12.2021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27.06.2023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27.08.2024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08.09.2025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Армения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Джангирян Арман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начальник отдела анализа и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финансового рынка аппарата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финансов Республики Армения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Нагапетян Давид Робертович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генеральный секретарь Центрального банка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Армения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Петросян Ваге Авакович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-генеральный секретарь Центрального банка Республики Армения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Нагапетян Давит Робертович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-член совета Центрального банка Республики Армения;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Овакимян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Нарек Патваканович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Министра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Осенко Сергей Александрович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начальник Главного управления страхового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надзора Министерства финансов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Беларусь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Шаршун Анатолий Анатольевич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-директор Департамента по ценным бумагам Министерства финансов Республики Беларусь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Дроздова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Евгения Николаевна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директора Департамента по ценным бумагам Министерства финансов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Андреевич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первый заместитель Председателя Правления Национального банка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Иньшин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Михайлович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начальника Главного управления – начальник управления интеграционного сотрудничества Главного управления международного сотрудничества Национального банка Республики Беларусь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Францевич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Министра финансов Республики Беларусь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 Валентинович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начальник Главного управления международного сотрудничества Национального банка Республики Беларусь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Валерьевна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начальника Главного управления – начальник управления анализа и нормативно-правового обеспечения страховой деятельности Главного управления страхового надзора Министерства финансов Республики Беларусь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Казахстан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Амирбаева Асель Мулдагалиевна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заместитель директора Департамента страхового рынка и актуарных расчетов Агентства Республики Казахстан по регулированию и развитию финансового рынка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Молдабекова Алия Мейрбековна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заместитель Председателя Национального 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Нурбек Олжас Бауыржанулы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заместитель директора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Сукуров Нурболат Николаевич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директор Представительства Национальной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палаты предпринимателей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Казахстан в Евразийской экономической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комиссии в г. Москве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Кулбулатова Аида Оразалиевна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 заместитель директора департамента международного сотрудничества Национального 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Нурлан Алмасович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первый заместитель председателя Агентства Республики Казахстан по регулированию и развитию финансового рынка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Аргынгазинов Айбол Аргынгазинулы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директор Департамента бюджетного кредитования Национального фонда Республики Казахстан и взаимодействия по вопросам финансового сектора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Дарибаева Гульнар Сериковна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директора Департамента политики управления обязательствами государства и развития финансового сектора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Даулетбак Айдын Бакытканулы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директор Департамента рынка ценных бумаг Агентства Республики Казахстан по регулированию и развитию финансового рынка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Ракымжан Данияр Нугыманулы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директор Департамента международных финансовых отношений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Аргын Айжан Оразкызы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главный эксперт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Зекенова Айжан Жаксылыковна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директора департамента экономической интеграции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Сержан Сейсенгалиевич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директор Департамента международного сотрудничества Агентства Республики Казахстан по регулированию и развитию финансового рынка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 Тимурович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директор департамента по международным отношениям Комитета по регулированию финансовых услуг Международного финансового центра "Астана"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 Республики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Арыков Роллан Айдаралиевич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заведующий отделом стратегического планирования и координации внешней деятельности и по работе с ЕАЭС Службы регулирования и надзора за финансовым рынком при Министерстве экономики 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Жапарова Элизат Маратовна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начальник Управления методологии надзора Национального банка Кыргызской Республики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Камчыбекова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Тахмина Кыргызбаевна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заведующая отделом регулирования страховой деятельности Службы регулирования и надзора за финансовым рынком при Министерстве экономики 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Мукашова Гуланда Абдыжапаровна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заведующая отделом регулирования рынков ценных бумаг и виртуальных активов Службы регулирования и надзора за финансовым рынком при Министерстве экономики 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Мурзатаева Айнура Джумашевна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председателя Службы регулирования и надзора за финансовым рынком при Министерстве экономики 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Садыров Алманбет Калинурович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начальник Управления лицензирования Национального банка Кыргызской Республики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Суйналиев Руслан Мырзабекович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первый заместитель Министра финансов Кыргызской Республики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Куленбеков Кайып Эшимович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председателя Национального банка Кыргызской Республики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 Кубанычбекович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Председателя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Национального банка Кыргызской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 Федерации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Майорова Екатерина Евгеньевна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директор Департамента торговых переговоров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Министерства экономического развития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Федерации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Добкин Алексей Геннадьевич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директор Департамента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Елена Александровна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директора Департамента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Лунев Николай Андреевич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директора – начальник управления координации и развития международного сотрудничества Департамента сотрудничества с международными организациями Центрального банка Российской Федерации;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Сидорова Екатерина Александровна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начальник отдела координации и реализации проектов в сфере ВЭД Департамента развития и регулирования внешнеэкономической деятельности Министерства экономического развития Российской Федерации;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Полякова Ольга Васильевна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Председателя Центрального банка Российской Федерации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Хайдаршина Гульнара Артуровна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директор Департамента сотрудничества с международными организациями Центрального банка Российской Федерации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Яковлев Алексей Вячеславович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директор Департамента финансовой политики Министерства финансов Российской Федерации;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Сергеевич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референт отдела развития финансовых рынков Департамента финансово-банковской деятельности и инвестиционного развития Министерства экономического развития Российской Федерации;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