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710" w14:textId="16a0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июня 2012 года № 195.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нефти и газу.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11.11.2019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195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КОНСУЛЬТАТИВНОМ КОМИТЕТЕ ПО НЕФТИ И ГАЗУ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решением Коллегии Евразийской экономической комиссии от 11.11.2019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195</w:t>
            </w:r>
          </w:p>
        </w:tc>
      </w:tr>
    </w:tbl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КОМИТЕТА ПО НЕФТИ И ГАЗУ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