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fa90" w14:textId="af8f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октября 2012 года № 185. Утратило силу решением Коллегии Евразийской экономической комиссии от 14 июля 2015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14.07.2015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предложений белорусской и казахстанской Сторон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 Решением Коллегии Евразийской экономической комиссии от 19 июля 2012 г. № 112,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Консультативного комитета следующих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Рау Альберт Павлович – Первый вице-министр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Свидерский Геннадий Брониславович – заместитель Министра промышленности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из состава Консультативного комитета Приму Виталия Александровича.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   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