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c794" w14:textId="c3ac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Положения о применении ограничений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октября 2012 года № 184. Утратило силу решением Коллегии Евразийской экономической комиссии от 21 апреля 2015 года  № 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 Утратило силу решением Коллегии Евразийской экономической комиссии от 21.04.2015 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> (вступает в силу по истечении 30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ограничений, утвержденные Решением Коллегии Евразийской экономической комиссии от 16 августа 2012 г. № 134 «О нормативных правовых актах в области нетарифного регулирования», изменение, дополнив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ввоза на таможенную территорию Таможенного союза и вывоза с таможенной территории Таможенного союза шифровальных (криптографических) средств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«Ввоз и вывоз операторами сотовой связи образцов тестовых сим-карт в целях международного обмена в количестве не более 20 штук и общей стоимостью не более 200 евро осуществляются заявителем без оформления лицензии и заключения (разрешительного документа).».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       В.Б. Христенко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