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4ec4" w14:textId="14f4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отдельных видов бульдозеров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октября 2012 года № 174.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бульдозеров с неповоротным и поворотным отвалом, гусеничных, мощностью более 250 л. с. (код 8429 11 001 0 ТН ВЭД ТС) в размере 10 % от таможенной стоимости.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Вр.и.о. Председателя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 Валовая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