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beff" w14:textId="2ce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 План научно-исследовательских работ на 2012 год и плановый период 2013-2014 годов Евразийской экономической комиссии, подготовленный Департаментом протокола и организационного обеспечения.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