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8d53" w14:textId="8918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Консультативном комитете по техническому регулированию, применению санитарных, ветеринарных и фитосанитарных мер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сентября 2012 года № 161. Утратило силу распоряжением Коллегии Евразийской экономической комиссии от 21 мая 2019 года № 87 (вступает в силу с даты его опубликования на официальном сайте Евразийского экономического союза)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21.05.2019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техническому регулированию, применению санитарных, ветеринарных и фитосанитарных мер (прилагается).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24.04.2017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7 марта 2012 года № 11.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Сторонам представить в Евразийскую экономическую комиссию предложения по кандидатурам независимых экспертов Сторон для участия на постоянной основе в заседаниях Консультативного комитета по техническому регулированию, применению санитарных, ветеринарных и фитосанитарных мер.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Вр.и.о</w:t>
      </w:r>
      <w:r>
        <w:rPr>
          <w:rFonts w:ascii="Times New Roman"/>
          <w:b w:val="false"/>
          <w:i/>
          <w:color w:val="000000"/>
          <w:sz w:val="28"/>
        </w:rPr>
        <w:t>. Председателя Коллегии               Т.Д. Валовая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2012 г. № 161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Консультативном комитете по техническому регулированию,</w:t>
      </w:r>
      <w:r>
        <w:br/>
      </w:r>
      <w:r>
        <w:rPr>
          <w:rFonts w:ascii="Times New Roman"/>
          <w:b/>
          <w:i w:val="false"/>
          <w:color w:val="000000"/>
        </w:rPr>
        <w:t>применению санитарных, ветеринарных и фитосанитарных мер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утратило силу решением Коллегии Евразийской экономической комиссии от 24.04.2017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сентября 2012 г. № 161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распоряжения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2017 г. № 141)</w:t>
            </w:r>
          </w:p>
        </w:tc>
      </w:tr>
    </w:tbl>
    <w:bookmarkStart w:name="z1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Консультативного комитета по техническому регулированию,</w:t>
      </w:r>
      <w:r>
        <w:br/>
      </w:r>
      <w:r>
        <w:rPr>
          <w:rFonts w:ascii="Times New Roman"/>
          <w:b/>
          <w:i w:val="false"/>
          <w:color w:val="000000"/>
        </w:rPr>
        <w:t>применению санитарных, ветеринарных и фитосанитарных мер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в редакции распоряжения Коллегии Евразийской экономической комиссии от 17.10.2017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с изменением, внесенным распоряжением Коллегии Евразийской экономической комиссии от 06.03.2018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92"/>
        <w:gridCol w:w="496"/>
        <w:gridCol w:w="984"/>
        <w:gridCol w:w="8"/>
        <w:gridCol w:w="982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Республики Армения 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Бакунц Нунэ Григорьевна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государственной некоммерческой организации "Национальный центр по контролю и профилактике заболеваний"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Варданян Армен Альбертович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методологии обеспечения безопасности пищевых продуктов Государственной службы безопасности пищевых продуктов Министерства сельского хозяйства Республики Армения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Даниелян Ваге Максимович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инспекции по безопасности и контролю за качеством пищевых продуктов Государственной службы безопасности пищевых продуктов Министерства сельского хозяйства Республики Армения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Джавадян Арташес Сергеевич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инспекционного органа здравоохранения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Карапетян Ишхан Ваграмович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Государственной службы безопасности пищевых продуктов Министерства сельского хозяйства Республики Армения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Маргарян Гаяне Камоевна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технического регулирования Управления развития инфраструктур качества Министерства экономического развития и инвестиций Республики Армения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Мкртчян Ованес Альбертович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ветеринарной инспекции Государственной службы безопасности пищевых продуктов Министерства сельского хозяйства Республики Армения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Никоян Артур Гагикович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фитосанитарной инспекции Государственной службы безопасности пищевых продуктов Министерства сельского хозяйства Республики Армения 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Тарасян Эмиль Самвелович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экономического развития и инвестиций Республики Армения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Ширванян Ашхен Юрьевна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безопасности пищевых продуктов аппарата Министерства сельского хозяйства Республики Армения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Барташевич Дмитрий Петрович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Государственного комитета по стандартизации Республики Беларусь 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Брыло Игорь Вячеславович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сельского хозяйства и продовольствия Республики Беларусь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Гракун Владимир Владимирович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сельского хозяйства и продовольствия Республики Беларусь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Дерябин Олег Александрович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совета Республиканского союза промышленников и предпринимателей, председатель совета директоров общества с ограниченной ответственностью "Пожснаб" 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Жукова Наталья Павловна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здравоохранения Республики Беларусь – главный государственный санитарный врач Республики Беларусь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Кручанов Александр Владимирович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архитектуры и строительства Республики Беларусь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Назаренко Виктор Владимирович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Государственного комитета по стандартизации Республики Беларусь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Свидерский Геннадий Брониславович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промышленности Республики Беларусь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Скуранович Анжела Леонидовна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главного врача государственного учреждения "Республиканский центр гигиены, эпидемиологии и общественного здоровья" Министерства здравоохранения Республики Беларусь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Смильгинь Иван Иванович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ветеринарного и продовольственного надзора Министерства сельского хозяйства и продовольствия Республики Беларусь 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Субботин Александр Михайлович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– директор Департамента 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продовольственного надзора Министерства сельского хозяйства и продовольствия Республики Беларусь 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Сычик Сергей Иванович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Республиканского унитарного предприятия "Научно-практический центр гигиены" Министерства здравоохранения Республики Беларусь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Татарицкий Валентин Болеславович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Государственного комитета по стандартизации Республики Беларусь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Труханович Анатолий Иванович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генеральный директор унитарного предприятия "АДЛ", член совета общественного объединения "Белорусский союз предпринимателей" 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 Александр Иосифович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Республиканского общественного объединения "Белорусская научно-промышленная ассоциация"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Республики Казахстан 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Абдуалиева Меруерт Кулмуратовна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Айнабеков Ержан Токтасынович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Байжанов Данияр Ерикович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Бекшин Жандарбек Мухтарович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охраны общественного здоровья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Дугалов Галымжан Тлектесович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технического регулирования и метрологии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Есенбекова Жанна Рашидовна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технического регулирования и метрологии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Дана Бейсеновна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Канаев Серикжан Зиаданович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Комитета по экономической реформе и региональному развитию Мажилиса Парламента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 Алмабек Марсович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Омирханов Максут Асылбаевич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товарищества с ограниченной ответственностью "Национальный центр аккредитации"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Перуашев Азат Турлыбекулы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Комитета по экономической реформе и региональному развитию Мажилиса Парламента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 Берик Шарипович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охраны общественного здоровья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Шарипов Даурен Жанатович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Республиканского государственного предприятия "Казахстанский институт метрологии"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Шуйкебаева Жазира Саулебековна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технического регулирования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Есенеев Ербол Еркенович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Гульмира Султанбаевна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Нурашев Тимур Бекбулатович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индустриального развития и промышленной безопасности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Раззаренов Александр Александрович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безопасности пищевой продукции и перемещаемых объектов Комитета ветеринарного контроля и надзора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Сбанов Нурлан Бекбосынович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генерального директора Республиканского государственного предприятия "Республиканская ветеринарная лаборатория"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Тюлегенов Самат Бексултанович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Республиканского государственного предприятия "Национальный референтный центр по ветеринарии"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Кыргызской Республики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Абдралиева Гулмира Курманбековна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транспорта и дорог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Абдыкаров Алмазбек Акбаралиевич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Государственного агентства архитектуры, строительства и жилищно-коммунального хозяйства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Жуманалиев Болот Асылбекович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карантина растений Министерства сельского хозяйства, пищевой промышленности и мелиорации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Горин Олег Вячеславович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Жумаканов Калысбек Туратбекович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Государственной инспекции по ветеринарной и фитосанитарной безопасности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Жусуев Болот Аманович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Государственной инспекции по экологической и технической безопасности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Мамбетов Тезекбай Абышович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отделения медицинской и радиационной, химической, биологической, бактериологической защиты Министерства чрезвычайных ситуаций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Мырзаканов Кубан Нуржанович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Государственного комитета промышленности, энергетики и недропользования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Сазбаков Алмаз Замирбекович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Абрамов Алексей Владимирович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Федерального агентства по техническому регулированию и метрологии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Данкверт Сергей Алексеевич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Федеральной службы по ветеринарному и фитосанитарному надзору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Живулин Вадим Александрович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оценки регулирующего воздействия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Иванова Наталья Николаевна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некоммерческой организации "Российский союз производителей соков", член рабочей группы по вопросам деятельности аккредитованных лиц в сфере оценки соответствия пищевой продукции при общественном совете при Федеральной службе по аккредитации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Краевой Сергей Александрович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Евтухов Виктор Леонидович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- заместитель Министра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Мезенцева Оксана Васильевна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государственной политики в области технического регулирования, стандартизации и обеспечения единства измерений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Непоклонов Евгений Анатольевич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сельского 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Петров Дмитрий Юльевич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представитель Уполномоченного при Президенте Российской Федерации по защите прав предпринимателей по вопросам сертификации, лицензирования и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Попова Анна Юрьевна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Федеральной службы по надзору в сфере защиты прав потребителей и благополучия человека – главный государственный санитарный врач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Текслер Алексей Леонидович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энергетики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Ферапонтов Алексей Викторович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службы по экологическому, технологическому и атомному надзору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Херсонцев Алексей Игоревич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Федеральной службы по аккредитации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 Савва Витальевич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экономического развития Российской Федерации".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