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d853" w14:textId="021d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изъятий из национального режима, установленных Российской Федерацией, в соответствии с Соглашением о государственных (муниципальных)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сентября 2012 года № 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абзацем пять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государственных (муниципальных) закупках от 9 декабря 2010 г.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Отменить изъятия из национального режима в отношении продукции происхождения Республики Беларусь, установленные постановлением Правительства Российской Федерации от 30 марта 2012 г. № 269 «Об установлении дополнительных требований к участникам размещения заказов при размещении заказов на поставки вещевого имущества для нужд федеральных органов исполнительной власти».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Российской Федерации в двухмесячный срок с момента вступления настоящего Решения в силу уведомить Коллегию Евразийской экономической комиссии о принятых мерах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Вр.и.о. Председателя Коллегии              Т.Д. 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