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e605d" w14:textId="d8e60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фритты стекловидной и отдельных видов комплектующих к гражданским воздушным судам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30 августа 2012 года № 149.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единую Товарную номенклатуру внешнеэкономической деятельности Таможенного союза и Единый таможенный тариф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исключить из единой Товарной номенклатуры внешнеэкономической деятельности Таможенного союза подсубпозиции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включить в единую Товарную номенклатуру внешнеэкономической деятельности Таможенного союза подсубпозиции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установить ставки ввозных таможенных пошлин Единого таможенного тарифа Таможенного союза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тридцати календарных дней с даты его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В.Б.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от 30 августа 2012 г. № 149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ПОДСУБПОЗИЦИИ,</w:t>
      </w:r>
      <w:r>
        <w:br/>
      </w:r>
      <w:r>
        <w:rPr>
          <w:rFonts w:ascii="Times New Roman"/>
          <w:b/>
          <w:i w:val="false"/>
          <w:color w:val="000000"/>
        </w:rPr>
        <w:t>исключаемые из единой Товарной номенклатуры</w:t>
      </w:r>
      <w:r>
        <w:br/>
      </w:r>
      <w:r>
        <w:rPr>
          <w:rFonts w:ascii="Times New Roman"/>
          <w:b/>
          <w:i w:val="false"/>
          <w:color w:val="000000"/>
        </w:rPr>
        <w:t>внешнеэкономической деятельности Таможенного союза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 ед. изм.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3207 40 850 0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7307 29 900 0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7326 90 910 0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кованые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7326 90 930 0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штампованные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7326 90 980 2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производства авиационных двигателей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7326 90 980 9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7616 99 900 1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производства авиационных двигателей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7616 99 900 9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из черных металлов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8483 40 230 0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 коническими зубчатыми колесами и коническими/прямозубыми цилиндрическими зубчатыми колесами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8483 40 300 0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шариковые или роликовые винтовые передачи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8511 90 000 8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8518 40 800 0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8529 90 650 0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электронные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8544 42 900 2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производства авиационных двигателей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8544 42 900 8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9026 20 200 9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9026 20 800 1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производства авиационных двигателей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9026 20 800 9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9405 40 990 9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от 30 августа 2012 г. № 149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ПОДСУБПОЗИЦИИ,</w:t>
      </w:r>
      <w:r>
        <w:br/>
      </w:r>
      <w:r>
        <w:rPr>
          <w:rFonts w:ascii="Times New Roman"/>
          <w:b/>
          <w:i w:val="false"/>
          <w:color w:val="000000"/>
        </w:rPr>
        <w:t>включаемые в единую Товарную номенклатуру</w:t>
      </w:r>
      <w:r>
        <w:br/>
      </w:r>
      <w:r>
        <w:rPr>
          <w:rFonts w:ascii="Times New Roman"/>
          <w:b/>
          <w:i w:val="false"/>
          <w:color w:val="000000"/>
        </w:rPr>
        <w:t>внешнеэкономической деятельности Таможенного союза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3207 40 850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3207 40 850 1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фритта стекловидная в хлопьях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3207 40 850 9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7307 29 900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7307 29 900 1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гражданской авиации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7307 29 900 9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7326 90 910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кованые: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7326 90 910 1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гражданской авиации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7326 90 910 9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7326 90 930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штампованные: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7326 90 930 1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гражданской авиации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7326 90 930 9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7326 90 980 3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производства авиационных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двигателей и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7326 90 980 8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7616 99 900 2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производства авиационных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двигателей и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7616 99 900 8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8307 10 000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из черных металлов: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8307 10 000 1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для гражданской авиации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8307 10 000 9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8483 40 230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 коническими зубчатыми колесами и коническими/прямозубыми цилиндрическими зубчатыми колесами: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8483 40 230 1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гражданской авиации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8483 40 230 9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8483 40 300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шариковые или роликовые винтовые передачи: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8483 40 300 1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гражданской авиации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8483 40 300 9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8511 90 000 7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гражданской авиации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8511 90 000 9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8518 40 800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8518 40 800 1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гражданской авиации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8518 40 800 9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8529 90 650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электронные модули: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8529 90 650 1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гражданской авиации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8529 90 650 9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8544 42 900 3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производства авиационных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двигателей и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8544 42 900 7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9026 20 200 7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гражданской авиации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9026 20 200 8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9026 20 800 2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производства авиационных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двигателей и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9026 20 800 8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9405 40 990 7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производства авиационных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двигателей и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9405 40 990 8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от 30 августа 2012 г. № 149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ввозных таможенных пошлин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ввозно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процентах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евро, либо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долларах США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3207 40 850 1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фритта стекловидная в хлопьях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3207 40 850 9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7307 29 900 1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гражданской авиации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7307 29 900 9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7326 90 910 1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гражданской авиации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7326 90 910 9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7326 90 930 1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гражданской авиации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7326 90 930 9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7326 90 980 3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производства авиационных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двигателей и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7326 90 980 8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7616 99 900 2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производства авиационных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двигателей и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7616 99 900 8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8307 10 000 1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для гражданской авиации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8307 10 000 9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8483 40 230 1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гражданской авиации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8483 40 230 9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8483 40 300 1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гражданской авиации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8483 40 300 9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8511 90 000 7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гражданской авиации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8511 90 000 9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8518 40 800 1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гражданской авиации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8518 40 800 9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8526 10 000 1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для гражданской авиации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8529 90 650 1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гражданской авиации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8529 90 650 9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8544 42 900 3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производства авиационных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двигателей и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8544 42 900 7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9026 20 200 7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гражданской авиации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9026 20 200 8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9026 20 800 2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производства авиационных двигателей и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9026 20 800 8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9405 40 990 7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производства авиационных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двигателей и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9405 40 990 8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