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6726" w14:textId="1646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тарифной квоты и объема тарифной квоты на ввоз отдельных видов молочной сыворотки на единую таможенную территорию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августа 2012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Раздел 2.27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утвержденного Решением Коллегии Евразийской экономической комиссии от 16 августа 2012 г. № 134 «О нормативных правовых актах в области нетарифного регулирования», дополнить позицией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период по 31 декабря 2012 г. тарифную квоту на ввоз отдельных видов молочной сыворотки, а также объемы тарифной квоты на ввоз указанных товаров на единую таможенную территорию Таможенного союза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тарифная квота применяется в отношении ввозимых на единую таможенную территорию Таможенного союза товаров, помещенных под таможенную процедуру выпуска для внутреннего потребления, за исключением товаров, происходящих и ввозимых из государств – 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Просить российскую Сторону: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осуществлять распределение объема тарифной квоты между участниками внешнеторговой деятельности в соответствии с законодательством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поручить уполномоченным государственным органам исполнительной власти осуществлять выдачу лицензий на ввоз отдельных видов молочной сыворотки, в отношении которых установлена тарифная квота, с предоставлением информации о выданных лицензиях в Евразийскую экономическую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по истечении тридцати календарных дней с даты его официального опубликования, если иное не установлено Решением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августа 2012 г. № 142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3"/>
        <w:gridCol w:w="5113"/>
      </w:tblGrid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</w:tr>
      <w:tr>
        <w:trPr>
          <w:trHeight w:val="30" w:hRule="atLeast"/>
        </w:trPr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молочной сыворотки и видоизмененной молочной сыворотки, в порошке, гранулах или в других твердых видах, без добавления сахара или других подслащивающих веществ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0404 10 120 1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0404 10 160 1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августа 2012 г. № 142 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3"/>
        <w:gridCol w:w="2853"/>
        <w:gridCol w:w="2853"/>
        <w:gridCol w:w="2653"/>
      </w:tblGrid>
      <w:tr>
        <w:trPr>
          <w:trHeight w:val="30" w:hRule="atLeast"/>
        </w:trPr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тарифной квоты, тыс.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270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сыворотки и видоизмененной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молочной сыворотки,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порошке, гранулах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твердых видах,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добавления сахара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подслащивающих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(код 0404 10 120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 10 160 1 ТН ВЭД ТС)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