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5a6b" w14:textId="bad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011/2011), и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лифтов» (ТР ТС 011/2011), утвержденный Решением Комиссии Таможенного союза от 18 октября 2011 г. № 824,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лифтов» (ТР ТС 011/2011), утвержденный Решением Комиссии Таможенного союза от 18 октября 2011 г. № 824,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140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Перечень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«Безопасность лифтов» (ТР ТС 011/2011)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лифтов» (ТР ТС 011/2011), утвержденном Решением Комиссии Таможенного союза от 18 октября 2011 г. № 824: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1 и 2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33"/>
        <w:gridCol w:w="2853"/>
        <w:gridCol w:w="3973"/>
        <w:gridCol w:w="22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 п. 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53780 -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(ЕН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81-1:1998;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81-2:1998)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 81-1-2006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12385-5-2009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Лифты. Общие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 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лифтов.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Лифты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Канаты проволочные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Безопасность. Часть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Многопрядные канаты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 п. 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(ЕН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81-70:2003)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 пассажирские.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маломобильных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81-70-2008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лифтов.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70. 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 для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пассажиров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140  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Перечень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«Безопасность лифтов» (ТР ТС 011/2011)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лифтов» (ТР ТС 011/2011), утвержденном Решением Комиссии Таможенного союза от 18 октября 2011 г. № 824: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3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13"/>
        <w:gridCol w:w="2553"/>
        <w:gridCol w:w="4273"/>
        <w:gridCol w:w="24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лифта,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лифта п.п. 4, 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Лифты. 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 лифтов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эксплуатации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81-58-2009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лифтов. Осмотр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испытания. Часть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на огнестойкость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 лифта, выходящих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этажную площадку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12016-2004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электромагнитная.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Помехоустойчивость лифтов,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эскалаторов и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конвейеров. Требования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