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79d5" w14:textId="45b7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Рабочей группы по доработке проекта Соглашения 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августа 2012 года № 138. Утратило силу решением Коллегии Евразийской экономической комиссии от 3 марта 2026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03.03.2026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информацию члена Коллегии (Министра) по таможенному сотрудничеству В.А. Гошина о ходе работы Рабочей группы по доработке </w:t>
      </w:r>
      <w:r>
        <w:rPr>
          <w:rFonts w:ascii="Times New Roman"/>
          <w:b w:val="false"/>
          <w:i w:val="false"/>
          <w:color w:val="000000"/>
          <w:sz w:val="28"/>
        </w:rPr>
        <w:t>проекта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(прилагается).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СОВЕТ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          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"___"____________ 2012 г.                                  г. Москва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ходе работы Рабочей группы по доработке </w:t>
      </w:r>
      <w:r>
        <w:rPr>
          <w:rFonts w:ascii="Times New Roman"/>
          <w:b/>
          <w:i w:val="false"/>
          <w:color w:val="000000"/>
        </w:rPr>
        <w:t>проекта</w:t>
      </w:r>
      <w:r>
        <w:rPr>
          <w:rFonts w:ascii="Times New Roman"/>
          <w:b/>
          <w:i w:val="false"/>
          <w:color w:val="000000"/>
        </w:rPr>
        <w:t xml:space="preserve"> Соглашения</w:t>
      </w:r>
      <w:r>
        <w:br/>
      </w:r>
      <w:r>
        <w:rPr>
          <w:rFonts w:ascii="Times New Roman"/>
          <w:b/>
          <w:i w:val="false"/>
          <w:color w:val="000000"/>
        </w:rPr>
        <w:t>об особенностях применения Таможенной конвенции о</w:t>
      </w:r>
      <w:r>
        <w:br/>
      </w:r>
      <w:r>
        <w:rPr>
          <w:rFonts w:ascii="Times New Roman"/>
          <w:b/>
          <w:i w:val="false"/>
          <w:color w:val="000000"/>
        </w:rPr>
        <w:t>международной перевозке грузов с применением книжки МДП</w:t>
      </w:r>
      <w:r>
        <w:br/>
      </w:r>
      <w:r>
        <w:rPr>
          <w:rFonts w:ascii="Times New Roman"/>
          <w:b/>
          <w:i w:val="false"/>
          <w:color w:val="000000"/>
        </w:rPr>
        <w:t>от 14 ноября 1975 года на таможенной территории Таможенного союза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к сведению информацию члена Коллегии (Министра) по таможенному сотрудничеству В.А. Гошина о ходе работы Рабочей группы по доработке </w:t>
      </w:r>
      <w:r>
        <w:rPr>
          <w:rFonts w:ascii="Times New Roman"/>
          <w:b w:val="false"/>
          <w:i w:val="false"/>
          <w:color w:val="000000"/>
          <w:sz w:val="28"/>
        </w:rPr>
        <w:t>проекта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