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c2380" w14:textId="9bc23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состава Консультативного комитета по таможенному регулированию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 23 августа 2012 года № 137. Утратило силу решением Коллегии Евразийской экономической комиссии от 22 марта 2016 года № 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решением Коллегии Евразийской экономической комиссии от 22.03.2016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Консультативном комитете по таможенному регулированию, утвержденного Решением Коллегии Евразийской экономической комиссии от 31 мая 2012 г. № 52,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таможенному регулированию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                               В.Б. Христенко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августа 2012 г. № 137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</w:t>
      </w:r>
      <w:r>
        <w:br/>
      </w:r>
      <w:r>
        <w:rPr>
          <w:rFonts w:ascii="Times New Roman"/>
          <w:b/>
          <w:i w:val="false"/>
          <w:color w:val="000000"/>
        </w:rPr>
        <w:t>
КОНСУЛЬТАТИВНОГО КОМИТЕТА ПО ТАМОЖЕННОМУ</w:t>
      </w:r>
      <w:r>
        <w:br/>
      </w:r>
      <w:r>
        <w:rPr>
          <w:rFonts w:ascii="Times New Roman"/>
          <w:b/>
          <w:i w:val="false"/>
          <w:color w:val="000000"/>
        </w:rPr>
        <w:t>
РЕГУЛИРОВАНИЮ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95"/>
        <w:gridCol w:w="91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ЕВРАЗИЙСКОЙ ЭКОНОМИЧЕСКОЙ КОМИССИИ</w:t>
            </w:r>
          </w:p>
        </w:tc>
      </w:tr>
      <w:tr>
        <w:trPr>
          <w:trHeight w:val="30" w:hRule="atLeast"/>
        </w:trPr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 Анатольевич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Консультативного комитета (член Коллегии (Министр) по таможенному сотрудничеству)</w:t>
            </w:r>
          </w:p>
        </w:tc>
      </w:tr>
      <w:tr>
        <w:trPr>
          <w:trHeight w:val="30" w:hRule="atLeast"/>
        </w:trPr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Некрасов Дмитрий Викторович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Консультативного комитета (директор Департамента таможенного законодательства и правоприменительной практики)</w:t>
            </w:r>
          </w:p>
        </w:tc>
      </w:tr>
      <w:tr>
        <w:trPr>
          <w:trHeight w:val="30" w:hRule="atLeast"/>
        </w:trPr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Скиба Владимир Юрьевич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Консультативного комитета (директор Департамента таможенной инфраструктуры)</w:t>
            </w:r>
          </w:p>
        </w:tc>
      </w:tr>
      <w:tr>
        <w:trPr>
          <w:trHeight w:val="30" w:hRule="atLeast"/>
        </w:trPr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Романова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Марина Евгеньевна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секретарь Консультативного комитета (консультант Секретариата члена Коллегии (Министра) по таможенному сотрудничеству)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 БЕЛАРУСЬ</w:t>
            </w:r>
          </w:p>
        </w:tc>
      </w:tr>
      <w:tr>
        <w:trPr>
          <w:trHeight w:val="30" w:hRule="atLeast"/>
        </w:trPr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Борисюк Сергей Валерьевич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Государственного таможенного комитета Республики Беларусь</w:t>
            </w:r>
          </w:p>
        </w:tc>
      </w:tr>
      <w:tr>
        <w:trPr>
          <w:trHeight w:val="30" w:hRule="atLeast"/>
        </w:trPr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Назарук Игорь Васильевич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 – начальник управления внешнеторговой политики Департамента внешнеэкономической деятельности Министерства иностранных дел Республики Беларусь</w:t>
            </w:r>
          </w:p>
        </w:tc>
      </w:tr>
      <w:tr>
        <w:trPr>
          <w:trHeight w:val="30" w:hRule="atLeast"/>
        </w:trPr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Кучко Николай Владимирович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секретарь отдела таможенно-тарифного регулирования и переговоров с ВТО управления внешнеторговой политики Департамента внешнеэкономической деятельности Министерства иностранных дел Республики Беларусь</w:t>
            </w:r>
          </w:p>
        </w:tc>
      </w:tr>
      <w:tr>
        <w:trPr>
          <w:trHeight w:val="30" w:hRule="atLeast"/>
        </w:trPr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Шунько Иван Степанович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Министра финансов Республики Беларусь</w:t>
            </w:r>
          </w:p>
        </w:tc>
      </w:tr>
      <w:tr>
        <w:trPr>
          <w:trHeight w:val="30" w:hRule="atLeast"/>
        </w:trPr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Кийко Дмитрий Николаевич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Главного управления налоговой политики и доходов бюджета Министерства финансов Республики Беларусь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15"/>
        <w:gridCol w:w="9118"/>
      </w:tblGrid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Тарарышкина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Любовь Ивановна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платежей от внешнеэкономической деятельности и международных налоговых соглашений Главного управления налоговой политики и доходов бюджета Министерства финансов Республики Беларусь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Волосатов Владимир Васильевич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Главного управления внешней экономической политики Министерства экономики Республики Беларусь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Лепеш Сергей Васильевич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маркетинга, тарифного и нетарифного регулирования Министерства промышленности Республики Беларусь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Гришкевич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Оксана Александровна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технического нормирования и стандартизации Государственного комитета по стандартизации Республики Беларусь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Логунов Валерий Михайлович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метрологии Государственного комитета по стандартизации Республики Беларусь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Королюк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Василий Федорович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оценки соответствия и лицензирования Государственного комитета по стандартизации Республики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 КАЗАХСТАН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Игорь Викторович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Комитета таможенного контроля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Асхатов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Рафкат Ангасынович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таможенной политики Департамента бюджетной и налогово-таможенной политики Министерства экономического развития и торговли Республики Казахстан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Тенелбаев Бауыржан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эксперт Управления косвенных налогов Налогового комитета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Мамажанова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 Бакытовна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глава Представительства Национального Банка Республики Казахстан в Российской Федерации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Жаксылыков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Тимур Мекешевич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экономического развития и торговли Республики Казахстан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Иралимов Батырхан Мирамканович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 бюджетной и налогово-таможенной политики Министерства экономического развития и торговли Республики Казахстан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Алимбетова Алия Назымбековна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 регулирования внешнеторговой деятельности Министерства экономического развития и торговли Республики Казахстан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95"/>
        <w:gridCol w:w="9138"/>
      </w:tblGrid>
      <w:tr>
        <w:trPr>
          <w:trHeight w:val="30" w:hRule="atLeast"/>
        </w:trPr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Жарылгасынкызы Самал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таможенно-тарифного регулирования Департамента регулирования внешнеторговой деятельности Министерства экономического развития и торговли Республики Казахстан</w:t>
            </w:r>
          </w:p>
        </w:tc>
      </w:tr>
      <w:tr>
        <w:trPr>
          <w:trHeight w:val="30" w:hRule="atLeast"/>
        </w:trPr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Олжабаев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Канат Женсикбаевич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нетарифного регулирования Департамента регулирования внешнеторговой деятельности Министерства экономического развития и торговли Республики Казахстан</w:t>
            </w:r>
          </w:p>
        </w:tc>
      </w:tr>
      <w:tr>
        <w:trPr>
          <w:trHeight w:val="30" w:hRule="atLeast"/>
        </w:trPr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 Лариса Юн-Бойевна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Комитета контроля медицинской и фармацевтической деятельности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Садвакасов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Нуркан Олжабаевич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Комитета Государственного санитарно-эпидемиологического надзора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30" w:hRule="atLeast"/>
        </w:trPr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Людмила Васильевна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 налоговой и таможенно-тарифной политики Министерства финансов Российской Федерации</w:t>
            </w:r>
          </w:p>
        </w:tc>
      </w:tr>
      <w:tr>
        <w:trPr>
          <w:trHeight w:val="30" w:hRule="atLeast"/>
        </w:trPr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Бондарь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Лариса Александровна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Департамента налоговой и таможенно-тарифной политики Министерства финансов Российской Федерации</w:t>
            </w:r>
          </w:p>
        </w:tc>
      </w:tr>
      <w:tr>
        <w:trPr>
          <w:trHeight w:val="30" w:hRule="atLeast"/>
        </w:trPr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Алексей Михайлович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отдела Департамента налоговой и таможенно-тарифной политики Министерства финансов Российской Федерации</w:t>
            </w:r>
          </w:p>
        </w:tc>
      </w:tr>
      <w:tr>
        <w:trPr>
          <w:trHeight w:val="30" w:hRule="atLeast"/>
        </w:trPr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Ольга Михайловна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отдела Департамента налоговой и таможенно-тарифной политики Министерства финансов Российской Федерации</w:t>
            </w:r>
          </w:p>
        </w:tc>
      </w:tr>
      <w:tr>
        <w:trPr>
          <w:trHeight w:val="30" w:hRule="atLeast"/>
        </w:trPr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Никишина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Вероника Олеговна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развития и регулирования внешнеэкономической деятельности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Евстюхин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Константин Николаевич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 развития и регулирования внешнеэкономической деятельности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Сысоева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Анна Алексеевна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 экономического сотрудничества и интеграции со странами СНГ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Михаил Константинович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Департамента развития и регулирования внешнеэкономической деятельности Министерства экономического развития Российской Федерации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93"/>
        <w:gridCol w:w="9133"/>
      </w:tblGrid>
      <w:tr>
        <w:trPr>
          <w:trHeight w:val="30" w:hRule="atLeast"/>
        </w:trPr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Кузнецов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Павел Сергеевич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отдела Департамента развития и регулирования внешнеэкономической деятельности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Кузнецова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Екатерина Владимировна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советник Департамента экономического сотрудничества и интеграции со странами СНГ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Алексей Михайлович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государственного регулирования внешнеторговой деятельности Министерства промышленности и торговли Российской Федерации</w:t>
            </w:r>
          </w:p>
        </w:tc>
      </w:tr>
      <w:tr>
        <w:trPr>
          <w:trHeight w:val="30" w:hRule="atLeast"/>
        </w:trPr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Голендеева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Татьяна Николаевна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cтатс-секретарь – заместитель руководителя Федеральной таможенной службы</w:t>
            </w:r>
          </w:p>
        </w:tc>
      </w:tr>
      <w:tr>
        <w:trPr>
          <w:trHeight w:val="30" w:hRule="atLeast"/>
        </w:trPr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Ольга Николаевна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Главного управления федеральных таможенных доходов и тарифного регулирования Федеральной таможенной службы</w:t>
            </w:r>
          </w:p>
        </w:tc>
      </w:tr>
      <w:tr>
        <w:trPr>
          <w:trHeight w:val="30" w:hRule="atLeast"/>
        </w:trPr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 Владимирович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Главного управления организации таможенного оформления и таможенного контроля Федеральной таможенной службы</w:t>
            </w:r>
          </w:p>
        </w:tc>
      </w:tr>
      <w:tr>
        <w:trPr>
          <w:trHeight w:val="30" w:hRule="atLeast"/>
        </w:trPr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Катушенок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 Кузьмич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товарной номенклатуры Федеральной таможенной службы</w:t>
            </w:r>
          </w:p>
        </w:tc>
      </w:tr>
      <w:tr>
        <w:trPr>
          <w:trHeight w:val="30" w:hRule="atLeast"/>
        </w:trPr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Баклаков Петр Анатольевич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торговых ограничений, валютного и экспортного контроля Федеральной таможенной службы</w:t>
            </w:r>
          </w:p>
        </w:tc>
      </w:tr>
      <w:tr>
        <w:trPr>
          <w:trHeight w:val="30" w:hRule="atLeast"/>
        </w:trPr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Ягодкина Елена Владимировна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заместитель начальника Главного управления федеральных таможенных доходов и тарифного регулирования Федеральной таможенной службы</w:t>
            </w:r>
          </w:p>
        </w:tc>
      </w:tr>
      <w:tr>
        <w:trPr>
          <w:trHeight w:val="30" w:hRule="atLeast"/>
        </w:trPr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Хакимов Рустам Факкиевич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Главного управления федеральных таможенных доходов и тарифного регулирования Федеральной таможенной службы</w:t>
            </w:r>
          </w:p>
        </w:tc>
      </w:tr>
      <w:tr>
        <w:trPr>
          <w:trHeight w:val="30" w:hRule="atLeast"/>
        </w:trPr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Друшляков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Алексеевич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Главного управления организации таможенного оформления и таможенного контроля Федеральной таможенной службы</w:t>
            </w:r>
          </w:p>
        </w:tc>
      </w:tr>
      <w:tr>
        <w:trPr>
          <w:trHeight w:val="30" w:hRule="atLeast"/>
        </w:trPr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Козырев Евгений Александрович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Управления таможенного сотрудничества Федеральной таможенной службы</w:t>
            </w:r>
          </w:p>
        </w:tc>
      </w:tr>
      <w:tr>
        <w:trPr>
          <w:trHeight w:val="30" w:hRule="atLeast"/>
        </w:trPr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Романенко Александр Германович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Управления торговых ограничений, валютного и экспортного контроля Федеральной таможенной службы</w:t>
            </w:r>
          </w:p>
        </w:tc>
      </w:tr>
      <w:tr>
        <w:trPr>
          <w:trHeight w:val="30" w:hRule="atLeast"/>
        </w:trPr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Шкляев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Сергей Владимирович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Управления торговых ограничений, валютного и экспортного контроля Федеральной таможенной службы</w:t>
            </w:r>
          </w:p>
        </w:tc>
      </w:tr>
      <w:tr>
        <w:trPr>
          <w:trHeight w:val="30" w:hRule="atLeast"/>
        </w:trPr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Плющай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Елена Вячеславовна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начальника отдела Управления торговых ограничений, валютного и экспортного контроля Федеральной таможенной службы</w:t>
            </w:r>
          </w:p>
        </w:tc>
      </w:tr>
      <w:tr>
        <w:trPr>
          <w:trHeight w:val="30" w:hRule="atLeast"/>
        </w:trPr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Калистратов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Дмитрий Николаевич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консультант отдела Управления таможенного сотрудничества Федеральной таможенной службы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