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229" w14:textId="7e14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товаров, работ, услуг, размещаемых Евразийской экономической комиссией у единственного поставщика» (прилагается) и внести его для рассмотрения на очередное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ЕВРАЗИЙСКАЯ ЭКОНОМИЧЕСКАЯ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_____2012 __г.                №     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Перечне товаров, работ, услуг, размещаемых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у единственного поставщика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утвержденного Решением Совета Евразийской экономической комиссии от 25 января 2012 г. № 5,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работ, услуг, размещаемых Евразийской экономической комиссией у единственного поставщика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десяти календарных дней с даты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13"/>
        <w:gridCol w:w="359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2012 г. № ___         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услуг, размещаемых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у единственного поставщика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Услуги по аренде служебных помещений для размещения Евразийской экономической комиссии и служебных жилых помещений, предоставляемых для проживания членов Коллегии Евразийской экономической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