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5c64" w14:textId="83b5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подкомитетов Консультативного комитета по торговле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июля 2012 года № 121. Утратило силу решением Коллегии Евразийской экономической комиссии от 22 декабря 2015 года № 169 (вступает в силу по истечении 30 календарных дней с даты его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22.12.2015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подкомитета по таможенно-тарифному, нетарифному регулированию и защитным мерам Консультативного комитета по торговле Станкевича Юрия Михайловича – начальника управления нетарифного регулирования Министерства торговли Республики Беларусь и Лепеша Сергея Васильевича – начальника отдела маркетинга, тарифного и нетарифного регулирования Министерства промышленности Республики Беларусь, исключив из его состава Ламкова В.В. и Бурейко Е.Л.;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подкомитета по торговой политике Консультативного комитета по торговле Хайдарову Нургуль Дулатовну – директора Департамента торгово-экономического сотрудничества АО "Центр развития торговой политики" Республики Казахстан, Никишину Веронику Олеговну – директора Департамента развития и регулирования внешнеэкономической деятельности Минэкономразвития России, Петровского Кирилла Геннадьевича – заместителя начальника управления тарифного регулирования и таможенных платежей Государственного таможенного комитета Республики Беларусь, исключив из его состава Кабакова В.С.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тридцати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72"/>
        <w:gridCol w:w="9328"/>
      </w:tblGrid>
      <w:tr>
        <w:trPr>
          <w:trHeight w:val="30" w:hRule="atLeast"/>
        </w:trPr>
        <w:tc>
          <w:tcPr>
            <w:tcW w:w="2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9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