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66de" w14:textId="1e1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для проведения консультаций по внесению изменений и дополнений в Соглашение о торговле услугами и инвестициях в государствах-участниках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(прилагается) для проведения консультаций по внесению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 и инвестициях в государствах-участниках Единого экономического пространства (далее -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Директора Департамента развития предпринимательской деятельности Евразийской экономической комиссии Акбердина Рустама Александровича.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2012 г. № 107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«По вопросу внесения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 торговле услугами и инвестициях в</w:t>
      </w:r>
      <w:r>
        <w:br/>
      </w:r>
      <w:r>
        <w:rPr>
          <w:rFonts w:ascii="Times New Roman"/>
          <w:b/>
          <w:i w:val="false"/>
          <w:color w:val="000000"/>
        </w:rPr>
        <w:t>
государствах-участниках Единого экономического пространства»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377"/>
        <w:gridCol w:w="9073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 и организация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Павлович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Беларусь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Васильевич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экономической политики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Беларусь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Дорошевич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секретарь отдела таможенно-тарифного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переговоров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внешнеторговой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правового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деятельности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надзора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главного управления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Витальевна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инвестиций,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экономики и бизнес-планирования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управления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архитектуры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Вячеславовна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управления внешней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Анатольевич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правовым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ценным бумагам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Беларусь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Абдильдаевич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промышленности Министерства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 Республики Казахстан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Имангалиевич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 «Контрактное агентство»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«Главное диспетчерское управление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газовой промышленности»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Шохитбаева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 Темирлановна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 Департамента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«Контрактное агентство» АО «Главное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управление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промышленности»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Алмасович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методологии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Асановна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 Департамента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Асия Катауолиевна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 услуг 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Гульназ Кабдулаевна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 услуг 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Альдина Дуйсеновна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 услуг 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СНГ Минэкономразвития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Алексеевна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отдела услуг 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Шевелева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Сергеевна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услуг 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Арутюнян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Карапетовна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единой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Департамента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интеграции со странами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Минэкономразвития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Шамилевич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финансовых рынков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отношений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политики Минфина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Юрьевна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финансовых рынков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 отношений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политики Минфина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Ойнвид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ФАС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Александрович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работы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ФАС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внутреннего рынка и анализа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регулирования внешней торговли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экономики Департамента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регулирования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Минпромторга России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 Алексеевна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обеспечения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и анализа влияния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внешней торговли на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Департамента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Минпромторга России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Акбердин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Александрович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Бикитаевич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Викторович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сектора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Изяславововна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Кушниренко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Андреевна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услуг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политики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Евгеньевич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Александровна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правовой экспертизы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Правового департамента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нормативно-правовой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развития интеграции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Валерьевич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развития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Департамента финансового сектора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Мэлсовна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Шалягин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Артемий Николаевич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Специалист-эксперт отдела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Рогинко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Сергеевич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Специалист-эксперт отдела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рынков Департамента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