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0633" w14:textId="18d0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Товарной номенклатуры внешнеэкономической деятельности Таможенного союза и Единого таможенного тарифа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2012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г.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утверждении единой Товарной номенклатуры внешнеэкономической деятельности Таможенного союза и Единого таможенного тарифа Таможенного союза» (прилагается) и внести его на рассмотрение очередного заседания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июля 2012 года         №                г. Москва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таможенного тарифа Таможенного союза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г.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единую Товарную номенклатуру внешнеэкономической деятельности Таможенного союза (далее – ТН ВЭД ТС) и Единый таможенный тариф Таможенного союза (далее – ЕТТ ТС)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действие ставки ввозной таможенной пошлины в размере 5 процентов от таможенной стоимости, установленной в соответствии с примечанием 7С) к ЕТТ ТС в отношении конденсаторов для производства бытовых холодильников-морозильников (код 8418 99 100 1 ТН ВЭД ТС), распространяется на правоотношения, возникшие с 17 апреля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Решению Комиссии Таможенного союза от 18 ноября 2011 г. № 850 «О новой редакции единой Товарной номенклатуры внешнеэкономической деятельности Таможенного союза и Единого таможенного тарифа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Коллегии Евразийской экономической комиссии внести необходимые предложения по приведению договорно-правовой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тридцати дней после дня его официального опубликования, за исключением пункта 4, который вступает в силу по истечении десяти календарных дней после дня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3659"/>
        <w:gridCol w:w="3152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