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e55c" w14:textId="19ee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Республикой Беларусь экспортеров сахара белого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2012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информацию белорусской Стороны об определении на период с 20 мая 2012 года по 20 ноября 2012 года в качестве экспортеров сахара белого (код единой Товарной номенклатуры внешнеэкономической деятельности Таможенного союза 1701 99 100) из Республики Беларусь следующих предприятий: ОАО «Городейский сахарный комбинат», ОАО «Жабинковский сахарный завод», ОАО «Слуцкий сахарорафинадный комбинат» и ОАО «Скидельский сахарный комбинат».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