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eb8c" w14:textId="cf7e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июня 2012 года № 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Консультативный комитет по естественным монополиям.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Коллегии Евразийской экономической комиссии от 01.09.2014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по истечении тридцати календарных дней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г. № 97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ЕСТЕСТВЕННЫМ</w:t>
      </w:r>
      <w:r>
        <w:br/>
      </w:r>
      <w:r>
        <w:rPr>
          <w:rFonts w:ascii="Times New Roman"/>
          <w:b/>
          <w:i w:val="false"/>
          <w:color w:val="000000"/>
        </w:rPr>
        <w:t>МОНОПОЛИЯМ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Положение утратило силу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г. № 97</w:t>
            </w:r>
          </w:p>
        </w:tc>
      </w:tr>
    </w:tbl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КОНСУЛЬТАТИВНОГО КОМИТЕТА ПО ЕСТЕСТВЕННЫМ МОНОПОЛИЯМ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утратил силу решением Коллегии Евразийской экономической комиссии от 01.09.2014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