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f21f" w14:textId="fde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вопросу участия Кыргызской Республики в Таможенном союзе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основным направлениям интеграции и макроэкономике Т.Д.Валовой о деятельности Рабочей группы по вопросу участия Кыргызской Республики в Таможенном союзе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Рабочей группе по вопросу участия Кыргызской Республики в Таможенном союзе Республики Беларусь, Республики Казахстан и Российской Федерации» (прилагается) и внести его для рассмотрения на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июня 2012 г.                                    г. Санкт-Петербург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Рабочей группе по вопросу участия Кыргызской Республики в</w:t>
      </w:r>
      <w:r>
        <w:br/>
      </w:r>
      <w:r>
        <w:rPr>
          <w:rFonts w:ascii="Times New Roman"/>
          <w:b/>
          <w:i w:val="false"/>
          <w:color w:val="000000"/>
        </w:rPr>
        <w:t>
Таможенном союзе 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деятельности Рабочей группы по вопросу участия Кыргызской Республики в Таможенном союзе Республики Беларусь, Республики Казахстан и Российской Федерации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Рабочей группы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 Казахстан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С. Румас      К. Келимбетов       И. Шувалов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 №________ 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Рабочей группы по вопросу участия Кыргызской Республики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Таможенном союзе Республики Беларусь,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Валовая                   - руководитель Рабочей группы, член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Дмитриевна          Коллегии (Министр) по основным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направлениям интеграции и макроэкономике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Кудасов                   - заместитель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 Эдмундович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Адерейко                  - начальник Правового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 Государственного таможенного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Найдунов                  - советник-посланник Посольства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Андреевич          Республики Беларусь в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Федерации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                  - директор Департамента СНГ МИДа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Ерликович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Нурбаев                   - начальник Управления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Болатович           таможенного сотрудничества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Тенелбаев                 - главный эксперт Управления косвенных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                    налогов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Мусралиев                 - советник Управления ЕврАзЭС и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Турсунханович         МИДа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Кандидатуры уточняются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Полянский                 - заместитель директора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Алексеевич          департамента СНГ МИДа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Пирязева                  - атташе Первого департамента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Евгения Вячеславовна        СНГ МИДа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Габуния                   - директор Департамента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Филипп Георгиевич           сотрудничества и интеграции со странами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СНГ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Майорова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Евгеньевна        торговых переговоров Минэкономразвития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                  - начальник отдела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Вячеславович       наднациональных институтов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экономического сотрудничества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интеграции со странами 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Егорова                   - начальник отдела тарифных льгот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 преференций Департамента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регулирования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Суворина                  - начальник отдела нетарифных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    Департамента торговых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Черекаев                  - начальник отдела ВТО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  торговых переговоров Минэкономразвития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Георгиевский              - заместитель начальника отдела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Игоревич          Департамента торговых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Чаговец                   - ведущий советник отдела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Алексеевна       и инвестиций Департамента торговых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переговоров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Мокина                    - референт отдела нетарифных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Сергеевна             Департамента торговых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Минэкономразвития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Егоров    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Анатольевич          сотрудничества с государствами-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участниками СНГ Управления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ФТС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Козырев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Александрович       таможенного сотрудничества ФТС России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Ячеистова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Изяславовна         торговой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Маянова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Михайловна           таможенно-тарифного и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Самойлова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Наталия Ивановна            таможенно-тарифного и нетарифного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Некрасов                  - директор Департамента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Викторович          законодательства и правоприменительной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Нурхаметов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Сагимбаевич           транспорта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Бойцов                    - директор Департамента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Борисович           регулирования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Арина Викторовна            технического регулирования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Субботин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 санитарных, фитосанитарных 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Бокитько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Глебович              санитарных, фитосанитарных 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Васильевна        финансового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Хотулев                   - директор Департамента макроэкономической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Леонидович         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Ильин                     - руководитель секретариата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Григорьевич         Коллегии (Министра) по основным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направлениям интеграции и макроэкономике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Иллюк                     - помощник члена Коллегии (Министра)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Анатольевна       по основным направлениям интеграции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макроэкономике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Колосова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Викторовна           развития интеграции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