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2011" w14:textId="ef42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обновленного состава экспертной группы "По вопросам экспортного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2012 года №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обновленный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экспертной группы «По вопросам экспортного контроля»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г. № 66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экспертной группы «По вопросам экспортного контроля»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5028"/>
        <w:gridCol w:w="82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Александрович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член Коллегии,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торговле 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Александрович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первый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военно-промышленного комитета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Геннадий Александрович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экспортного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военно-промышленного комитета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Вячеславович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организации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запретов и ограничений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комитета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 Анатольевич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Кривленя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Аркадьевич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шестого отдела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ремонта вооружения и военной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Василий Владимирович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советник Управления международной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над вооружениями Министерства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Альберт Павлович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первый вице-министр индустрии и новых технологий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Ермекович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Министра иностранных дел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Сериковна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старший специалист Управления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контрабандой Комитета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Асильбеков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Бимбетович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Аринбасаров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Артур Арыстанович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сотрудник Комитета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Искакович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председателя Комитета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 новых технологий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Дускинов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Баязитович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военно-технической политики Министерства обороны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Елемесов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Омархан Коптлеуович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Департамента военно-технической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Министерства обороны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Гульнара Жакпаровна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эксперт Управления контроля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безопасности Комитета по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энергетике 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 Жаксылыковна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эксперт Управления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Геннадьевич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лицензирования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Рауан Жаирбекулы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Департамента военно-технической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Министерства обороны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Алина Нуржановна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эксперт управления экспортного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Комитета промышленности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Нурланович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экспортного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Комитета промышленности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Нуртай Батырович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лицензионно-разрешительной работы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Ануар Ескендирович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многостороннего сотрудничества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Ундигенов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Ермекович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эксперт Комитета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 новых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Фотьевич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Федеральной службы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и экспортному контролю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Анатольевич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экспортного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Федеральной службы по техническому и экспортному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Аркадьевич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Управления 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Федеральной службы по техническому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экспортному контролю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 Иванович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Управления экспортного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Федеральной службы по техническому и экспортному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Анатольевич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советник Управления экспортного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Федеральной службы по техническому и экспортному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Валерьевич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Управления 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Федеральной службы по военно-техническому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Балютин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Васильевич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– 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экспортного контроля Федеральной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военно-техническому сотрудничеству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Румянцев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Владимирович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лицензирования и контроля ввоза,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вывоза продукции военного назначения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 Федеральной службы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военно-техническому сотрудничеству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Евгеньевна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многостороннего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военно-технического сотрудничества в рамках СНГ,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ОДКБ Третьего управления по военно-техническому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 с иностранными государствами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Федеральной службы по военно-техническому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Владиславович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отдела экспертизы поставок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военного назначения Федеральной службы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военно-техническому сотрудничеству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Владимирович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обеспечения экспортного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военно-технического сотрудничества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ограничений, валютного и 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Константинович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отдела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 и военно-технического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Управления торговых ограничений,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валютного и экспортного контроля Федеральной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службы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Вероника Олеговна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Департамента развития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 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Дейнеко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Михайлович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Департамента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разоружения Министерства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Алексеевич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Департамента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разоружения Министерства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Григорьевич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советник Департамента по вопросам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разоружения 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Геннадьевич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Департамента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разоружения Министерства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Леонид Николаевич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второй секретарь Департамента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разоружения Министерства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Ананьев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Васильевич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Департамента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корпорации «Росатом»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Беляева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Павловна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советник Департамента 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«Росатом»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Васильевич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Департамента таможенно-тарифного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 Кияшевна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– 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Фетисова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Екатерина Михайловна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советник отдела экспортного контроля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таможенно-тарифного и нетарифного регулирования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