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ae77" w14:textId="834a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приобретения потребителями Республики Казахстан транспортных средств для международных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условиях приобретения потребителями Республики Казахстан транспортных средств для международных перевозок» (прилагается) и внести его для рассмотрения на очередное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4254"/>
        <w:gridCol w:w="4333"/>
      </w:tblGrid>
      <w:tr>
        <w:trPr>
          <w:trHeight w:val="18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 _______  2012 г.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условиях приобретения потребителями Республики Казахстан транспортных средств для международных перевозок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казахстанской и российской Сторон по вопросу об условиях приобретения потребителями Республики Казахстан транспортных средств для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Обратить особое внимание Сторон на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консультаций по приобретению потребителями Республики Казахстан транспортных средств для международных перевозок, собранных на территории Российской Федерации, включая вопрос об обеспечении взаимных гарантий по объҰмам и ценовым параметрам закупок рассматриваемых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заинтересованность белорусской Стороны в поставках казахстанским потребителям транспортных средств, собранных на территории Республики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предстоящее снижение ставок ввозных таможенных пошлин Единого таможенного тарифа Таможенного союза в отношении рассматриваемых транспортных средств в связи с тарифными обязательствами Российской Федерации по присоединению к Всемирной торговой организации и связанные с этим последствия для производителей и потребителей рассматриваемых товаров в государствах-членах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Сторонам продолжить работу по поиску взаимоприемлемого решения с учетом информации, изложенной в пункте 2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десяти календарных дней после дня его официального опубликования.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4053"/>
        <w:gridCol w:w="4053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45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Федерации </w:t>
            </w:r>
          </w:p>
        </w:tc>
      </w:tr>
      <w:tr>
        <w:trPr>
          <w:trHeight w:val="18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Румас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Келимбетов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