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daeb" w14:textId="6cad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нефти сырой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51. Утратило силу решением Коллегии Евразийской экономической комиссии от 16 августа 2012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 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> Совета Евразийской экономической комиссии от 16.07.2012 № 54 «Об утверждении единой Товарной номенклатуры внешнеэкономической деятельности Таможенного союза и Единого таможенного тарифа Таможенного союза»).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18 ноября 2011 года № 850)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включить Приразломное месторождение в перечень месторождений Российской Федерации, указанных в примечании 8 к единой Товарной номенклатуре внешнеэкономической деятельности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дополнить примечания к единой Товарной номенклатуре внешнеэкономической деятельности Таможенного союза примечанием 10 следующего содержания: «10) При подтверждении уполномоченным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недропользования, факта добычи обладающей указанными физико-химическими характеристиками нефти сырой, а также при наличии выписки из государственного баланса запасов полезных ископаемых на первое января года, предшествующего году периода добычи и экспорта нефти, содержащей сведения о вязкости нефти не менее 10000 мПа*с (в пластовых условиях) на месторождениях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51    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7469"/>
        <w:gridCol w:w="2713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мас.%, но не более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парафина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51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7406"/>
        <w:gridCol w:w="2667"/>
      </w:tblGrid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 Д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+ 2709 00 900 1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1,98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+ 2709 00 900 2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2709 00 900 3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0,04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мас.%8)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2709 00 900 4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парафина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+ 2709 00 900 9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51    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7664"/>
        <w:gridCol w:w="2676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 евро,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1,98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0,04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0,04 мас.%,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 содержанием парафина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мас.%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