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61ee" w14:textId="1866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экономических интересов производителей металлопроката с полимерным покрытием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мая 2012 года № 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сроком на 5 лет антидемпинговую пошлину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 отношении ввозимого на единую таможенную территорию Таможенного союза плоского холоднокатаного проката толщиной более 0,2 мм, но не более 2 мм, шириной более 50 мм, с полимерным покрытием и плоского холоднокатаного оцинкованного проката толщиной более 0,2 мм, но не более 2 мм, шириной более 50 мм, с полимерным покрытием, происходящего из Китайской Народной Республики, который может классифицироваться кодами 7210, 7212, 7225 ТН ВЭД ТС.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антидемпинговой пошлины товар определяется наименованием товара.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21.10.2014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обеспечить взимание антидемпинговой пошлины, установленной настоящим Решением.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июля 2012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2012 г. № 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Коллегии Евразийской экономической комиссии от 21.10.2014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271"/>
        <w:gridCol w:w="8962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7"/>
        <w:gridCol w:w="7645"/>
        <w:gridCol w:w="708"/>
      </w:tblGrid>
      <w:tr>
        <w:trPr>
          <w:trHeight w:val="30" w:hRule="atLeast"/>
        </w:trPr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холоднокатаный прокат толщиной более 0,2 мм, но не более 2 мм, шириной более 50 мм, с полимерным покрытием и плоский холоднокатаный оцинкованный прокат толщиной более 0,2 мм, но не более 2 мм, шириной более 50 мм, с полимерным покрытием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Angang Steel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(Angang Production Area, Tiexi District, Anshan City, Liaoning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Dalian POSCO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(Zhenpeng Industrial City 1-4-5, Dalian ETDZ, Liaoning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Shandong Guanzhou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(No. 389, Zhenxing East Road, Guan County, Shandong,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