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1c42" w14:textId="44f1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структуры и форматы электронных копий таможенных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мая 2012 года № 48. Утратило силу решением Коллегии Евразийской экономической комиссии от 12 ноября 2013 года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Решение утратило силу решением Коллегии Евразийской экономической комиссии от 12.11.2013 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> (вступает в силу с 01.04.2014).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14 октября 2010 года № 421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14 октября 2010 года № 421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18 ноября 2010 года № 450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18 ноября 2010 года № 450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Таможенным службам государств – членов Таможенного союза до 25 июня 2012 года обеспечить подготовку информационных систем для применения структур и форматов электронных копий таможенных документов в редакциях согласно пунктам 1, 2, 3, 4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 1 июля 2012 года, за исключением пункта 5, который вступает в силу по истечении 30 дней после дня официального опубликования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  В.Б. Христенко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2012 года № 48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Структуры и форматы электронной копии декларации на</w:t>
      </w:r>
      <w:r>
        <w:br/>
      </w:r>
      <w:r>
        <w:rPr>
          <w:rFonts w:ascii="Times New Roman"/>
          <w:b/>
          <w:i w:val="false"/>
          <w:color w:val="000000"/>
        </w:rPr>
        <w:t>
товары/транзитной декларации и корректировки</w:t>
      </w:r>
      <w:r>
        <w:br/>
      </w:r>
      <w:r>
        <w:rPr>
          <w:rFonts w:ascii="Times New Roman"/>
          <w:b/>
          <w:i w:val="false"/>
          <w:color w:val="000000"/>
        </w:rPr>
        <w:t>
декларации на товары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 Описание электронных форм документов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1.1 Перечень электронных форм документов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Список разработанных электронных форм документов приведен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Табл.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Табл. 1. Список ЭД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1869"/>
        <w:gridCol w:w="2973"/>
        <w:gridCol w:w="2857"/>
        <w:gridCol w:w="5814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документа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документа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XML- документ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имен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1006107E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декларации на товары / транзитной декларации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 CU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urn:customs.ru:Information:CustomsDocum ents:ESADout CU:5.0.7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1006111E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декларации на товары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 CU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urn:customs.ru:Information:CustomsDocum ents:KDTout CU:5.0.7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1.2 Соглашения о стандартизации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Электронные формы документов формируются в XML-формате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всоответствии со следующими стандартами: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"Extensible Markup Language (XML) 1.0 (Fouth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Edition)"опубликованному в Интернет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http://www.w3.org/TR/REC-xml.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"Namespaces in XML", опубликованному в Интернет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адресу:http://www.w3.org/TR/REC-xml-names.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"XML Schema Part 1: Structures" и "XML Schema Part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2:Datatypes", опубликованным в Интернет по адресам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http://www.w3.org/TR/xmlschema-1/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http://www.w3.org/TR/xmlschema-2/.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1.2.1 Электронная копия декларации на товары/транзитной декларации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Пространство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urn:customs.ru:Information:CustomsDocuments:ESADout_CU:5.0.7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Префикс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ESADout_CU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Версия: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5.0.7.0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Импортируемые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clt_ru: urn:customs.ru:CommonLeafTypes:5.0.7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 urn:customs.ru:CommonAggregateTypes:5.0.7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 urn:customs.ru:CUESADCommonAggregateTypesCust:5.0.7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cltESAD_cu: urn:customs.ru:CUESADCommonLeafTypes:5.0.7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1.2.1.1 Электронная копия декларации на товары / транзитной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декларации. (ESADout_CU)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708"/>
        <w:gridCol w:w="975"/>
        <w:gridCol w:w="1109"/>
        <w:gridCol w:w="573"/>
        <w:gridCol w:w="536"/>
        <w:gridCol w:w="775"/>
        <w:gridCol w:w="1042"/>
        <w:gridCol w:w="1302"/>
        <w:gridCol w:w="2542"/>
        <w:gridCol w:w="797"/>
        <w:gridCol w:w="6635"/>
        <w:gridCol w:w="2510"/>
        <w:gridCol w:w="68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Корневой элемент ЭД "Электронная копия декларации на товары / транзитной декларации."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Реквизиты ЭД "Электронная копия декларации на товары / транзитной декларации."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DocumentModeID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вида документа. (Код документа в Альбоме форматов для РФ)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clt_ru:DocumentModeIDType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Идентификатор вида документа (код документа по Альбому форматов). До 30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cat_ru:DocumentID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документа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cat_ru:RefDocumentID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исходного документа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CustomsProcedure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ЭК. ТТ. Первый подраздел гр.1 ДТ/ТД.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clt_ru:CUCustomsProcedureType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перемещения.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CustomsModeCode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таможенной процедуры в соответствии с Классификатором видов таможенных процедур. гр. 1. второй подраздел ДТ. Первый элемент первого подраздела гр. 37.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cltESAD_cu:CustomsModeCodeType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таможенной процедуры по Классификатору видов таможенных процедур.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CustomsModeCodeMPO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гр. 1. второй подраздел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TransitDirectionCode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ЭК, ТР, ВТ, ТС. Гр. 1 ТД. Третий подраздел.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clt_ru:TransitDirectionCodeType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перевозки.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ElectronicDocumentSign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использования ДТ в форме электронного документа. ЭД. Гр. 1 ДТ. Третий подраздел.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DeclarationKind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декларирования товаров по Классификатору особенностей таможенного декларирования товаров. Гр.7 ДТ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cltESAD_cu:CustomsDeclarationKindType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декларирования товаров по Классификатору особенностей таможенного декларирования товаров.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SubsoilSign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недропользователя. для  РК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SealNumber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пломбиратора в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clt_ru:Text10Type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10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SealQuantity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наложенных пломб в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Количество. Целое число. 0 знаков после запятой. От 0. Всего до 3х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LanguageCUESAD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языка заполнения документа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RecipientCountryCode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страны, в сооветствии с Классификатором стран мира, таможенного органа, которому представляется документ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MovementCode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цели перемещения в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ESADout_CUGoodsShipment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ESADout_CUGoodsShipmentType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товарной партии.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catESAD_cu:OriginCountryName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происхождения товара. Краткое название страны в соответствии с Классификатором стран мира / РАЗНЫЕ/ НЕИЗВЕСТНА/ ЕВРОСОЮЗ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catESAD_cu:SpecificationNumber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представленных спецификаций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catESAD_cu:SpecificationListNumber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листов представленных спецификаций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catESAD_cu:TotalGoodsNumber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наименований товаров.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catESAD_cu:TotalPackageNumber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грузовых мест.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8ми знаков.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catESAD_cu:TotalSheetNumber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 ДТ/ТД..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 Count3Type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catESAD_cu:TotalCustCost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стоимости/общая таможенная стоимость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 CustCostCurrencyCode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валюты таможенной стоимости в соответствии с Классификатором валют.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ESADout_CUConsignor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отправителе товаров.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ESADout_CUConsignorType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отправителе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15.9.4.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15.9.4.1.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15.9.4.2.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сat_ru:RKOrganizationFeatur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сat_ru:RKOrganizationFeatur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 ru:KATOCode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15.9.4.3.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 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15.9.5.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15.9.5.1.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15.9.5.2.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15.9.5.3.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15.9.5.4.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15.9.5.5.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15.9.5.6.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15.9.6.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15.9.6.1.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15.9.6.2.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15.9.6.3.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15.9.6.4.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15.9.6.5.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15.9.6.6.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OfficesExchangeCode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учреждения обмена подачи международных почтовых отправлений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clt_ru:Count6Type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6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сведений:1-КОНТРАГЕНТ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15.9.9.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15.9.9.1.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обособленного подразделения.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15.9.9.2.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обособленного подразделения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т.п.)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15.9.9.3.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  номер (ИТН)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 egoryCode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 OCode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 Reserv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 cationNumber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ESADout_CUConsignee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 товаров.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ESADout_CUConsigneeType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получателе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[0..1]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15.10.4.1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15.10.4.2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15.10.4.3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 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15.10.5.1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15.10.5.2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15.10.5.3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15.10.5.4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15.10.5.5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15.10.5.6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15.10.6.1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15.10.6.2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15.10.6.3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15.10.6.4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15.10.6.5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15.10.6.6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OfficesExchangeCode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учреждения обмена подачи международных почтовых отправлений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clt_ru:Count6Type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6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сведений:1-КОНТРАГЕНТ; 2 -РАЗНЫЕ ПО СПИСКУ.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15.10.9.1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обособленного подразделения.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15.10.9.2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обособленного подразделения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cat_ru:Citycat 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  т.п.)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15.10.9.3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 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  номер (ИТН)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 egoryCode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 OCode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 Reserv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Республики Беларусь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 cationNumber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ESADout_CUFinancialAdjustingResponsiblePerson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ответственное за финансовое урегулирование.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ESADout_CUFinancialAdjustingResponsiblePersonType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Лицо ответственное за финансовое урегулирование.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 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[0..1]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15.11.4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 ru: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15.11.4.1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15.11.4.2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15.11.4.3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15.11.5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15.11.5.1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15.11.5.2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15.11.5.3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15.11.5.4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15.11.5.5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15.11.5.6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15.11.6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15.11.6.1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15.11.6.2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15.11.6.3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15.11.6.4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15.11.6.5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15.11.6.6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15.11.7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15.11.7.1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обособленного подразделения.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15.11.7.2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обособленного подразделения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15.11.7.3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 egoryCode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 OCode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  номер, присваиваемый налоговыми органами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 Reserv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 cationNumber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15.12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ESADout_CUDeclarant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декларанте товаров.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ESADarantTypeout_CUDecl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декларанте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 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15.12.4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15.12.4.1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15.12.4.2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ru:ITNReserv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15.12.4.3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 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15.12.5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 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15.12.5.1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15.12.5.2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15.12.5.3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15.12.5.4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15.12.5.5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15.12.5.6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15.12.6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15.12.6.1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15.12.6.2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15.12.6.3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15.12.6.4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15.12.6.5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15.12.6.6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15.12.7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15.12.7.1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обособленного подразделения.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15.12.7.2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обособленного подразделения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(регион, штат, провинция и т.п.) 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15.12.7.3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 egoryCode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 Reserv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 cationNumber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ESADout_CUFilledPerson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заполнившем декларацию. Гр. 54/ гр 50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ESADout_CUFilledPersonType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лице, заполнившем декларацию.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cat_ru:PersonSurname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cat_ru:PersonMiddleName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cat_ru:PersonPost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 До 250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catESAD_cu:ContactPhone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(код, номер телефона).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clt_ru:PhoneNumberType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телефона. От 1 до 24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15.13.6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catESAD_cu:AuthoritesDocument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полномочия, о доверенности на совершение действий.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cat_ru:AuthoritesDocumentType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документе, удостоверяющем полномочия.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15.13.6.1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15.13.6.2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15.13.6.3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15.13.6.4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cat_ru:ComplationAuthorityDate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полномочий.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15.13.7 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catESAD_cu:IdentityCard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15.13.7.1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15.13.7.2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15.13.7.3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15.13.7.4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15.13.7.5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15.13.7.6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catESAD_cu:RegNumberDoc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Исходящий номер регистрации документов в соответствии с системой (регламентом) учета исходящих документов декларанта или таможенного представителя в Республике Беларусь и Республике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catESAD_cu:ExecutionDate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 ДТ/ представления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catESAD_cu:SecurityLabelCode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защитной наклейки для РК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clt_ru:Code6Type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catESAD_cu:QualificationCertificate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квалификационного аттестата специалиста по таможенному оформлению. Для РБ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clt_ru:CodeVariable6Type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catESAD_cu:ContractRepresDecl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таможенного представителя с декларантом.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cat_ru:DocumentBaseType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класс для указания документов. Наименование, номер, дата.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ExecutionPlace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представления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RailwayStationCode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ж/д станции. Гр.50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clt_ru:RailwayStationCodeType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железнодорожной станции согласно классификатору ж/д станций от 5 до 6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CustomsRepresCertificate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свидетельствующий о включении лица в Реестр таможенных представителей.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CustomsRepresCertificateType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свидетельствующий о включении лица в Реестр таможенных представителей.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15.13.15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DocumentModeCode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документа:2 - свидетельство таможенного представителя (брокера ); 3 - свидетельство таможенного представителя.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ESADout_CUCarrier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перевозчике гр. 50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ESADout_CUCarrierType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перевозчике.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15.14.4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15.14.4.1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15.14.4.2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 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15.14.4.3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15.14.5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15.14.5.1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15.14.5.2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15.14.5.3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15.14.5.4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15.14.5.5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15.14.5.6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15.14.6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15.14.6.1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15.14.6.2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15.14.6.3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15.14.6.4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15.14.6.5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15.14.6.6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15.14.7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ESADout_CUDriverInformation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водителях транспортных средств. Заполняется при транзите товаров автомобильным транспортом.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cat_ru:DriverInformationType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Информация о водителях транспортных средств. Заполняется при транзите товаров автомобильным транспортом.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15.14.7.1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cat_ru:PersonSurname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15.14.7.2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15.14.7.3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cat_ru:PersonMiddleName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15.14.7.4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cat_ru:PersonPost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 До 250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15.14.7.5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регистрации водителя транспортного средства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15.14.7.6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ESADout_CUGoodsLocation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товаров. Гр. 30 ДТ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ESADout_CUGoodsLocationType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Местонахождение товаров. Гр. 30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15.15.1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InformationTypeCode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информации: 11- СВХ; 21- ТС; 25 - Свободный склад; 31- Склад получателя; 41 - Склад хранения собственных товаров (для РК); 52 - Транспортное средство (для РК); 60 - Помещение (площадки) УЭО; 72 - ЗТК (для РБ); 91 - Адрес места хранения (для РБ); 99 - Иное место ВХ, 80 - ОэЗ.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15.15.2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CustomsOffice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15.15.3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таможенного органа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15.15.4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CUGoodsLocationChoiceType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GoodsLocationChoice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15.15.4.1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GoodsLocationPlace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catESAD_cu:CUGoodsLocationPlaceType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местонахождении товара.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catESAD_cu:NumberCustomsZone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 таможенного контроля/Номер склада временного хранения, таможенного склада, свободного склада, магазина беспошлинной торговли по реестру владельцев складов временного хранения, таможенных складов, свободных складов, магазинов беспошлинной торговли. для РБ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clt_ru:Code15Type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15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15.15.4.2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GoodsLocationWarehouse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товаров: таможенный склад, склад временного хранения, свободный склад, склад получателя, иные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CUWarehousePlaceType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документе свидетельствующем о включении в реестры уполномоченных экономических операторов либо реестры владельцев складов хранения собственных товаров, владельцев складов временного хранения, владельцев таможенных складов либот свободных складов, разрешение на временное хранение на складе получателя.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DocumentModeCode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документа:1-Лицензия 2- Свидетельство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15.15.4.3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товаров - транспортное средство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catESAD_cu:CUTransportType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местонахождении товаров - транспортное средство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cu:TransporKind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транспортного средства: true - Ж/Д, false- АВТО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 ru:IndicatorType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вкл/выкл. и т.д.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catESAD_cu:TransporIden tifier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транспортного средства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clt_ru:TransportMeansIDType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 ранспортного средства.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15.15.5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Address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Точный адрес местонахождения товаров.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15.15.5.1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15.15.5.2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15.15.5.3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15.15.5.4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15.15.5.5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15.15.5.6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ESADout_CUConsigment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товаров. Гр. 15, 15а, 17,17а, 18, 19, 21, 25, 26, 29 -ДТ/ Гр. 15, 17, 18, 19, 21, 25, 26, 29, 53, 55-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ESADout_CUConsigmentType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перевозке товаров. Гр. 15, 15а, 17,17а, 18, 19, 21, 25, 26, 29 -ДТ/ Гр. 15, 17, 18, 19, 21, 25, 26, 29, 53, 55- ТД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catESAD_cu:ContainerIndicator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контейнерных перевозок. Гр. 19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вкл/выкл. и т.д.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catESAD_cu:DispatchCountryCode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отправления. Буквенный код по классификатору стран мира. гр 15, подраздел a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catESAD_cu:RBDispatchCountryCode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административно-территориального деления страны отправления в соответствии с Классификатором административно-территориального деления стран, применяемым в Республике Беларусь. Гр.15, подраздел b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catESAD_cu:DispatchCountryName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отправления. Краткое название Г р.15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catESAD_cu:DestinationCountryCode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назначения. Буквенный код по классификатору стран мира / 00 (неизвестна). Гр 17, подраздел a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catESAD_cu:DestinationCountryName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назначения. Гр.17 Название/ НЕИЗВЕСТНА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catESAD_cu:RBDestinationCountryCode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административно-территориального деления страны назначения в соответствии с Классификатором административно-территориального деления стран, применяемым в Республике Беларусь. Гр.17, подраздел b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15.16.8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catESAD_cu:BorderCustomsOffice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 въезда/выезда. Гр.29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cat_ru:CUCustomsType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таможенном органе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15.16.8.1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15.16.8.2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cat_ru:OfficeName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таможенного органа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clt_ru:CustomsOfficeNameType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таможенного органа.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15.16.8.3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cat_ru:CustomsCountryCode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государства члена Таможенного союза. Трехзначный цифровой код.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clt_ru:CountryN3CodeType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digital-3. 3 символа.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DateExpectedArrival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ожидаемого прибытия товаров и транспортных средств в пограничный пункт пропуска.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TimeExpectedArrival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ожидаемого прибытия товаров и транспортных средств в пограничный пункт пропуска.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clt_ru:TimeCustType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Время. Время в формате hh:mm:ss. По стандарту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ESADout_CUDepartureArrivalTransport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при прибытии/убытии. Гр. 18, 26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ESADout_CUDepartureArrivalTransportType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Транспортные средства при отправлении/прибытии. Гр. 18, 26 ДТ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cat_ru:TransportModeCode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транспортного средства по классификатору видов транспорта и транспортировки товаров.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clt_ru:TransportModeCodeType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транспорта. 2 знака.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cat_ru:TransportNationalityCode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принадлежности транспортных средств по классификатору стран мира. 99-разные, 00-неизвестна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транспортных средств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clt_ru:Count5Type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5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MethodTransport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транспортировки товаров при перемещении по линиям электропередачи или трубопроводным транспортом: 1- газопровод, 2 -нефтепровод, 3- нефтепродуктопровод, 4- линия электропередачи.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NameObject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15.16.11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TransportMeans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транспортного средства.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cat_ru:TransportMeansBaseType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тип для описания транспортного средства в таможенных документах.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cat_ru:VIN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шасси(VIN)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Идентификационный номер (VIN) транспортного средства.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cat_ru:TransportKindCode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типа транспортного средства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cat_ru:TransportMarkCode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 транспортного средства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cat_ru:TransportIdentifier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транспортного средства, название судна, номер авиарейса...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clt_ru:TransportMeansIDType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 ранспортного средства.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cat_ru:TransportMeansNa tionalityCode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принадлежности транспортного средства по классификатору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cat_ru:ActiveTransportIdentifier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активного транспортного средства для прицепов, полуприцепов и др,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clt_ru:TransportMeansIDType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 ранспортного средства.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cat_ru:TransportRegNumber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clt_ru:CodeVariable20Type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20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ESADout_CUBorderTransport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на границе. Гр. 21, 25 ДТ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ESADout_CUBorderTransportType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Транспортные средства на границе / внутри страны.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cat_ru:TransportModeCode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транспортного средства по классификатору видов транспорта и транспортировки товаров.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clt_ru:TransportModeCodeType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транспорта. 2 знака.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cat_ru:TransportNationalityCode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принадлежности транспортных средств по классификатору стран мира. 99-разные, 00-неизвестна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транспортных средств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clt_ru:Count5Type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5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MethodTransport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транспортировки товаров при перемещении по линиям электропередачи или трубопроводным транспортом: 1- газопровод, 2 -нефтепровод, 3- нефтепродуктопровод, 4- линия электропередачи.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NameObject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15.16.12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TransportMeans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транспортного средства.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cat_ru:TransportMeansBaseType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тип для описания транспортного средства в таможенных документах.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cat_ru:VIN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(VIN)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Идентификационный номер (VIN) транспортного средства.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cat_ru:TransportKindCode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типа транспортного средства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cat_ru:TransportMarkCode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 транспортного средства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cat_ru:TransportIdentifier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транспортного средства, название судна, номер авиарейса...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clt_ru:TransportMeansIDType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 ранспортного средства.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cat_ru:TransportMeansNa tionalityCode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принадлежности транспортного средства по классификатору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cat_ru:ActiveTransportIdentifier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активного транспортного средства для прицепов, полуприцепов и др,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clt_ru:TransportMeansIDType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 ранспортного средства.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cat_ru:TransportRegNumber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clt_ru:CodeVariable20Type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20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ESADout_CUReloadingInfo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перегрузке товаров. Гр. 55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catESAD_cu:ESADReloadingInfoType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Информация о перегрузке товаров. Гр. 55 ТД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catESAD_cu:ReloadCountryCode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перегрузки товара.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catESAD_cu:ReloadCountryName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 перегрузки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catESAD_cu:ContainerIndicator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контейнерных перевозок.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вкл/выкл. и т.д.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15.16.13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catESAD_cu:ReloadingTranspo rtMeans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транспортное средство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cat_ru:TransportMeansBaseType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тип для описания транспортного средства в таможенных документах.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cat_ru:VIN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(VIN)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Идентификационный номер (VIN) транспортного средства.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cat_ru:TransportKindCode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типа транспортного средства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cat_ru:TransportMarkCode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 транспортного средства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cat_ru:TransportIdentif ier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транспортного средства, название судна, номер авиарейса...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clt_ru:TransportMeansIDType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Идентификатор.Т ранспортного средства.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cat_ru:TransportMeansNa tionalityCode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принадлежности транспортного средства по классификатору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cat_ru:ActiveTransportIdentifier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активного транспортного средства для прицепов, полуприцепов и др,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clt_ru:TransportMeansIDType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Идентификатор.Т ранспортного средства.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cat_ru:TransportRegNumber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clt_ru:CodeVariable20Type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20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15.16.13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catESAD_cu:ReloadingCustomsOffice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 перегрузки товаров.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cat_ru:CustomsType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Код и наименование таможенного органа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cat_ru:OfficeName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таможенного органа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clt_ru:CustomsOfficeNameType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таможенного органа.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15.16.13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catESAD_cu:ReloadContainer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новых контейнерах.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catESAD_cu:ESADReloadContainerType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новых контейнерах.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catESAD_cu:ContainerNum 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нового контейнера.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clt_ru:ContainerIdentityType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контейнера. От 1 до 17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DeliveryCustomsOffice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 назначения при транзите.гр.53 ТД.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cat_ru:CUCustomsType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таможенном органе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cat_ru:OfficeName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таможенного органа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clt_ru:CustomsOfficeNameTyp 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таможенного органа.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cat_ru:CustomsCountryCode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государства члена Таможенного союза. Трехзначный цифровой код.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clt_ru:CountryN3CodeType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digital-3. 3 символа.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PPBorderCustoms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 (пограничный пункт пропуска), в который ожидается прибытие товаров и транспортных средств.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cat_ru:CUCustomsType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таможенном органе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cat_ru:OfficeName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таможенного органа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clt_ru:CustomsOfficeNameType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таможенного органа.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15.16.15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cat_ru:CustomsCountryCode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государства члена Таможенного союза. Трехзначный цифровой код.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clt_ru:CountryN3CodeType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digital-3. 3 символа.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ESADout_CUMainContractTerms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сделки Гр. 11, 20, 22, 23, 24 ДТ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ESADout_CUMainContractTermsType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Условия сделки Гр. 11, 20, 22, 23, 24 ДТ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15.17.1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catESAD_cu:ContractCurrencyCode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Трехзначный буквенный в графе 22 код валюты цены договора/ платежа (оценки). По Классификатору валют.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catESAD_cu:CurrencyQuantity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 валюты, для которой указан курс для РБ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clt_ru:Count6Type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6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15.17.3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catESAD_cu:ContractCurrencyRate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 цены договора/ платежа (оценки).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clt_ru:CurrencyRateType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валюты. Всего 11 цифр. До 4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15.17.4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catESAD_cu:TotalInvoiceAmount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товаров. Гр 22 подраздел 2.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15.17.5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catESAD_cu:TradeCountryCode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торгующей страны по классификатору стран мира. Гр.11, 1-й подраздел ДТ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15.17.6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catESAD_cu:RBCountryCode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административно-территориального деления страны в соответствии с Классификатором административно-территориального деления стран, применяемым в Республике Беларусь. Гр.11, 2-й подраздел ДТ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15.17.7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catESAD_cu:DealFeatureCode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сделки (договора). В соответствии с Классификатором особенности внешнеэкономической сделки, используемым в государствах- членах Таможенного союза. Гр. 24 ДТ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15.17.8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catESAD_cu:DealNatureCode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характера сделки с декларируемыми товарами в соответствии с Классификатором характера сделки, используемым в государствах-членах Таможенного союза. Г р.24 ДТ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 cu:DealNatureCodeType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характера сделки с товарами по Классификатору характера сделки. 3 символа.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15.17.9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catESAD_cu:CUESADDeliveryTerms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поставки товаров. Гр. 20 ДТ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cat_ru:DeliveryTermsType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Условие поставки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15.17.9.1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cat_ru:DeliveryPlace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/ Название географического пункта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15.17.9.2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cat_ru:DeliveryTermsStringCode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 в соответствии с Классификатором условий поставки.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clt_ru:IncotermsDeliveryStringCodeType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15.17.9.3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cat_ru:DeliveryTermsRBCode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15.17.9.4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cat_ru:TransferPlace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передачи товара в соответствии с условиями договора (контракта).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ESADout_CUGoods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часть Гр. 31-47.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ESADout_CUGoodsType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Товарная часть. Гр. 31-47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catESAD_cu:GoodsNumeric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декларируемого товара / номер товара по списку/ номер корректируемого товара. Гр.32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catESAD_cu:ListNumeric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 в списке. Для РК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(при декларировании товаров, пересылаемых в международных почтовых отправлениях). ЭКГ (при декларировании экспресс-грузов). Г р.32, 2-й подраздел ДТ.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(торговое, коммерческое или иное традиционное наименование) товаров/ "Товары согласно прилагаемому Списку". Гр.31 первый подраздел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[1.4]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catESAD_cu:GrossWeightQuantity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брутто (кг). Гр. 35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catESAD_cu:NetWeightQuantity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нетто (кг). Гр.38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catESAD_cu:NetWeightQuantity2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нетто без учета всех видов упаковки. Гр.38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catESAD_cu:InvoicedCost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Цена/ стоимость товара. Гр. 42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catESAD_cu:CustomsCost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стоимость товара. Г р.45 ДТ/ гр 45 КТС левый подраздел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catESAD_cu:StatisticalCost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стоимость товара. Гр. 46 ДТ/КТС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catESAD_cu:GoodsTNVEDCode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Г р.33 первый раздел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clt_ru:CUGoodsNomenclatuerCodeType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6, 8 и 10 символов для ТД; 4 и 10 символов для ДТ/КТС.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catESAD_cu:GoodsClassificationCode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классификации кода: 1 - общий "О", 2 - товар списка. В остальных случаях не заполняется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catESAD_cu:AdditionalSign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признак нетарифного регулирования ("С"). Гр.33 второй раздел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catESAD_cu:IntellectPropertySign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 ("И"). Гр.33 второй раздел в ДТ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catESAD_cu:RestrictionSign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соблюдения запретов и ограничений в соответствии с Классификатором. Для РК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catESAD_cu:BeginPeriodDate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периода (ОПД)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catESAD_cu:EndPeriodDate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периода (ОПД)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catESAD_cu:OriginCountryCode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происхождения по классификатору стран мира / "EU" / 00 (неизвестна) Г р.34 в ДТ/КТС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catESAD_cu:OriginCountryName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происхождения / экономического союза.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catESAD_cu:CustomsCostCorrectMethod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метода определения таможенной стоимости. В соответствии с Классификатором методов определения таможенной стоимости. Гр. 43 в ДТ/КТС.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cltESAD_cu:CustomsCostAppraiseMethodType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метода определения таможенной стоимости. 1 символ.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catESAD_cu:GoodsAddTNVEDCode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в соответствии с Классификатором дополнительной таможенной информации для РФ и РК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clt_ru:GoodsNomenclatuerAddCodeType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классификатору дополнительной таможенной информации. 4 символа.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catESAD_cu:DeliveryTime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периода поставки. (элемент 7 гр. 31 ДТ).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catESAD_cu:DeliveryTimeEND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периода поставки. (элемент 7 гр. 31 ДТ).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catESAD_cu:AdditionalSheetCount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листа (первый подраздел гр.3 в Дт/ТД/КТС)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catESAD_cu:QuantityFact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товаров, фактически переданных покупателю в соответствии с условиями поставки (элемент 8 гр. 31 ДТ).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catESAD_cu:OilField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месторождении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catESAD_cu:TNVEDContract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ТН ВЭД, действующий на дату заключения контрактов с недропользователем. Для РК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clt_ru:TNVEDContractType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для РК 9, 10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catESAD_cu:CUESADDeliveryTerms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поставки товаров. Гр.31 пятый подраздел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cat_ru:DeliveryTermsType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Условие поставки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cat_ru:DeliveryPlace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/ Название географического пункта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cat_ru:DeliveryTermsStringCode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 в соответствии с Классификатором условий поставки.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clt_ru:IncotermsDeliveryStringCodeType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cat_ru:DeliveryTermsRBCode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cat_ru:TransferPlace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передачи товара в соответствии с условиями договора (контракта).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catESAD_cu:GoodsGroupDescriptionType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 ':' (двоеточие). Гр. 31 первый подраздел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[1.5]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catESAD_cu:RKTNVED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 компонента машины для РК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clt_ru:CUGoodsNomenclatuerCodeType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6, 8 и 10 символов для ТД; 4 и 10 символов для ДТ/КТС.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catESAD_cu:GoodsGroupInformation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товаров в группе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catESAD_cu:GoodsGroupInformationType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Характеристика товаров в группе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catESAD_cu:Manufacturer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производителе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catESAD_cu:TradeMark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catESAD_cu:GoodsMark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catESAD_cu:GoodsModel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catESAD_cu:GoodsMarking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Артикул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catESAD_cu:GoodsStandard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(ГОСТ, ОСТ, СПП, СТО, ТУ)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catESAD_cu:GoodsSort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 / Сорт или группа сортов (для лесо- и пиломатериалов)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catESAD_cu:WoodSortiment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сортимента (для лесоматериалов товарной позиции 4403)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cltESAD_cu:WoodAssortiment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сортимента для лесоматериалов (тов. позиция 4403). Текстовый от 1 до 30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catESAD_cu:WoodKind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древесины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cltESAD_cu:WoodKindType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древесины. Текстовый. От 1 до 20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catESAD_cu:Dimensions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catESAD_cu:DateIssue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выпуска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catESAD_cu:SerialNumber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 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*.13.3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catESAD_cu:Preferencii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Преференции в соответствии с Классификатором льгот по уплате таможенных платежей. Гр.36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catESAD_cu:CUPreferenciiType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Преференции в соответствии с Классификатором льгот по уплате таможенных платежей. Гр.36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catESAD_cu:CustomsTax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сборы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catESAD_cu:CustomsDuty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пошлина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catESAD_cu:Excise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catESAD_cu:GoodsSTZ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товарах, помещенных под таможенную процедуру СТЗ или свободного склада. гр 31 п 11. Для РК и РФ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catESAD_cu:GoodsSTZType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товарах, помещенных под таможенную процедуру СТЗ или свободного склада. гр 31 п 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catESAD_cu:LineNumber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строки в гр 40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товара (торговое, коммерческое или иное традиционное наименование)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[1.4]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catESAD_cu:SupplementaryQuantity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catESAD_cu:GoodsGroupDescriptionType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 ':' (двоеточие). Гр. 31 первый подраздел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[1.5]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catESAD_cu:RKTNVED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 компонента машины для РК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clt_ru:CUGoodsNomenclatuerCodeType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6, 8 и 10 символов для ТД; 4 и 10 символов для ДТ/КТС.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catESAD_cu:GoodsGroupInformation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товаров в группе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catESAD_cu:GoodsGroupInformationType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Характеристика товаров в группе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catESAD_cu:Manufacturer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производителе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catESAD_cu:TradeMark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catESAD_cu:GoodsMark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catESAD_cu:GoodsModel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catESAD_cu:GoodsMarking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Артикул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catESAD_cu:GoodsStandard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(ГОСТ, ОСТ, СПП, СТО, ТУ)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catESAD_cu:GoodsSort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 / Сорт или группа сортов (для лесо- и пиломатериалов)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catESAD_cu:WoodSortiment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сортимента (для лесоматериалов товарной позиции 4403)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cltESAD_cu:WoodAssortiment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сортимента для лесоматериалов (тов. позиция 4403). Текстовый от 1 до 30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catESAD_cu:WoodKind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древесины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cltESAD_cu:WoodKindType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древесины. Текстовый. От 1 до 20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catESAD_cu:Dimensions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catESAD_cu:DateIssue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выпуска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catESAD_cu:Serial 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 sureUnitQualifierCode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15.18.3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LanguageGoods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описания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MilitaryProducts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продукции военного назначения. true - да, fasle - нет. гр.31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вкл/выкл. и т.д.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стоимости товара (заполняется для ТД)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ESADout_CUPresentedDocument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 документы. Гр. 44.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catESAD_cu:CUPresentedDocumentsType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ESAD.Представленные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органа, зарегистрировавшего документ.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catESAD_cu:PresentedDocumentModeCode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Заполняется в соответствии с классификатором видов документов, используемых при заявлении сведений в графе 44.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clt_ru:CustomsDocumentCodeType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5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catESAD_cu:DocumentBeginActionsDate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действия документа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catESAD_cu:DocumentEndActionsDate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действия документа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catESAD_cu:PresentingLackingDate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представления недостающего документа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catESAD_cu:TemporaryImportCode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срока временного ввоза. 1- если срок временного ввоз/вывоза менее 1 года, 2- если срок временного ввоз/вывоза более 1 года.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catESAD_cu:TemporaryStorageImportDate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Заявляемый срок временного ввоза/вывоза./Срок хранения товаров/Запрашиваемый срок переработки.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catESAD_cu:CustomsPaymentModeCodeType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clt_ru:CUCustomsPaymentCodeType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платежа. 4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catESAD_cu:SupplyStatus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ОПЕРЕЖАЮЩАЯ ПОСТАВКА. Заполняется если продукты переработки ввозятся раньше, чем осуществлен вывоз товаров на переработку вне таможенной территории. в остальных случаях не заполняется.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в соответствии с Классификатором стран мира, в которой выдан сертификат.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catESAD_cu:SpecialSimplifiedCode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специальных упрощений в соответствии с Классификатором видов специальных упрощений.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catESAD_cu:TotalDocuments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документов (ПС, контрактов) для РФ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catESAD_cu:GoodsNumericLic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декларируемого товара по приложению к лицензии. для РБ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catESAD_cu:PreferenciiCountryCode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классификации документов, подтверждающих наличие льгот или особенностей по уплате таможенных платежей. Для РБ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catESAD_cu:PreferenciiDocID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документа, по национальному классификатору документов, необходимых для декларирования товаров в соответствии с классификатором кодов дополнительной информации о документах. Для РБ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clt_ru:CodeVariable6Type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6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catESAD_cu:ProcessingGoodsCost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операций по переработки товаров, помещенных под таможенную процедуру переработки товаров вне таможенной территории.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catESAD_cu:TIRPageNumber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листа книжки МДП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2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catESAD_cu:TIRHolderID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держателя книжки МДП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clt_ru:TIRHolderIDType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держателя книжки МДП. Текстовый. Длина до 18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catESAD_cu:RegNumberDocument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таможенного документа, с которым он был первоначально предоставлен. для РБ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 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ESADout_CUPrecedingDocument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Предшествующие документы. Гр. 40.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catESAD_cu:CUPrecedingDocumentType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Предшествующие документы.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catESAD_cu:PrecedingDocumentID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идентификатор предшествующего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catESAD_cu:PrecedingDocumentCustomsCode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 предшествующего документа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catESAD_cu:PrecedingDocumentDate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 документ - дата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catESAD_cu:PrecedingDocumentNumber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 документ - регистрационный номер документа / номер документа при транзите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clt_ru:PrecedingDocumentNumberType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предшествующего документа. 7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catESAD_cu:PrecedingDocumentGoodsNumeric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 в предшествующем документе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catESAD_cu:PrecedingDocumentName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предшествующего документа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catESAD_cu:PrecedingDocumentModeCode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предшествующего документа в соответствии с Классификатором видов документов.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clt_ru:CustomsDocumentCodeType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5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catESAD_cu:LineNumber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строки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catESAD_cu:NetWeightQuantity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нетто товара, вошедшего в состав декларируемого товара. для РБ/Масса нетто товара, использованного при изготовлении декларируемого товара.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таможенного органа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catESAD_cu:AddNumberPart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 документ - дополнительная составляющая номера (заполняется при указании номера обязательства о подачи таможенной декларации ("ОБ") ). для РФ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2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catESAD_cu:CustomsCost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стоимость товара, указанная в гр 45 предшествующей ДТ.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catESAD_cu:NetWeight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нетто товара, указанная в гр 38 предшествующей ДТ.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catESAD_cu:SupplementaryGoodsQuantity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дополнительной единице измерения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ESADout_CUCustomsPaymentCalculation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Исчисление таможенных платежей.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catESAD_cu:CUCustomsPaymentCalculationType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Исчисление таможенных платежей.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catESAD_cu:PaymentModeCode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платежа по классификатору видов налогов, сборов и иных платежей, взимание которых возложено на таможенные органы.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clt_ru:CUCustomsPaymentCode 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платежа. 4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catESAD_cu:PaymentAmount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catESAD_cu:PaymentCurrencyC 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суммы платежа.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catESAD_cu:TaxBase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начисления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catESAD_cu:TaxBaseCurrencyCode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основы начисления (адвалорная ставка)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/ ставка рефинансирования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cltESAD_cu:RateType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таможенного платежа. 6 знаков после запятой. всего 12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catESAD_cu:RateTypeCode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ставки (адвалорная - "%",признак сборов для РК - "S", специфическая - "*")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catESAD_cu:RateCurrencyCode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ставки (специфическая ставка)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catESAD_cu:RateTNVEDQualifierCode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ставки (специфическая ставка)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catESAD_cu:WeightingFactor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 (специфическая ставка)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cltESAD_cu:WeightingFactorType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измерения. 3 знака после запятой. Всего 9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catESAD_cu:ComparisonOperationsSign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операции сравнения (1 - меньше, 2 - больше)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cltESAD_cu:RateType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таможенного платежа. 6 знаков после запятой. всего 12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catESAD_cu:RateTypeCode2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ставки (адвалорная - "%",признак сборов для РК - "S", специфическая - "*")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catESAD_cu:RateCurrencyCode2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ставки (специфическая ставка)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catESAD_cu:RateTNVEDQualifierCode2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ставки (специфическая ставка)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catESAD_cu:WeightingFactor2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 (специфическая ставка)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cltESAD_cu:WeightingFactorType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измерения. 3 знака после запятой. Всего 9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catESAD_cu:OperationsSign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операции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cltESAD_cu:RateType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таможенного платежа. 6 знаков после запятой. всего 12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catESAD_cu:RateTypeCode3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ставки (адвалорная -"%", специфическая - "*")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catESAD_cu:RateCurrencyCode3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ставки (специфическая ставка)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catESAD_cu:RateTNVEDQualifierCode3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ставки (специфическая ставка)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catESAD_cu:WeightingFactor3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 (специфическая ставка)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cltESAD_cu:WeightingFactorType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измерения. 3 знака после запятой. Всего 9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catESAD_cu:ComparisonResult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выполнения операции сравнения:- 1 - истина;- 0 - ложь.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вкл/выкл. и т.д.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catESAD_cu:RateUseDate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применения ставки таможенного платежа.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 соответствии с Классификатором особенностей уплаты таможенных и иных платежей, взимание которых возложено на таможенные органы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catESAD_cu:NumberDays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дней.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4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catESAD_cu:NumberStages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этапов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catESAD_cu:NumberMonths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полных и неполных календарных месяцев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catESAD_cu:TariffRate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Тарифный коэффициент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clt_ru:Quantity4point2Type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Количество. От 0. 2 знака после запятой. 4 цифр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catESAD_cu:LineNumber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строки из гр.40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группы. Для РФ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 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ESADout_CUCustomsConditions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указываемые в случае, если ДТ используется в качестве заявления на получение разрешения на переработку товаров элемент 6 гр 31, гр 44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catESAD_cu:ProcessingGoodsDeclarationType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Заявление на переработку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catESAD_cu:RateOutputGoods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выхода продуктов переработки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catESAD_cu:ProcessingDocNumber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 на предшествующую переработку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catESAD_cu:ProcessingDocDate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предшествующего разрешения на переработку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catESAD_cu:GoodsIdentificationMethod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идентификации ввезенных/вывезенных товаров в продуктах переработки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catESAD_cu:ProcessingPlace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операций по переработке товаров.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catESAD_cu:Substitute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замене иностранных товаров эквивалентными товарами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catESAD_cu:PlaceProcessing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проведения операций по переработке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catESAD_cu:Organization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лица, осуществляющего операции по переработке товаров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cat_ru:CUOrganizationType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*.4.1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*.4.2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*.4.2.3.1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*.4.2.3.2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*.4.2.3.3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*.4.2.3.4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*.4.3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catESAD_cu:ProcessingProduct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переработки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catESAD_cu:ProcessingGoodsType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Описание продуктов переработки.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catESAD_cu:GoodsTNVEDCode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clt_ru:GoodsNomenclatureCodeType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От 4 до 10 символов. Числовой"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характеристика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catESAD_cu:ProcessingGoodsQuantity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catESAD_cu:WasteProducts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переработки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catESAD_cu:ProcessingGoodsType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Описание продуктов переработки.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catESAD_cu:GoodsTNVEDCode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clt_ru:GoodsNomenclatureCodeType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От 4 до 10 символов. Числовой"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характеристика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catESAD_cu:ProcessingGoodsQuantity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catESAD_cu:Heels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catESAD_cu:ProcessingGoodsType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Описание продуктов переработки.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catESAD_cu:GoodsTNVEDCode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clt_ru:GoodsNomenclatureCodeType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От 4 до 10 символов. Числовой"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характеристика товара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catESAD_cu:ProcessingGoodsQuantity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SupplementaryGoodsQuantity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дополнительной единице измерения. Гр.41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SupplementaryGoodsQuantity1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измерения,отличной от основной и дополнительной элемент 1 Гр.31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[0..3]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ESADGoodsPackaging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местах, поддонах и упаковке товаров.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catESAD_cu:ESADGoodsPackagingType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местах, поддонах и упаковке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catESAD_cu:PakageQuantity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грузовых мест, занятых товаром.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8ми знаков.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catESAD_cu:PakageTypeCode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наличия упаковки товара: 0 - Без упаковки; 1 - С упаковкой; 2 - Без упаковки в оборудованных емкостях транспортного средства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catESAD_cu:PakagePartQuantity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мест, частично занятых товаром.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8ми знаков.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catESAD_cu:RBCargoKind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грузовых мест (элемент 2 гр. 31 ДТ).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catESAD_cu:PackageCode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 в соответствии с Классификатором видов груза, упаковки и упаковочных материалов.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catESAD_cu:PackingInformation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упаковке товаров.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catESAD_cu:PackingInformationType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товаров. Код, Количество.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catESAD_cu:PackingCode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 товаров в соответствии с Классификатором видов груза, упаковки и упаковочных материалов.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catESAD_cu:PakingQuantity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упаковок.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clt_ru:PackagesQuantityType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catESAD_cu:PalleteInformation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поддонах и паллетах.элемент 2 гр 31.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catESAD_cu:PalleteInformationType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поддонах и паллетах.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catESAD_cu:PalleteQuantity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поддонов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clt_ru:PackagesQuantityType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catESAD_cu:PalleteDescription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поддонов.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cltESAD_cu:PackageDescriptionType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вида груза, упаковки.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catESAD_cu:PalleteCode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поддона в соответствии с классификатором видов груза, упаковки и упаковочных материалов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catESAD_cu:UnitPackInfo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индивидуальной упаковке товара.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catESAD_cu:PackingInformationType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товаров. Код, Количество.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catESAD_cu:PackingCode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 товаров в соответствии с Классификатором видов груза, упаковки и упаковочных материалов.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catESAD_cu:PakingQuantity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упаковок.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clt_ru:PackagesQuantityType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catESAD_cu:CargoInfo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виде груза (при перевозе товара без упаковки)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catESAD_cu:PackingInformationType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товаров. Код, Количество.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catESAD_cu:PackingCode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 товаров в соответствии с Классификатором видов груза, упаковки и упаковочных материалов.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catESAD_cu:PakingQuantity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упаковок.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clt_ru:PackagesQuantityType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ESADGoodsQuota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Квота. Гр 39 в ДТ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catESAD_cu:ESADGoodsQuotaType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Квота.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catESAD_cu:ESADProductQuantityQuota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остатке квоты, выраженные в количестве продукта. Заполняется в случае, если квота указывается в единицах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catESAD_cu:ESADProductQuantityQuotaType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остатке квоты, выраженные в количестве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в случае, если квота указывается в единицах измерения.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[0.2]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catESAD_cu:QuotaQuantity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квоты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catESAD_cu:QuotaMeasureUnitQualifierCode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квоты в соответствии с классификатором единиц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catESAD_cu:QuotaMeasurementName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 квоты.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catESAD_cu:SupplementaryGoodsQuantity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декларируемого товара в единице измерения, необходимое для списания квоты. Для РК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ESADContainer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контейнерах. элемент 3 Гр 31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catESAD_cu:ESADContainerType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контейнерах.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catESAD_cu:ContainerQuantity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контейнеров.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clt_ru:Quantity8Type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Количество. Целое число. 0 знаков после запятой. От 0. Всего до 8ми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catESAD_cu:ContainerKind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контейнера в соответствии с Классификатором видов груза, упаковки и упаковочных материалов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catESAD_cu:ContainerNumber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контейнера.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catESAD_cu:ContainerNumberType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Номер контейнера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catESAD_cu:ContainerIdentificaror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(идентификатор) контейнера.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clt_ru:ContainerIdentityType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контейнера. От 1 до 17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catESAD_cu:FullIndicator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заполнения контейнера. 1 - товар занимает весь контейнер 2- товар занимает часть контейнера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ESADCustomsProcedure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Процедура. Гр 37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catESAD_cu:ESADCustomsProcedureType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Процедура.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catESAD_cu:MainCustomsModeCode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заявляемой таможенной процедуры в соответствии с классификатором видов таможенных процедур.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cltESAD_cu:CustomsModeCodeType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таможенной процедуры по Классификатору видов таможенных процедур.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catESAD_cu:PrecedingCustomsModeCode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предшествующей таможенной процедуры в соответствии с классификатором видов таможенных процедур.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cltESAD_cu:CustomsModeCodeType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таможенной процедуры по Классификатору видов таможенных процедур.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catESAD_cu:GoodsTransferFeature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перемещения товаров в соответствии с классификатором особенностей перемещения товаров.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cltESAD_cu:GoodsTransferFeatureType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перемещения товаров по классификатору особенностей перемещения.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ESADExcise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акцизных марках элемент 4 гр 31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catESAD_cu:ESADExciseType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акцизных марках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catESAD_cu:ExciseSerieses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серии акцизных марок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cltESAD_cu:ExciseSeriesesType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Серия марок акцизного сбора.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catESAD_cu:ExciseFirstNumber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номер диапазона номеров акцизных марок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cltESAD_cu:ExciseNumberType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марки акцизного сбора. Целое положительное число. до 8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catESAD_cu:ExciseLastNumber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номер диапазона номеров акцизных марок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cltESAD_cu:ExciseNumberType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марки акцизного сбора. Целое положительное число. до 8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catESAD_cu:ExciseQuantity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акцизных марок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clt_ru:Quantity8Type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Количество. Целое число. 0 знаков после запятой. От 0. Всего до 8ми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ElectricalEnergReceived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количестве принятой электроэнергии за отчетный период. элемент 9 Гр 31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 ElectricalEnergyType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количестве принятой и переданной электроэнергии за отчетный период.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catESAD_cu:ElectricalEnergyQuantity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электроэнергии.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ElectricalEnergGiven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количестве переданной электроэнергии за отчетный период. элемент 9 Гр 31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 ElectricalEnergyType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количестве принятой и переданой электронергии за отчетный период.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catESAD_cu:ElectricalEnergyQuantity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электроэнергии.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GoodsAutomobile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автомобилях. Гр. 31.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catESAD_cu:AutomobileType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автомобилях. Гр. 31.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cat_ru:Model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транспортного средства. До 100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cat_ru:Mark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в оригинале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clt_ru:MarkCarNameType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транспортного средства по Классификатору марок транспортных средств. До 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cat_ru:MarkCode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clt_ru:MarkCarCodeType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 транспортного средства по Классификатору марок транспортных средств. От 1 до 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cat_ru:OfftakeYear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изготовления транспортного средства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clt_ru:DateYearCustType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ДатаГод. Год. формат ISO 8601: CCYY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cat_ru:EngineVolumeQuanity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двигателя, куб. см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clt_ru:EngineVolumeType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(транспортного средства). До 6 знаков. 0 знаков после запятой.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cat_ru:VINID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(VIN)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(VIN) транспортного средства.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cat_ru:BodyID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кузова (прицепа), присвоенные и нанесенные на них организацией- изготовителем.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(VIN) транспортного средства.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cat_ru:EngineID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Присвоенный организацией - изготовителем идентификационный номер двигателя, нанесенный на блоке двигателя. Идентификационный номер может состоять из групп раздельных цифр, из которых последняя группа, состоящая из двух цифр, указывает год выпуска двигателя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clt_ru:EngineIDType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двигателя. От 1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cat_ru:ChassisID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шасси (рамы), присвоенные и нанесенные на них организацией- изготовителем.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(VIN) транспортного средства.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cat_ru:CabID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кабины.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(VIN) транспортного средства.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catESAD_cu:IdentityCardNumber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удостоверения.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catESAD_cu:CarCost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транспортного средства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catESAD_cu:PowerWeightQuanity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грузоподъемность/мощность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clt_ru:EnginePowerQuanityType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в лошадиных силах или киловаттах. Всего до 9 цифр. До 2 знаков после запятой.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catESAD_cu:PassedKilometerQuantity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Пробег.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clt_ru:Quantity8Type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Количество. Целое число. 0 знаков после запятой. От 0. Всего до 8ми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ESADoutGoodsOrganization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 в товарной части ДТ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ESADoutGoodsOrganizationType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 в товарной части ДТ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 Reserv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сведений:1-КОНТРАГЕНТ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15.18.5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RBSupplementaryGoodsQuantity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помещенного под процедуру переработки и свободную таможенную зону для РБ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15.18.50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ESADout_CUPayments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уплачиваемых платежах, платежных поручениях, отсрочке платежей. Гр. 48, 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ESADout_CUPaymentsType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уплачиваемых платежах, платежных поручениях, отсрочке платежей. Гр. 48, 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15.19.1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ESADout_CUCustomsPayment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уплате. Г р. В.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CustomsPaymentType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уплате. Гр. 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15.19.1.1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catESAD_cu:PaymentModeCode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clt_ru:CustomsPaymentCodeType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платежа. до 4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15.19.1.2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catESAD_cu:PaymentAmount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15.19.1.3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catESAD_cu:PaymentCurrencyCode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суммы платежа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15.19.1.4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catESAD_cu:CurrencyRate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 платежа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clt_ru:CurrencyRateType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валюты. Всего 11 цифр. До 4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15.19.1.5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catESAD_cu:PaymentWayCode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уплаты в соответствии с Классификатором способов уплаты таможенных и иных платежей, взимание которых возложено на таможенные органы.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15.19.1.6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PaymentDocument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документ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PaymentDocumentType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Платежный документ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уплаты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15.19.1.7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15.19.2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CUDelayPayments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 платежей гр.48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catESAD_cu:CUDelayPaymentsType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Отсрочка платежей гр.48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15.19.2.1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catESAD_cu:PaymentModeCode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clt_ru:CustomsPaymentCodeType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платежа. до 4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15.19.2.2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catESAD_cu:DelayDocumentNumber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на основании которого предоставлена отсрочка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15.19.2.3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catESAD_cu:DelayDocumentDate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документа, на основании которого предоставлена отсрочка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15.19.2.4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catESAD_cu:DelayDate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уплаты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Guarantee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Гарантия. Гр 52 в ДТ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catESAD_cu:CUGuaranteeType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Гарантия.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15.20.1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catESAD_cu:PaymentWayCode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способов обеспечения уплаты в соответствии с Классификатором способов обеспечения уплаты таможенных пошлин, налогов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15.20.2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catESAD_cu:Amount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15.20.3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catESAD_cu:DocumentNumber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15.20.4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catESAD_cu:DocumentDate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15.20.5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15.20.6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catESAD_cu:BIC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идентификационный код или небанковский идентификационный код кредитно-финансовой организации.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clt_ru:BICIDType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BIC код банка. 9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TDGuarantee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 для 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catESAD_cu:TDGuaranteeType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Гарантия для ТД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catESAD_cu:MeasureCode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меры обеспечения по Классификатору мер обеспечения.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cltESAD_cu:GuaranteeCodeType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меры обеспечения по Классификатору мер обеспечения. 2 цифры.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catESAD_cu:DocNumber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catESAD_cu:DocDate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catESAD_cu:GuaranteeName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гаранта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catESAD_cu:UNP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catESAD_cu:BIC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МФО/БИК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clt_ru:BICIDType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BIC код банка. 9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catESAD_cu:GuaranteeAmount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обеспечения. Для РБ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15.21.8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catESAD_cu:GuaranteeTD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catESAD_cu:GuaranteeTDType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Поручительство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15.21.8.1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catESAD_cu:GeneralNumber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генерального договора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15.21.8.2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catESAD_cu:GeneralDate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генерального договора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15.21.8.3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catESAD_cu:GuaranteeNumber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договора поручительства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15.21.8.4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catESAD_cu:GuaranteeDate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договора поручительства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15.21.8.5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catESAD_cu:AddGuaranteeNumber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дополнение к договору поручительства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15.21.8.6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catESAD_cu:AddGuaranteeDate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дополнение к договору поручительства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15.21.9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catESAD_cu:GuaranteeAddress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гаранта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15.21.9.1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15.21.9.2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15.21.9.3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15.21.9.4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15.21.9.5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15.21.9.6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RBTechMarK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отметки для РБ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RBTechMarKType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Технические отметки для РБ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DelcKind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корректировки в соответствии с Классификатором видов корректировок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SumPayment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подлежащая к уплате обеспечения.ТД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1.2.1.2</w:t>
      </w:r>
      <w:r>
        <w:rPr>
          <w:rFonts w:ascii="Times New Roman"/>
          <w:b w:val="false"/>
          <w:i/>
          <w:color w:val="000000"/>
          <w:sz w:val="28"/>
        </w:rPr>
        <w:t xml:space="preserve"> Локальные прикладные типы.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1.2.1.2.1</w:t>
      </w:r>
      <w:r>
        <w:rPr>
          <w:rFonts w:ascii="Times New Roman"/>
          <w:b w:val="false"/>
          <w:i w:val="false"/>
          <w:color w:val="000000"/>
          <w:sz w:val="28"/>
        </w:rPr>
        <w:t>. CUGoodsLocationChoiceType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GoodsLocationChoice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1"/>
        <w:gridCol w:w="2578"/>
        <w:gridCol w:w="5346"/>
        <w:gridCol w:w="2579"/>
        <w:gridCol w:w="616"/>
      </w:tblGrid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GoodsLocationPlace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товара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catESAD_cu:CUGoodsLocationPlac eType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местонахождении товара.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GoodsLocationWarehouse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товаров: таможенный склад, склад временного хранения, свободный склад, склад получателя, иные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ESADout_CU:CUWarehousePlaceType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документе свидетельствующем о включении в реестры уполномоченных экономических операторов либо реестры владельцев складов хранения собственных товаров, владельцев складов временного хранения, владельцев таможенных складов либот свободных складов, разрешение на временное хранение на складе получателя.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товаров - транспортное средство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catESAD_cu:CUTransportType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местонахождении товаров - транспортное средство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1"/>
        <w:gridCol w:w="3523"/>
        <w:gridCol w:w="3192"/>
        <w:gridCol w:w="3454"/>
        <w:gridCol w:w="760"/>
      </w:tblGrid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CUGoodsLoca tion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товаров. Гр. 30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1.2.1.2.2</w:t>
      </w:r>
      <w:r>
        <w:rPr>
          <w:rFonts w:ascii="Times New Roman"/>
          <w:b w:val="false"/>
          <w:i w:val="false"/>
          <w:color w:val="000000"/>
          <w:sz w:val="28"/>
        </w:rPr>
        <w:t xml:space="preserve"> CustomsPaymentType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уплате. Гр.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catESAD_cu:ESADout_CUCustomsPaymentType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0"/>
        <w:gridCol w:w="2573"/>
        <w:gridCol w:w="4586"/>
        <w:gridCol w:w="3630"/>
        <w:gridCol w:w="741"/>
      </w:tblGrid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PaymentDocument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документ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ESADout_CU:PaymentDocumentType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Платежный документ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152"/>
        <w:gridCol w:w="4162"/>
        <w:gridCol w:w="3046"/>
        <w:gridCol w:w="724"/>
      </w:tblGrid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CUPayments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уплачиваемых платежах, платежных поручениях, отсрочке платежей. Г р. 48, В.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ESADout_CUCustomsPayment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уплате. Гр. В.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1.2.1.2.3</w:t>
      </w:r>
      <w:r>
        <w:rPr>
          <w:rFonts w:ascii="Times New Roman"/>
          <w:b w:val="false"/>
          <w:i w:val="false"/>
          <w:color w:val="000000"/>
          <w:sz w:val="28"/>
        </w:rPr>
        <w:t xml:space="preserve"> CustomsRepresCertificateType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свидетельствующий о включении лица в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cat_ru:DocumentBaseType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1"/>
        <w:gridCol w:w="3235"/>
        <w:gridCol w:w="3982"/>
        <w:gridCol w:w="3208"/>
        <w:gridCol w:w="754"/>
      </w:tblGrid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DocumentModeCode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документа:2 - свидетельство таможенного представителя (брокера ); 3 - свидетельство таможенного представителя.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0"/>
        <w:gridCol w:w="3151"/>
        <w:gridCol w:w="4034"/>
        <w:gridCol w:w="3152"/>
        <w:gridCol w:w="753"/>
      </w:tblGrid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ESADout_CU:ESADout CUFilledPer son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заполнившем декларацию.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CustomsRepresCertificate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свидетельствующий о включении лица в Реестр таможенных представителей.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1.2.1.2.4</w:t>
      </w:r>
      <w:r>
        <w:rPr>
          <w:rFonts w:ascii="Times New Roman"/>
          <w:b w:val="false"/>
          <w:i w:val="false"/>
          <w:color w:val="000000"/>
          <w:sz w:val="28"/>
        </w:rPr>
        <w:t xml:space="preserve"> CUWarehousePlaceType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 свидетельствующем о включении в реестры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уполномоченных экономических операторов либо реестры владельцев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складов хранения собственных товаров, владельцев складов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хранения, владельцев таможенных складов либот свободных складов,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разрешение на временное хранение на складе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cat_ru:DocumentBaseType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8"/>
        <w:gridCol w:w="3272"/>
        <w:gridCol w:w="3984"/>
        <w:gridCol w:w="3212"/>
        <w:gridCol w:w="754"/>
      </w:tblGrid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DocumentModeCode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документа:1-Лицензия 2- Свидетельство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6"/>
        <w:gridCol w:w="3607"/>
        <w:gridCol w:w="3784"/>
        <w:gridCol w:w="2317"/>
        <w:gridCol w:w="586"/>
      </w:tblGrid>
      <w:tr>
        <w:trPr>
          <w:trHeight w:val="30" w:hRule="atLeast"/>
        </w:trPr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ESADout_CU:CUGoodsLocationChoice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GoodsLocationChoice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GoodsLocationWarehouse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товаров: таможенный склад, склад временного хранения, свободный склад, склад получателя, иные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1.2.1.2.5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ESADout_CUBorderTransportType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на границе / внутри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cat_ru:CUTransportMeansType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0"/>
        <w:gridCol w:w="3006"/>
        <w:gridCol w:w="4333"/>
        <w:gridCol w:w="3083"/>
        <w:gridCol w:w="748"/>
      </w:tblGrid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TransportMeansQuantity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транспортных средств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clt_ru:Count5Type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5 цифр.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MethodTransport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транспортировки товаров при перемещении по линиям электропередачи или трубопроводным транспортом: 1- газопровод, 2 -нефтепровод, 3- нефтепродуктопровод, 4- линия электропередачи.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NameObject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TransportMeans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транспортного средства.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cat_ru:TransportMeansBaseType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тип для описания транспортного средства в таможенных документах.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2"/>
        <w:gridCol w:w="3204"/>
        <w:gridCol w:w="4103"/>
        <w:gridCol w:w="3063"/>
        <w:gridCol w:w="748"/>
      </w:tblGrid>
      <w:tr>
        <w:trPr>
          <w:trHeight w:val="30" w:hRule="atLeast"/>
        </w:trPr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CUConsigment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товаров. Гр. 15, 15а, 17,17а, 18, 19, 21, 25, 26, 29 -ДТ/ Гр. 15, 17, 18, 19, 21, 25, 26, 29, 53, 55 - ТД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ESADout_CUBorderTransport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на границе. Гр. 21, 25 ДТ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1.2.1.2.6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ESADout_CUCarrierType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перевозчике.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cat_ru:CUOrganizationType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6"/>
        <w:gridCol w:w="2882"/>
        <w:gridCol w:w="4203"/>
        <w:gridCol w:w="2882"/>
        <w:gridCol w:w="747"/>
      </w:tblGrid>
      <w:tr>
        <w:trPr>
          <w:trHeight w:val="30" w:hRule="atLeast"/>
        </w:trPr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ESADout_CUDriverInformation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водителях транспортных средств. Заполняется при транзите товаров автомобильным транспортом.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cat_ru:DriverInformationType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Информация о водителях транспортных средств. Заполняется при транзите товаров автомобильным транспортом.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6"/>
        <w:gridCol w:w="3196"/>
        <w:gridCol w:w="3790"/>
        <w:gridCol w:w="3284"/>
        <w:gridCol w:w="754"/>
      </w:tblGrid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CUGoodsShipment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ESADout_CUCarrier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перевозчике гр. 50 ТД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1.2.1.2.7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ESADout_CUConsigmentType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перевозке товаров. Гр. 15, 15а, 17,17а, 18, 19,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21,25, 26, 29 -ДТ/ Гр. 15, 17, 18, 19, 21, 25, 26, 29, 53, 55- ТД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 cu:CUConsigmentType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2"/>
        <w:gridCol w:w="2378"/>
        <w:gridCol w:w="4582"/>
        <w:gridCol w:w="3237"/>
        <w:gridCol w:w="731"/>
      </w:tblGrid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DateExpectedArrival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ожидаемого прибытия товаров и транспортных средств в пограничный пункт пропуска. ТД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Дата. Дата в формате YYYY-MM-DD. По стандарту формат ISO 8601.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TimeExpectedArrival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ожидаемого прибытия товаров и транспортных средств в пограничный пункт пропуска. ТД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clt_ru:TimeCustType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Время. Время в формате hh:mm:ss. По стандарту ISO 8601.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 CUDepartureArrivalTran sport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при прибытии/убытии. Гр. 18, 26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CUDeparture ArrivalTransportType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Транспортные средства при отправлении/прибытии. Гр. 18, 26 ДТ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ESADout_CUBorderTransport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на границе. Гр. 21, 25 ДТ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CUBorderTra nsportType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Транспортные средства на границе / внутри страны.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ESADout_CUReloadingInfo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перегрузке товаров. Гр. 55 ТД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catESAD_cu:ESADReloadingInfoType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Информация о перегрузке товаров. Г р. 55 ТД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DeliveryCustomsOffice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 назначения при транзите.гр.53 ТД.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cat_ru:CUCustomsType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таможенном органе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PPBorderCustoms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 (пограничный пункт пропуска), в который ожидается прибытие товаров и транспортных средств. ТД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cat_ru:CUCustomsType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таможенном органе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6"/>
        <w:gridCol w:w="3073"/>
        <w:gridCol w:w="3939"/>
        <w:gridCol w:w="3311"/>
        <w:gridCol w:w="751"/>
      </w:tblGrid>
      <w:tr>
        <w:trPr>
          <w:trHeight w:val="30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CUGoodsShip ment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ESADout_CUConsigment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товаров. Гр. 15, 15а, 17,17а, 18, 19, 21, 25, 26, 29 -ДТ/ Гр. 15, 17, 18, 19, 21, 25, 26, 29, 53, 55- ТД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1.2.1.2.8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ESADout_CUConsigneeType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получателе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 ru:CUOrganizationType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8"/>
        <w:gridCol w:w="3100"/>
        <w:gridCol w:w="4378"/>
        <w:gridCol w:w="3034"/>
        <w:gridCol w:w="750"/>
      </w:tblGrid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OfficesExchangeCode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учреждения обмена подачи международных почтовых отправлений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clt_ru:Count6Type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6 цифр.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 КОНТРАГЕНТ; 2 - РАЗНЫЕ ПО СПИСКУ.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8"/>
        <w:gridCol w:w="3174"/>
        <w:gridCol w:w="3917"/>
        <w:gridCol w:w="3187"/>
        <w:gridCol w:w="754"/>
      </w:tblGrid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CUGoodsShip ment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ESADout_CUConsignee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 товаров.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1.2.1.2.9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ESADout_CUConsignorType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отправителе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cat_ru:CUOrganizationType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5"/>
        <w:gridCol w:w="3037"/>
        <w:gridCol w:w="4381"/>
        <w:gridCol w:w="2968"/>
        <w:gridCol w:w="909"/>
      </w:tblGrid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OfficesExchangeCode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учреждения обмена подачи международных почтовых отправлений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clt_ru:Count6Type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6 цифр.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clt__ru:LetterIndicatorType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8"/>
        <w:gridCol w:w="3176"/>
        <w:gridCol w:w="3913"/>
        <w:gridCol w:w="3189"/>
        <w:gridCol w:w="754"/>
      </w:tblGrid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CUGoodsShipment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ESADout_CUConsignor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отправителе товаров.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1.2.1.2.10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ESADout_CUDeclarantType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декларанте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cat_ru:CUOrganizationType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3"/>
        <w:gridCol w:w="3077"/>
        <w:gridCol w:w="4400"/>
        <w:gridCol w:w="3078"/>
        <w:gridCol w:w="752"/>
      </w:tblGrid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2"/>
        <w:gridCol w:w="3186"/>
        <w:gridCol w:w="3889"/>
        <w:gridCol w:w="3199"/>
        <w:gridCol w:w="754"/>
      </w:tblGrid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CUGoodsShip ment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ESADout_CUDeclarant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декларанте товаров.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1.2.1.2.11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ESADout_CUDepartureArrivalTransportType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при отправлении/прибытии. Гр. 18, 26 ДТ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cat_ru:CUTransportMeansType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8"/>
        <w:gridCol w:w="2886"/>
        <w:gridCol w:w="4470"/>
        <w:gridCol w:w="2923"/>
        <w:gridCol w:w="943"/>
      </w:tblGrid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TransportMeansQuantity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транспортных средств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clt_ru:Count5Type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5 цифр.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MethodTransport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транспортировки товаров при перемещении по линиям электропередачи или трубопроводным транспортом: 1- газопровод, 2 -нефтепровод, 3- нефтепродуктопровод, 4- линия электропередачи.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NameObject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транспортом.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TransportMeans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транспортного средства.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cat_ru:TransportMeansBaseType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тип для описания транспортного средства в таможенных документах.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5"/>
        <w:gridCol w:w="2568"/>
        <w:gridCol w:w="4556"/>
        <w:gridCol w:w="2379"/>
        <w:gridCol w:w="732"/>
      </w:tblGrid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ESADout_CU:ESADout_CUConsigment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товаров. Гр. 15, 15а, 17,17а, 18, 19, 21, 25, 26, 29 -ДТ/ Гр. 15, 17, 18, 19, 21, 25, 26, 29, 53, 55 - ТД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ESADout_CUDepartureArrivalTransport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при прибытии/убытии. Гр. 18, 26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1.2.1.2.12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 CUFilledPersonType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лице, заполнившем декларацию.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catESAD_cu:CUESADFilledPersonType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8"/>
        <w:gridCol w:w="2994"/>
        <w:gridCol w:w="4345"/>
        <w:gridCol w:w="2977"/>
        <w:gridCol w:w="736"/>
      </w:tblGrid>
      <w:tr>
        <w:trPr>
          <w:trHeight w:val="30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ExecutionPlace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представления ТД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Название населенного пункта. До 35 символов. Текстовый.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RailwayStationCode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ж/д станции. Гр.50 ТД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clt_ru:RailwayStationCodeType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железнодорожной станции согласно классификатору ж/д станций от 5 до 6 символов. Числовой.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CustomsRepresCertificate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свидетельствующий о включении лица в Реестр таможенных представителей.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ESADout_CU:CustomsRepresCertif icateType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свидетельствующий о включении лица в Реестр таможенных представителей.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6"/>
        <w:gridCol w:w="3142"/>
        <w:gridCol w:w="3990"/>
        <w:gridCol w:w="3260"/>
        <w:gridCol w:w="652"/>
      </w:tblGrid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CUGoodsShipment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ESADout_CUFilledPerson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заполнившем декларацию. Г р. 54/ гр 50 ТД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1.2.1.2.13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ESADout_CUFinancialAdjustingResponsiblePersonType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 ответственное за финансовое урегулирование.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cat_ru:CUOrganizationType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3"/>
        <w:gridCol w:w="3077"/>
        <w:gridCol w:w="4400"/>
        <w:gridCol w:w="3078"/>
        <w:gridCol w:w="752"/>
      </w:tblGrid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2"/>
        <w:gridCol w:w="2994"/>
        <w:gridCol w:w="4348"/>
        <w:gridCol w:w="3006"/>
        <w:gridCol w:w="750"/>
      </w:tblGrid>
      <w:tr>
        <w:trPr>
          <w:trHeight w:val="30" w:hRule="atLeast"/>
        </w:trPr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CUGoodsShipment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ESADout_CUFinancialAdjustingRe sponsiblePerson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ответственное за финансовое урегулирование.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1.2.1.2.14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ESADout_CUGoodsType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Товарная часть. Гр. 31-47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catESAD_cu:CUESADGoodsItemType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7"/>
        <w:gridCol w:w="1772"/>
        <w:gridCol w:w="5977"/>
        <w:gridCol w:w="2040"/>
        <w:gridCol w:w="794"/>
      </w:tblGrid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LanguageGoods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описания товара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языка alpha-2 в стандарте ISO 639-1. 2 символа. Текстовый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MilitaryProducts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продукции военного назначения. true - да, fasle - нет. гр.31 ТД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Индикатор. Список двух взаимно исключающих булевых значений истина/ложь, вкл/выкл. и т.д.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CurrencyCode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стоимости товара (заполняется для ТД)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валюты alpha-3. 3 символа. Текстовый.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 CUPresentedDocument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 документы. Гр. 44.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catESAD_cu:CUPresentedDocument sType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ESAD.Представленные документы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 CUPrecedingDocument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Предшествующие документы. Гр. 40.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catESAD_cu:CUPrecedingDocument 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Предшествующие документы.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 CUCustomsPaymentCalcul ation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Исчисление таможенных платежей.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catESAD_cu:CUCustomsPaymentCalculationType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Исчисление таможенных платежей.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 CUCustomsConditions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указываемые в случае, если ДТ используется в качестве заявления на получение разрешения на переработку товаровэлемент 6 гр 31, гр 44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catESAD_cu:ProcessingGoodsDeclarationType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Заявление на переработку товаров.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SupplementaryGoodsQuantity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дополнительной единице измерения. Гр.41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SupplementaryGoodsQuantity1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измерения, отличной от основной и дополнительной элемент 1 Г р.31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[0..3]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ESADGoodsPackaging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местах, поддонах и упаковке товаров.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catESAD_cu:ESADGoodsPackagingType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местах, поддонах и упаковке товаров.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ESADGoodsQuota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Квота.Гр 39 в ДТ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catESAD_cu:ESADGoodsQuotaType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Квота.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ESADContainer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контейнерах.элемент 3 Гр 31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catESAD_cu:ESADContainerType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контейнерах.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ESADCustomsProcedure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Процедура.Г р 37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catESAD_cu:ESADCustomsProcedur eType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Процедура.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ESADExcise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акцизных марках элемент 4 гр 31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catESAD_cu:ESADExciseType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акцизных марках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ElectricalEnergReceived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количестве принятой электроэнергии за отчетный период. элемент 9 Гр 31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 ElectricalEnergyType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количестве принятой и переданной электроэнергии за отчетный период.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ElectricalEnergGiven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количестве переданной электроэнергии за отчетный период. элемент 9 Гр 31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 ElectricalEnergyType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количестве принятой и переданной электроэнергии за отчетный период.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GoodsAutomobile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автомобилях. Гр. 31.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catESAD_cu:AutomobileType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автомобилях. Гр. 31.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ESADoutGoodsOrganization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 в товарной части ДТ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ESADout_CU:ESADoutGoodsOrganizationType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 в товарной части ДТ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RBSupplementaryGoodsQuantity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помещенного под процедуру переработки и свободную таможенную зону для РБ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8"/>
        <w:gridCol w:w="2725"/>
        <w:gridCol w:w="3547"/>
        <w:gridCol w:w="3028"/>
        <w:gridCol w:w="712"/>
      </w:tblGrid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ESADout_CU:ESADout_CUGoodsShipment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ESADout_CUGoods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часть Гр. 31-47.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1.2.1.2.15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 CUGoodsLocationType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товаров. Гр. 30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2213"/>
        <w:gridCol w:w="5284"/>
        <w:gridCol w:w="3466"/>
        <w:gridCol w:w="728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InformationTypeCode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информации: 11- СВХ; 21- ТС; 25 - Свободный склад; 31- Склад получателя; 41 - Склад хранения собственных товаров (для РК); 52 - Транспортное средство (для РК); 60 - Помещение (площадки) УЭО; 72 - ЗТК (для РБ); 91 - Адрес места хранения (для РБ); 99 - Иное место ВХ, 80 - ОЭЗ.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CustomsOffice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таможенного органа.5 или 8 символов.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CustomsCountryCode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таможенного органа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страны alpha-2 (две буквы латинского алфавита). 2 символа. Текстовый.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ESADout_CU:CUGoodsLocationChoiceType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GoodsLocationChoice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Address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Точный адрес местонахождения товаров.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9"/>
        <w:gridCol w:w="3254"/>
        <w:gridCol w:w="3710"/>
        <w:gridCol w:w="3339"/>
        <w:gridCol w:w="718"/>
      </w:tblGrid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CUGoodsShipment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 CUGoodsLocation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товаров. Г р. 30 ДТ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1.2.1.2.16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ESADout_CUGoodsShipmentType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товарной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catESAD_cu:CUESADGoodsShipmentType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6"/>
        <w:gridCol w:w="961"/>
        <w:gridCol w:w="6352"/>
        <w:gridCol w:w="941"/>
        <w:gridCol w:w="690"/>
      </w:tblGrid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ESADout_CUConsignor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отправителе товаров.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ESADout-CU:ESADout_CUConsignorType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отправителе товаров.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ESADout_CUConsignee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 товаров.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ESADout_CU:ESADout_CUConsigneeType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получателе товаров.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ESADout_CUFinancialAdjustingResponsiblePerson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ответственное за финансовое урегулирование.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ESADout_CU:ESADout_CUFinancial AdjustingResponsiblePersonType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Лицо ответственное за финансовое урегулирование.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ESADout_CUDeclarant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декларанте товаров.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ESADout_CU:ESADout_CUDeclarantType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декларанте товаров.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ESADout_CUFilledPerson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заполнившем декларацию. Г р. 54/ гр 50 ТД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ESADout_CU:ESADout_CUFilledPersonType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лице, заполнившем декларацию.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ESADout_CUCarrier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перевозчике гр. 50 ТД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ESADout_CU:ESADout_CUCarrierType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перевозчике.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ESADout_CUGoodsLocation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товаров. Г р. 30 ДТ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ESADout_CU:ESADout_CUGoodsLocationType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Местонахождение товаров. Г р. 30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ESADout_CUConsigment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товаров. Гр. 15, 15а, 17,17а, 18, 19, 21, 25, 26, 29 -ДТ/ Гр. 15, 17, 18, 19, 21, 25, 26, 29, 53, 55- ТД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ESADout_CU:ESADout_CUConsigmentType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перевозке товаров. Гр. 15, 15а, 17,17а, 18, 19, 21, 25, 26, 29 -ДТ/ Гр. 15, 17, 18, 19, 21, 25, 26, 29, 53, 55 - ТД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ESADout_CUMainContractTerms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сделки Гр. 11, 20, 22, 23, 24 ДТ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ESADout_CU:ESADout_CUMainContractTermsType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Условия сделки Гр. 11, 20, 22, 23, 24 ДТ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ESADout_CUGoods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часть Гр. 31-47.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ESADout_CU:ESADout_CUGoodsType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Товарная часть. Гр. 31-47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ESADout_CUPayments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уплачиваемых платежах, платежных поручениях, отсрочке платежей. Г р. 48, В.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ESADout_CU:ESADout_CUPaymentsType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уплачиваемых платежах, платежных поручениях, отсрочке платежей. Гр. 48, В.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Guarantee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арантия.Гр 52 в ДТ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catESAD_cu:CUGuaranteeType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Гарантия.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TDGuarantee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 для ТД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catESAD_cu:TDGuaranteeType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Гарантия для ТД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0"/>
        <w:gridCol w:w="3054"/>
        <w:gridCol w:w="4107"/>
        <w:gridCol w:w="3064"/>
        <w:gridCol w:w="645"/>
      </w:tblGrid>
      <w:tr>
        <w:trPr>
          <w:trHeight w:val="30" w:hRule="atLeast"/>
        </w:trPr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декларации на товары / транзитной декларации.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ESADout_CUGoodsShipment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1.2.1.2.17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 CUMainContractTermsType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сделки Гр. 11, 20, 22, 23, 24 ДТ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catESAD_cu:CUESADMainContractTermsType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2979"/>
        <w:gridCol w:w="4273"/>
        <w:gridCol w:w="3102"/>
        <w:gridCol w:w="749"/>
      </w:tblGrid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CUGoodsShipment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ESADout_CUMainContractTerms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сделки Гр. 11, 20, 22, 23, 24 ДТ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1.2.1.2.18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 CUPaymentsType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уплачиваемых платежах, платежных поручениях,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отсрочке платежей. Гр. 48, 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3"/>
        <w:gridCol w:w="2801"/>
        <w:gridCol w:w="4502"/>
        <w:gridCol w:w="2803"/>
        <w:gridCol w:w="711"/>
      </w:tblGrid>
      <w:tr>
        <w:trPr>
          <w:trHeight w:val="3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ESADout_CUCustomsPayment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уплате. Гр. В.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ESADout_CU:CustomsPaymentType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уплате. Гр. В.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CUDelayPayments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 платежей гр.48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catESAD_cu:CUDelayPaymentsType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Отсрочка платежей гр.48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7"/>
        <w:gridCol w:w="3158"/>
        <w:gridCol w:w="3873"/>
        <w:gridCol w:w="3259"/>
        <w:gridCol w:w="753"/>
      </w:tblGrid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 CUGoodsShipment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ESADout_CUPayments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уплачиваемых платежах, платежных поручениях, отсрочке платежей. Г р. 48, В.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1.2.1.2.19</w:t>
      </w:r>
      <w:r>
        <w:rPr>
          <w:rFonts w:ascii="Times New Roman"/>
          <w:b w:val="false"/>
          <w:i w:val="false"/>
          <w:color w:val="000000"/>
          <w:sz w:val="28"/>
        </w:rPr>
        <w:t xml:space="preserve"> ESADoutGoodsOrganizationType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организации в товарной части ДТ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 ru:CUOrganizationType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5"/>
        <w:gridCol w:w="3275"/>
        <w:gridCol w:w="3996"/>
        <w:gridCol w:w="3249"/>
        <w:gridCol w:w="755"/>
      </w:tblGrid>
      <w:tr>
        <w:trPr>
          <w:trHeight w:val="30" w:hRule="atLeast"/>
        </w:trPr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сведений:1 - КОНТРАГЕНТ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4"/>
        <w:gridCol w:w="3080"/>
        <w:gridCol w:w="3988"/>
        <w:gridCol w:w="2813"/>
        <w:gridCol w:w="735"/>
      </w:tblGrid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ESADout_CU:ESADout_CUGoods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часть. Гр. 31-47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ESADoutGoodsOrganization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 в товарной части ДТ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1.2.1.2.20</w:t>
      </w:r>
      <w:r>
        <w:rPr>
          <w:rFonts w:ascii="Times New Roman"/>
          <w:b w:val="false"/>
          <w:i w:val="false"/>
          <w:color w:val="000000"/>
          <w:sz w:val="28"/>
        </w:rPr>
        <w:t xml:space="preserve"> PaymentDocumentType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Платежный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cat_ru:DocumentBaseType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0"/>
        <w:gridCol w:w="3165"/>
        <w:gridCol w:w="3759"/>
        <w:gridCol w:w="3862"/>
        <w:gridCol w:w="754"/>
      </w:tblGrid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PaymentDate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уплаты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Дата. Дата в формате YYYY-MM-DD. По стандарту формат ISO 8601.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4"/>
        <w:gridCol w:w="3150"/>
        <w:gridCol w:w="3667"/>
        <w:gridCol w:w="3126"/>
        <w:gridCol w:w="753"/>
      </w:tblGrid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ESADout_CU:CustomsPayment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уплате. Гр. В.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PaymentDocument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документ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1.2.1.2.21</w:t>
      </w:r>
      <w:r>
        <w:rPr>
          <w:rFonts w:ascii="Times New Roman"/>
          <w:b w:val="false"/>
          <w:i w:val="false"/>
          <w:color w:val="000000"/>
          <w:sz w:val="28"/>
        </w:rPr>
        <w:t xml:space="preserve"> RBTechMarKType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отметки для 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cat_ru:DocumentBaseType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2"/>
        <w:gridCol w:w="3390"/>
        <w:gridCol w:w="3814"/>
        <w:gridCol w:w="3456"/>
        <w:gridCol w:w="758"/>
      </w:tblGrid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DelcKind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корректировки в соответствии с Классификатором видов корректировок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SumPayment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подлежащая к уплате обеспечения.ТД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3"/>
        <w:gridCol w:w="3264"/>
        <w:gridCol w:w="3546"/>
        <w:gridCol w:w="3251"/>
        <w:gridCol w:w="756"/>
      </w:tblGrid>
      <w:tr>
        <w:trPr>
          <w:trHeight w:val="3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ESADout_CU:ESADout_CU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декларации на товары / транзитной декларации.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RBTechMarK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отметки для РБ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1.2.2 Корректировка декларации на товары.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Пространство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urn:customs.ru:Information:CustomsDocuments:KDTout:5.0.7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Префикс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KDTout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Версия: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5.0.7.0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Импортируемые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 ru: urn:customs.ru:CommonLeafTypes:5.0.7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 ru: urn:customs.ru:CommonAggregateTypes:5.0.7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 cu: urn:customs.ru:CUESADCommonAggregateTypesCust:5.0.7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cltESAD cu: urn:customs.ru:CUESADCommonLeafTypes:5.0.7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1.2.2.1 Корректировка декларации на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(KDTout_CU)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708"/>
        <w:gridCol w:w="908"/>
        <w:gridCol w:w="1109"/>
        <w:gridCol w:w="508"/>
        <w:gridCol w:w="708"/>
        <w:gridCol w:w="1590"/>
        <w:gridCol w:w="1929"/>
        <w:gridCol w:w="478"/>
        <w:gridCol w:w="5611"/>
        <w:gridCol w:w="2258"/>
        <w:gridCol w:w="68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Корневой элемент ЭД "Электронная копия декларации на товары / транзитной декларации."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ESADout_CUType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Реквизиты ЭД "Электронная копия декларации на товары / транзитной декларации."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DocumentModeID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вида документа. (Код документа в Альбоме форматов для РФ)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clt_ru:DocumentModeIDType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Идентификатор вида документа (код документа по Альбому форматов). До 30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cat_ru:DocumentID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документа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cat_ru:RefDocumentID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исходного документа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KDTNumber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КДТ по порядку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2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CustomsProcedure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ЭК. Левый подраздел гр. 1 кдт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clt_ru:CUCustomsProcedureType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перемещения.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CustomsModeCode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таможенной процедуры в соответствии с Классификатором видов таможенных процедур. гр. 1. второй подраздел ДТ. Первый элемент первого подраздела гр. 37.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cltESAD_cu:CustomsModeCodeType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таможенной процедуры по Классификатору видов таможенных процедур.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DeclarationKind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декларирования товаров по Классификатору особенностей таможенного декларирования товаров.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cltESAD_cu:CustomsDeclarationKindType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декларирования товаров по Классификатору особенностей таможенного декларирования товаров. 3 символа.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SubsoilSign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недропользователя. для РК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LanguageCUESAD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заполнения документа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KDTKind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корректировки в соответствии с Классификатором видов корректировок (третий подраздел гр. 1 КДТ1)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ElectronicDocumentSign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использования КДТ в форме электронного документа "ЭД".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KDToutGoodsShipment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KDTGoodsShipmentType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товарной партии.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catESAD_cu:OriginCountryName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происхождения товара. Краткое название страны в соответствии с Классификатором стран мира / РАЗНЫЕ/ НЕИЗВЕСТНА/ ЕВРОСОЮЗ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catESAD_cu:SpecificationNumber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представленных спецификаций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catESAD_cu:SpecificationListNumber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листов представленных спецификаций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catESAD_cu:TotalGoodsNumber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наименований товаров.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catESAD_cu:TotalPackageNumber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грузовых мест.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8ми знаков.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catESAD_cu:TotalSheetNumber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 ДТ/ТД..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catESAD_cu:TotalCustCost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стоимости/общая таможенная стоимость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catESAD_cu:CustCostCurrencyCode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валюты таможенной стоимости в соответствии с Классификатором валют.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KTDoutConsignor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отправителе товаров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KDTConsignorType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отправителе товаров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организации/ ФИО физического лица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11.9.4.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11.9.4.1.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11.9.4.2.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11.9.4.3.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 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11.9.5.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11.9.5.1.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11.9.5.2.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11.9.5.3.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11.9.5.4.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11.9.5.5.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11.9.5.6.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11.9.6.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11.9.6.1.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11.9.6.2.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11.9.6.3.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11.9.6.4.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11.9.6.5.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11.9.6.6.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сведений:1-КОНТРАГЕНТ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11.9.8.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11.9.8.1.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обособленного подразделения.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11.9.8.2.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обособленного подразделения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11.9.8.3.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*.2.3.1.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 tegoryCod 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*.2.3.2.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 TOCode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*.2.3.3.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 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*.2.3.4.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 NReserv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 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KTDoutConsignee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 товаров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KDTConsigneeType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получателе товаров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11.10.4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 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11.10.4.1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11.10.4.2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 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11.10.4.3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11.10.5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11.10.5.1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11.10.5.2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11.10.5.3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11.10.5.4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11.10.5.5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11.10.5.6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11.10.6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11.10.6.1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11.10.6.2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11.10.6.3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11.10.6.4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11.10.6.5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11.10.6.6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сведений:1-КОНТРАГЕНТ; 2 - РАЗНЫЕ ПО СПИСКУ.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11.10.8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11.10.8.1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обособленного подразделения.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11.10.8.2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обособленного подразделения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11.10.8.3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 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 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*.2.3.1.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 tegoryCod 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*.2.3.2.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 TOCode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*.2.3.3.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 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*.2.3.4.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 NReserv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 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 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 ficationNumber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KTDoutFinancialAdjustingResponsiblePerson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ответственное за финансовое урегулирование.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KDTFinancialAdjustingResponsiblePersonType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Лицо ответственное за финансовое урегулирование.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*.2.3.2.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 TOCode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*.2.3.3.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 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*.2.3.4.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 NReserv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 ficationNumber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KTDoutFinancialAdjustingResponsiblePerson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ответственное за финансовое урегулирование.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KDTFinancialAdjustingResponsiblePersonType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Лицо ответственное за финансовое урегулирование.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11.11.4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11.11.4.1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11.11.4.2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"/>
        <w:gridCol w:w="1322"/>
        <w:gridCol w:w="1255"/>
        <w:gridCol w:w="1"/>
        <w:gridCol w:w="649"/>
        <w:gridCol w:w="988"/>
        <w:gridCol w:w="2290"/>
        <w:gridCol w:w="1312"/>
        <w:gridCol w:w="2540"/>
        <w:gridCol w:w="2174"/>
        <w:gridCol w:w="8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ru:RNN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ru:RNNIDType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*.3.4.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ITNReserv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TNReservType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11.11.4.3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RBOrgani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zationFeatures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ru:UNP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ru:UNPTtype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Variable14Type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11.11.5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ru:Address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ru:Address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11.11.5.1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ru:Postal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ru:PostalCode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11.11.5.2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11.11.5.3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стран мира.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CountryNameType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11.11.5.4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ru:Region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RegionType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11.11.5.5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ru:City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CityNameType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11.11.5.6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ru:Street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House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StreetHouseType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11.11.6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CardType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681"/>
        <w:gridCol w:w="227"/>
        <w:gridCol w:w="1227"/>
        <w:gridCol w:w="661"/>
        <w:gridCol w:w="966"/>
        <w:gridCol w:w="2041"/>
        <w:gridCol w:w="1126"/>
        <w:gridCol w:w="2691"/>
        <w:gridCol w:w="2992"/>
        <w:gridCol w:w="8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11.11.6.1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CardCode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CardCodeType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11.11.6.2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CardName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 ти символов. Текстовый.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11.11.6.3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CardSeries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 символов. Текстовый.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11.11.6.4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CardNumber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11.11.6.5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CardDate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11.11.6.6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ru:Organiza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tionName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11.11.7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CUBranchDe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scriptionType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11.11.7.1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ru:Organi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zationName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обособленного подразделения.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ShortNameType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11.11.7.2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ru:Address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обособленного подразделения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ru:Postal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PostalCodeType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CountryNameType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ru:Region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ru:City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ru:Street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House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StreetHouseType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11.11.7.3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ru:OGRN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*.1.2.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ru:INN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 . От 10 до 12 символов. Числовой.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*.1.3.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ru:KPP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983"/>
        <w:gridCol w:w="302"/>
        <w:gridCol w:w="303"/>
        <w:gridCol w:w="151"/>
        <w:gridCol w:w="152"/>
        <w:gridCol w:w="1"/>
        <w:gridCol w:w="1222"/>
        <w:gridCol w:w="692"/>
        <w:gridCol w:w="1"/>
        <w:gridCol w:w="354"/>
        <w:gridCol w:w="354"/>
        <w:gridCol w:w="1605"/>
        <w:gridCol w:w="981"/>
        <w:gridCol w:w="2514"/>
        <w:gridCol w:w="2892"/>
        <w:gridCol w:w="80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BIN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ru:BINType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IIN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IIN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ITNKZType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Category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ru:KATO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ru:RNN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ru:ITN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Reserv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TNReservType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ionFeatures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ru:UNP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ru:UNPTtype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RBIdentification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CodeVariable14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KTDoutDeclarant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декларанте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KDTDeclarant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декларанте/представителе.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ru:OrganizationName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ru:ShortName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ShortNameType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ru:OrganizationLanguage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LanguageCodeType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11.12.4.1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catru:RF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catru:RF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tionFeatures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ru:OGRN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ru:OGRNIDType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ru:INN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ru:INNIDType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 . От 10 до 12 символов. Числовой.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ru:KPP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ru:KPPCodeType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11.12.4.2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cat_uresru:RK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RKOrganiza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tionFeaturesType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ru:BIN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ru:BINType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ru:IIN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ru:IINType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ITNKZType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Category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RNN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ru:RNNIDType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*.3.4.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ITNReserv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TNReservType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11.12.4.3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cat_uresru: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RBOrganiza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tionFeatures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1323"/>
        <w:gridCol w:w="616"/>
        <w:gridCol w:w="849"/>
        <w:gridCol w:w="675"/>
        <w:gridCol w:w="2298"/>
        <w:gridCol w:w="1005"/>
        <w:gridCol w:w="2630"/>
        <w:gridCol w:w="2880"/>
        <w:gridCol w:w="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ru:UNP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ru:UNPTtype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RBIdentification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CodeVariable14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ru:Address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PostalCode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PostalCodeType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CountryCode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CountryA2CodeType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11.12.5.3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CounryName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стран мира.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CountryNameType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11.12.5.4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cltru:RegionType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11.12.5.5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ru:City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cltru:CityNameType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11.12.5.6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StreetHouse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StreetHouseType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ru:IdentityCard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11.12.6.1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IdentityCardCode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11.12.6.2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IdentityCardName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CardNameType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11.12.6.3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11.12.6.4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11.12.6.5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11.12.6.6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7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catru:CUBranch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11.12.7.1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atru:OrganizationName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обособленного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ShortNameType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11.12.7.2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catru:Address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обособленного подразделения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ru:PostalCode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PostalCodeType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ru:CountryCode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стран мира.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CountryA2CodeType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ru:CounryName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стран мира.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CountryNameType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ru:Region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ru:RegionType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ru:City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CityNameType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ru:StreetHouse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StreetHouseType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11.12.7.3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OGRN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ru:OGRNIDType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INN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ru:INNIDType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 . От 10 до 12 символов. Числовой.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ru:KPP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KPPCodeType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 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:BIN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ru:BINType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 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:IIN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ru:IINType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 ru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:ITN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ru:ITNKZType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"/>
        <w:gridCol w:w="406"/>
        <w:gridCol w:w="102"/>
        <w:gridCol w:w="894"/>
        <w:gridCol w:w="1"/>
        <w:gridCol w:w="454"/>
        <w:gridCol w:w="491"/>
        <w:gridCol w:w="1"/>
        <w:gridCol w:w="1"/>
        <w:gridCol w:w="578"/>
        <w:gridCol w:w="529"/>
        <w:gridCol w:w="370"/>
        <w:gridCol w:w="682"/>
        <w:gridCol w:w="2365"/>
        <w:gridCol w:w="1174"/>
        <w:gridCol w:w="2499"/>
        <w:gridCol w:w="2121"/>
        <w:gridCol w:w="825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ru:CategoryCode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ru:KATOCode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ru:RNN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ru:RNNIDType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ru:ITNReserv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ru:ITNReservType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ru:RBOrganizationFeatures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ru:UNP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ru:UNPTtype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ru:RBIdenti ficationNumber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Variable14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CorrectorPerson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заполнившее КДТ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ESADFilled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лице, заполнившем декларацию.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11.12.8.1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PersonSurname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11.12.8.2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PersonName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11.12.8.3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PersonMiddleName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11.12.8.4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PersonPost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ru:PostType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 До 250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11.12.8.5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ContactPhone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(код, номер телефона).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PhoneNumberType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телефона. От 1 до 24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11.12.8.6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Authorites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полномочия, о доверенности на совершение действий.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Authorites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документе, удостоверяющем полномочия.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ru:DateCustType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Complation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AuthorityDate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полномочий.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ru:DateCustType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11.12.8.7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IdentityCardCode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 личность. 2 символа.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CardName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CardSeries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CardNumber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CardDate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FilledPerson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заполнившем ДТ. Гр. 54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KDToutFilled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лице, заполнившем декларацию.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ru:PersonSurname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ru:PersonName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ru:PersonMiddleName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ru:PersonPost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ru:PostType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 До 250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cu:ContactPhone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(код, номер телефона).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ru:Phone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телефона. От 1 до 24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cu:AuthoritesDocument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полномочия, о доверенности на совершение действий.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ru:Authorites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 tType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документе, удостоверяющем полномочия.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11.13.6.1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ru:PrDocument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11.13.6.2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ru:PrDocument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 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11.13.6.3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ru:PrDocument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11.13.6.4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ru:Complation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AuthorityDate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полномочий.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11.13.7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cu:IdentityCard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11.13.7.1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CardCode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CardCodeType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11.13.7.2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CardName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11.13.7.3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CardSeries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CardSeriesType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11.13.7.4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CardNumber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11.13.7.5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CardDate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11.13.7.6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"/>
        <w:gridCol w:w="472"/>
        <w:gridCol w:w="705"/>
        <w:gridCol w:w="2"/>
        <w:gridCol w:w="2"/>
        <w:gridCol w:w="2"/>
        <w:gridCol w:w="450"/>
        <w:gridCol w:w="452"/>
        <w:gridCol w:w="303"/>
        <w:gridCol w:w="554"/>
        <w:gridCol w:w="1040"/>
        <w:gridCol w:w="381"/>
        <w:gridCol w:w="127"/>
        <w:gridCol w:w="2561"/>
        <w:gridCol w:w="905"/>
        <w:gridCol w:w="2283"/>
        <w:gridCol w:w="2636"/>
        <w:gridCol w:w="712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cu:RegNumberDoc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Исходящий номер регистрации документов в соответствии с системой (регламентом) учета исходящих документов декларанта или таможенного представителя в Республике Беларусь и Республике Казахстан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ExecutionDate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 ДТ/ представления ТД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SecurityLabelCode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защитной наклейки для РК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ru:Code6Type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6 символов.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QualificationCertificate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квалификационного аттестата специалиста по таможенному оформлению. Для РБ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Variable6Type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11.13.1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ContractRepresDecl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таможенного представителя с декларантом.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класс для указания документов. Наименование, номер, дата.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PrDocumentName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PrDocumentNumber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PrDocumentDate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11.13.1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CustomsRepres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Certificate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свидетельствующий о включении лица в Реестр таможенных представителей.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CustomsRepres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CertificateType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свидетельствующий о включении лица в Реестр таможенных представителей.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PrDocumentName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PrDocumentNumber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PrDocumentDate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DocumentModeCode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документа:2 - свидетельство таможенного представителя (брокера ); 3 - свидетельство таможенного представителя.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LetterIndicator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KDTGoodsLocation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товаров. Гр. 30 ДТ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товаров. Гр. 30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InformationTypeCode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информации: 11- СВХ; 21- ТС; 25 - Свободный склад; 31 - Склад получателя; 41 - Склад хранения собственных товаров (для РК); 52 - Транспортное средство (для РК); 60 - Помещение (площадки) УЭО; 72 - ЗТК (для РБ); 91 - Адрес места хранения (для РБ); 99 - Иное место ВХ, 80 - ОЭЗ.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CustomsOffice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ru:Customs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CustomsCountryCode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таможенного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ru:CountryA2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11.14.4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CUGoodsLocation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GoodsLocationChoice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11.14.4.1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GoodsLocation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Warehouse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товаров: таможенный склад, склад временного хранения, свободный склад, склад получателя, иные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CUWarehouse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документе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свидетельствующем о включении в реестры уполномоченных экономических операторов либо реестры владельцев складов хранения собственных товаров, владельцев складов временного хранения, владельцев таможенных складов либот свободных складов, разрешение на временное хранение на складе получателя.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PrDocumentNumber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PrDocumentDate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DocumentModeCode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документа:1-Лицензия 2- Свидетельство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11.14.4.2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GoodsLocationPlace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cu:CU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местонахождении товара.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NumberCustomsZone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 таможенного контроля/Номер склада временного хранения, таможенного склада, свободного склада, магазина беспошлинной торговли по реестру владельцев складов временного хранения, таможенных складов, свободных складов, магазинов беспошлинной торговли. для РБ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ru:Code15Type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15 символов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11.14.4.3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товаров - транспортное средство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catESADcu:CU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местонахождении товаров - транспортное средство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TransporKind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транспортного средства: true - Ж/Д, false- АВТО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ru:Indicator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вкл/выкл. и т.д.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Identifier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транспортного средства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MeansIDType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Транспортного средства. До 40 символов. Текстовый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11.14.5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Address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Точный адрес местонахождения товаров.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ru:Address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11.14.5.1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atru:PostalCode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ru:PostalCode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11.14.5.2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atru:CountryCode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стран мира.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11.14.5.3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ru:CounryName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 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:CountryName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11.14.5.4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ru:Region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11.14.5.5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ru:City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CityNameType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11.14.5.6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ru:StreetHouse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StreetHouse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KTDoutConsigment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товаров. Гр. 15, 15а, 17,17а, 18, 19, 21, 25, 26,29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KDTConsigment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перевозке товаров гр. 15, 15а, 17,17а, 18, 19, 21, 25, 26, 29, 53, 55 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cu:ContainerIndicator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контейнерных перевозок. Гр.19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ru:Indicator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вкл/выкл. и т.д.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cu:DispatchCountryCode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отправления. Буквенный код по классификатору стран мира .гр 15,подраздел a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ru:CountryA2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cu:RBDispatchCountryCode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административно-территориального деления страны отправления в соответствии с Классификатором административно-территориального деления стран, применяемым в Республике Беларусь. Гр.15, подраздел b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ru:Code3Type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DispatchCountryName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отправления. Краткое название Гр.15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DestinationCountryCode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назначения. Буквенный код по классификатору стран мира / 00 (неизвестна). Гр 17, подраздел a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ru:CountryA2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DestinationCountryName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назначения. Гр.17 Название/ НЕИЗВЕСТНА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RBDestinationCountryCode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административно-территориального деления страны назначения в соответствии с Классификатором административно-территориального деления стран, применяемым в Республике Беларусь. Гр.17, подраздел b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ru:Code3Type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11.15.8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BorderCustomsOffice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 въезда/выезда. Гр.29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ru:CUCustoms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таможенном органе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11.15.8.1 cat_ ru:Code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ru:CustomsCode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2"/>
        <w:gridCol w:w="2"/>
        <w:gridCol w:w="904"/>
        <w:gridCol w:w="354"/>
        <w:gridCol w:w="1128"/>
        <w:gridCol w:w="203"/>
        <w:gridCol w:w="337"/>
        <w:gridCol w:w="187"/>
        <w:gridCol w:w="1"/>
        <w:gridCol w:w="3042"/>
        <w:gridCol w:w="1374"/>
        <w:gridCol w:w="2636"/>
        <w:gridCol w:w="1944"/>
        <w:gridCol w:w="8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11.15.8.2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OfficeName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таможенного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таможенного органа. До 50 символов. Текстовый.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11.15.8.3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CustomsCountryCode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государства члена Таможенного союза. Трехзначный цифровой код.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ru:CountryN3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digital-3. 3 символа. Числовой.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11.15.9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KDToutDepartureArrival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при прибытии/убытии. Гр. 18,26 КДТ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KDTDeparture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ArrivalTransport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Транспортные средства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прибытии/убытии. Гр. 18, 26 КТД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11.15.9.1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ModeCode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транспортного средства по классификатору видов транспорта и транспортировки товаров.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транспорта. 2 знака. Текстовый.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11.15.9.2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NationalityCode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принадлежности транспортных средств по классификатору стран мира. 99-разные, 00- неизвестна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ru:CountryA2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11.15.9.3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TransportMeansQuantity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транспортных средств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ru:Count5Type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5 цифр.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11.15.9.4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MethodTransport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транспортировки товаров при перемещении по линиям электропередачи или трубопроводным транспортом :1-газопровод, 2 - нефтепровод, 3- нефтепродуктопровод, 4- линия электропередачи.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ru:Numeric1Type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11.15.9.5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NameObject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FreeText250Type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11.15.9.6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TransportMeans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транспортного средства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MeansBaseType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тип для описания транспортного средства в таможенных документах.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ru:VIN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(VIN)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ru:VINIDType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Идентификационный номер (VIN)транспортного средства. до 40 символов. Текстовый.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TransportKindCode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типа транспортного средства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ru:Code3Type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TransportMarkCode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 транспортного средства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ru:Code3Type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TransportIdentifier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транспортного средства, название судна, номер авиарейса...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MeansIDType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Транспортного средства. До 40 символов. Текстовый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ru:TransportMean sNationalityCode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принадлежности транспортного средства по классификатору стран мира.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ru:CountryA2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ru:Active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TransportIdentifier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активного транспортного средства для прицепов, полуприцепов и др,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MeansIDType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Транспортного средства. До 40 символов. Текстовый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*.7.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RegNumber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ru:CodeVariable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11.15.1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KDToutBorderTransport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на границе. Гр. 21, 25 КДТ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KDTBorder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Транспортные средства на границе.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ru:TransportModeCode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транспортного средства по классификатору видов транспорта и транспортировки товаров.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ModeCodeType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транспорта. 2 знака. Текстовый.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NationalityCode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принадлежности транспортных средств по классификатору стран мира. 99-разные, 00- неизвестна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CountryA2CodeType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транспортных средств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ru:Count5Type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5 цифр.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MethodTransport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транспортировки товаров при перемещении по линиям электропередачи или трубопроводным транспортом :1-газопровод,2 - нефтепровод, 3- нефтепродуктопровод, 4- линия электропередачи.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Numeric1Type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11.15.10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NameObject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FreeText250Type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11.15.10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TransportMeans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транспортного средства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MeansBaseType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тип для описания транспортного средства в таможенных документах.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ru:VIN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(VIN)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ru:VINIDType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Идентификационный номер (VIN)транспортного средства. до 40 символов. Текстовый.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KindCode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типа транспортного средства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Code3Type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 транспортного средства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ru:Code3Type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TransportIdentifier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транспортного средства, название судна, номер авиарейса...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MeansIDType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Транспортного средства. До 40 символов. Текстовый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MeansNationality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принадлежности транспортного средства по классификатору стран мира.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ru:CountryA2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ru:Active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Identifier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активного транспортного средства для прицепов, полуприцепов и др,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MeansIDType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Транспортного средства. До 40 символов. Текстовый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RegNumber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CodeVariable2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KDToutMainContractTerms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сделки. Гр. 11, 20, 22, 23, 24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KDToutMain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TermsType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Условия сделки КТД. Гр. 11, 12, 16, 20, 22, 23, 28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cu:Contract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Трехзначный буквенный в графе 22 код валюты цены договора/ платежа (оценки). По Классификатору валют.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CurrencyA3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cu:Currency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 валюты, для которой указан курс для РБ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cltru:Count6Type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6 цифр.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cu:Contract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CurrencyRate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 цены договора/ платежа (оценки).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ru:Currency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валюты. Всего 11 цифр. До 4 знаков после запятой.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cu:Total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InvoiceAmount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товаров. Гр 22 подраздел 2.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cu:Trade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торгующей страны по классификатору стран мира. Гр.11, 1-й подраздел ДТ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11.16.6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RBCountryCode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административно-территориального деления страны в соответствии с Классификатором административно-территориального деления стран, применяемым в Республике Беларусь. Гр.11, 2-й подраздел ДТ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Code3Type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11.16.7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DealFeatureCode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сделки (договора). В соответствии с Классификатором особенности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 сделки, используемым в государствах- членах Таможенного союза. Гр. 24 ДТ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11.16.8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DealNatureCode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характера сделки с декларируемыми товарами в соответствии с Классификатором характера сделки, используемым в государствах-членах Таможенного союза. Гр.24 ДТ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cu:Deal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NatureCodeType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характера сделки с товарами по Классификатору характера сделки. 3 символа.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11.16.9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CUESADDeliveryTerms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поставки товаров. Гр. 20 ДТ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ru:Delivery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TermsType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Условие поставки товаров.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1"/>
        <w:gridCol w:w="1"/>
        <w:gridCol w:w="706"/>
        <w:gridCol w:w="906"/>
        <w:gridCol w:w="2"/>
        <w:gridCol w:w="521"/>
        <w:gridCol w:w="1107"/>
        <w:gridCol w:w="426"/>
        <w:gridCol w:w="214"/>
        <w:gridCol w:w="1"/>
        <w:gridCol w:w="1153"/>
        <w:gridCol w:w="2113"/>
        <w:gridCol w:w="1072"/>
        <w:gridCol w:w="2803"/>
        <w:gridCol w:w="1509"/>
        <w:gridCol w:w="742"/>
      </w:tblGrid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11.16.9.1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DeliveryPlace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/ Название географического пункта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ru:Text50Type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11.16.9.2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DeliveryTerms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StringCode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 в соответствии с Классификатором условий поставки.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ru:Incoterms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DeliveryStringCode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поставки. 3 символа.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11.16.9.3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TermsRBCode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11.16.9.4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TransferPlace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передачи товара в соответствии с условиями договора (контракта).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ru:FreeText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KDToutGoods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часть КТД. Гр. 31-47.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KDToutGoodsType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Товарная часть КТД. Гр. 31-47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GoodsNumeric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декларируемого товара / номер товара по списку/ номер корректируемого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Гр.32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cltru:Count3Type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ListNumeric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 в списке. для РК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ru:Count3Type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GoodFeatures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(при декларировании товаров, пересылаемых в международных почтовых отправлениях). ЭКГ (при декларировании экспресс- грузов). Гр.32, 2-й подраздел ДТ.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ru:Code3Type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GoodsDescription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(торговое, коммерческое или иное традиционное наименование) товаров/ "Товары согласно прилагаемому Списку". Гр.31 первый подраздел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ru:FreeText2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[1.4]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GrossWeightQuantity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брутто (кг). Гр. 35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ru:Quantity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BasisType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NetWeightQuantity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нетто (кг). Гр. 38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ru:Quantity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BasisType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NetWeightQuantity2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нетто без учета всех видов упаковки. Гр.38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ru:Quantity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BasisType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InvoicedCost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Цена/ стоимость товара. Гр 42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ru:AmountType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CustomsCost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стоимость товара. Г р.45 ДТ/ гр 45 КТС левый подраздел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ru:AmountType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StatisticalCost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стоимость товара. Гр. 46 ДТ/КТС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ru:AmountType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GoodsTNVEDCode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Гр.33 первый раздел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NomenclatuerCodeType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6, 8 и 10 символов для ТД; 4 и 10 символов для ДТ/КТС. Числовой.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GoodsClassificationCode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классификации кода: 1 - общий "О", 2 - товар списка. В остальных случаях не заполняется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ru:LetterIndi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catorType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cu:AdditionalSign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признак нетарифного регулирования ("С"). Гр.33 второй раздел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ru:LetterIndica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torType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IntellectPropertySign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объекта интеллектуальной собственности ("И"). Гр.33 второй раздел в ДТ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ru:LetterIndi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catorType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RestrictionSign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соблюдения запретов и ограничений в соответствии с Классификатором. для РК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ru:LetterIndi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catorType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BeginPeriodDate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периода (ОПД)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ru:DateCustType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EndPeriodDate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периода (ОПД)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ru:DateCustType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OriginCountryCode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происхождения по классификатору стран мира / "EU" / 00 (неизвестна) Г р.34 в ДТ/КТС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ru:CountryA2CodeType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OriginCountryName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происхождения / экономического союза.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CustomsCostCorrect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метода определения таможенной стоимости. В соответствии с Классификатором методов определения таможенной стоимости. Гр. 43 в ДТ/КТС.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CustomsCostAp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praiseMethodType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метода определения таможенной стоимости. 1 символ.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GoodsAddTNVEDCode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в соответствии с Классификатором дополнительной таможенной информации для РФ и РК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ru:GoodsNomen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clatuerAddCodeType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классификатору дополнительной таможенной информации. 4 символа. Числовой.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DeliveryTime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периода поставки. (элемент 7 гр. 31 ДТ).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cltru:DateCustType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DeliveryTimeEND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периода поставки. (элемент 7 гр. 31 ДТ).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cltru:DateCustType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AdditionalSheetCount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листа (первый подраздел гр.3 в ДТ/ТД/КТС)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cltru:SheetNumber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QuantityFact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товаров, фактически переданных покупателю в соответствии с условиями поставки (элемент 8 гр. 31 ДТ).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cltru:QuantityBasis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OilField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месторождении товара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ru:FreeText250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TNVEDContract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ТН ВЭД действующего на дату заключения контрактов с недропользователем. для РК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ru:TNVEDContract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для РК 9, 10 символов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CUESADDeliveryTerms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поставки товаров. Гр.31 пятый подраздел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ru:Delivery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TermsType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Условие поставки товаров.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DeliveryPlace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/ Название географического пункта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ru:Text50Type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ru:Delivery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TermsStringCode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 в соответствии с Классификатором условий поставки.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ru:Incoterms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StringCodeType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поставки. 3 символа.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DeliveryTermsR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BCode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ru:Transfer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передачи товара в соответствии с условиями договора (контракта).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ru:FreeText250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GoodsGroupDescription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GroupDescription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 ':' (двоеточие). Гр. 31 первый подраздел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FreeText250Type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[1.5]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RKTNVED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 компонента машины для РК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ru:CUGoodsNomen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clatu erCodeType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6, 8 и 10 символов для ТД; 4 и 10 символов для ДТ/КТС. Числовой.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GoodsGroup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товаров в группе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GoodsGroup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Характеристика товаров в группе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Manufacturer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производителе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TradeMark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GoodsMark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товара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cu:GoodsArticulType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GoodsModel _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товара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cltESADcu:Goods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ArticulType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GoodsMarking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Артикул товара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cltESADcu:Goods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ArticulType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GoodsStandard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(ГОСТ, ОСТ, СПП, СТО, ТУ)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cltESADcu:Goods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ArticulType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GoodsSort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 / Сорт или группа сортов (для лесо- и пиломатериалов)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ArticulType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WoodSortiment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сортимента (для лесоматериалов товарной позиции 4403)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cu:Wood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Assortiment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сортимента для лесоматериалов (тов. позиция 4403). Текстовый от 1 до 30 символов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WoodKind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древесины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cu:Wood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KindType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древесины. Текстовый. От 1 до 20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Dimensions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ArticulType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DateIssue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выпуска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ru:DateCust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SerialNumber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ru:Text50Type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GoodsGroup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ru:Supplemen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taryQuantityType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*.13.1.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ru:QuantityBasis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*.13.2.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 ierNameType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*.13.3.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 ierCodeType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cu:Preferencii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Преференции в соответствии с Классификатором льгот по уплате таможенных платежей. Гр.36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CUPreferencii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Преференции в соответствии с Классификатором льгот по уплате таможенных платежей. Гр.36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cu:CustomsTax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сборы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cu:CustomsDuty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пошлина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cu:Excise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LetterIndica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torType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cu:Rate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catESADcu:GoodsSTZ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товарах, помещенных под таможенную процедуру СТЗ или свободного склада. гр 31 п 11. Для РК и РФ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STZType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товарах, помещенных под таможенную процедуру СТЗ или свободного склада. гр 31 п 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catESADcu:LineNumber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строки в гр 40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SheetNumberType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catESADcu:GoodsDescription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товара (торговое, коммерческое или иное традиционное наименование)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FreeText250Type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[1.4]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GoodsQuantity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ru:QuantityBasisType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MeasureUnitQualif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ierNameType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MeasureUnitQualif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ierCodeType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GroupDescription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GoodsGroup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GoodsDesc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ription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 ':' (двоеточие). Гр. 31 первый подраздел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FreeText250Type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[1.5]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cu:RKTNVED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 компонента машины для РК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CUGoodsNomenclatu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erCodeType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6, 8 и 10 символов для ТД; 4 и 10 символов для ДТ/КТС. Числовой.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GoodsGrou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pInformation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товаров в группе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GroupInformat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ionType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Характеристика товаров в группе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1119"/>
        <w:gridCol w:w="521"/>
        <w:gridCol w:w="840"/>
        <w:gridCol w:w="2"/>
        <w:gridCol w:w="1135"/>
        <w:gridCol w:w="2359"/>
        <w:gridCol w:w="1392"/>
        <w:gridCol w:w="2588"/>
        <w:gridCol w:w="2041"/>
        <w:gridCol w:w="815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Manufacturer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производителе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TradeMark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GoodsMark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товара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GoodsArticul/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GoodsModel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товара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GoodsArticul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GoodsMarking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Артикул товара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GoodsArticul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GoodsStandard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(ГОСТ, ОСТ, СПП, СТО, ТУ)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GoodsArticul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GoodsSort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 / Сорт или группа сортов (для лесо- и пиломатериалов)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GoodsArticul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WoodSortiment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сортимента (для лесоматериалов товарной позиции 4403)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Wood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Assortiment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сортимента для лесоматериалов (тов. позиция 4403). Текстовый от 1 до 30 символов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WoodKind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древесины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WoodKindType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древесины. Текстовый. От 1 до 20 символов.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Dimensions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GoodsArticul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DateIssue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выпуска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ru:DateCust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catESADcu:Serial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ru:Text50Type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GroupQuantity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*.3.13.1.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BasisType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*.3.13.2.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catru:Measure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UnitQualifierName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*.3.13.3.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catru:Measure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UnitQualifierCode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LanguageGoods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описания товара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KDToutPresentedDocument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 документы. Гр. 44.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KDTPresented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DocumentsType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Представленные документы. Гр. 44.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catru:PrDocumentName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catru:PrDocumentNumber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ru:PrDocumentDate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cu:CustomsCode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CustomsCodeType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Presented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DocumentModeCode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Заполняется в соответствии с классификатором видов документов, используемых при заявлении сведений в графе 44.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5 символа. Текстовый.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BeginActionsDate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действия документа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EndActionsDate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действия документа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Presenting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LackingDate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представления недостающего документа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Temporary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ImportCode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срока временного ввоза. 1- если срок временного ввоз/вывоза менее 1 года, 2- если срок временного ввоз/вывоза более 1 года.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Numeric1Type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TemporaryStorage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ImportDate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Заявляемый срок временного ввоза/вывоза./Срок хранения товаров/Запрашиваемый срок переработки.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cu:Customs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PaymentModeCodeType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CUCustomsPayment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платежа. 4 символов. Текстовый.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cu:Supply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ОПЕРЕЖАЮЩАЯ ПОСТАВКА. Заполняется если продукты переработки ввозятся раньше, чем осуществлен вывоз товаров на переработку вне таможенной территории. в остальных случаях не заполняется.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cu:CountryCode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в соответствии с Классификатором стран мира, в которой выдан сертификат.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ru:CountryA2Code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SimplifiedCode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специальных упрощений в соответствии с Классификатором видов специальных упрощений.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ru:LetterIndicator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cu:Total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Documents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документов (ПС, контрактов) для РФ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ru:Count3Type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NumericLic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декларируемого товара по приложению к лицензии. для РБ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ru:Count3Type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cu:Preferencii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CountryCode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классификации документов, подтверждающих наличие льгот или особенностей по уплате таможенных платежей. для РБ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ru:CountryA2Code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catESADcu:Preferencii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DocID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документа, по национальному классификатору документов, подтверждающих наличие льгот или особенностей по уплате таможенных платежей. для РБ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ru:CodeVariable6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catESADcu:Processing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GoodsCost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опереций по переработки товаров, помещенных под таможенную процедуру переработки товаров вне таможенной территории.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ru:AmountType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RegNumberDocument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таможенного документа, с которым он был первоначально предоставлен. для РБ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ru:Text50Type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"/>
        <w:gridCol w:w="1016"/>
        <w:gridCol w:w="521"/>
        <w:gridCol w:w="581"/>
        <w:gridCol w:w="833"/>
        <w:gridCol w:w="3306"/>
        <w:gridCol w:w="1184"/>
        <w:gridCol w:w="2625"/>
        <w:gridCol w:w="2006"/>
        <w:gridCol w:w="8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KDToutPrecedingDocument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Предшествующие документы. Гр. 40.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CUPreceding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Предшествующие документы.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cu:Preceding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DocumentID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идентификатор предшествующего документа.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cltru:Numeric1Type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PrecedingDocumen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tCustomsCode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 предшествующего документа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CustomsCodeType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cu:Preceding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DocumentDate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 документ - дата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cu:Preceding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DocumentNumber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 документ - регистрационный номер документа / номер документа при транзите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PrecedingDocument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предшествующего документа. 7 символа. Текстовый.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cu:Preceding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DocumentGoodsNumeric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 в предшествующем документе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cltru:Count3Type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cu:Preceding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DocumentName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предшествующего документа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DocumentNameType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cu:Preceding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DocumentModeCode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предшествующего документа в соответствии с Классификатором видов документов.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5 символа. Текстовый.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catESADcu:Line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Number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строки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SheetNumberType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catESADcu:NetWeight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нетто товара, вошедшего в состав декларируемого товара. для РБ/Масса нетто товара, использованного при изготовлении декларируемого товара.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catESADcu:Customs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CountryCode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таможенного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catESADcu:AddNumber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Part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 документ - дополнительная составляющая номера (заполняется при указании номера обязательства о подачи таможенной декларации ("ОБ") ). для РФ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CodeVariable2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2 символов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catESADcu:Customs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Cost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стоимость товара,указанная в гр 45 предшествующей ДТ.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cltru:AmountType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catESADcu:NetWeight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нетто товара, указанная в гр 38 предшествующей ДТ.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GoodsQuantity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дополнительной единице измерения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ru:GoodsQuantity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KDToutCustomsPaymentCalculation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Исчисление таможенных платежей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KDTCustoms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PaymentType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Исчисление таможенных платежей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153"/>
        <w:gridCol w:w="1139"/>
        <w:gridCol w:w="3652"/>
        <w:gridCol w:w="1340"/>
        <w:gridCol w:w="2924"/>
        <w:gridCol w:w="1936"/>
        <w:gridCol w:w="80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catESADcu:Payment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ModeCode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платежа по классификатору видов налогов, сборов и иных платежей, взимание которых возложено на таможенные органы.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CUCustomsPayment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платежа. 4 символов.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catESADcu:Payment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catESADcu:Payment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CurrencyCode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суммы платежа.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CurrencyN3CodeType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catESADcu:TaxBase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начисления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catESADcu:TaxBase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CurrencyCode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основы начисления (адвалорная ставка)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CurrencyN3CodeType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/ ставка рефинансирования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cu:RateType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таможенного платежа. 6 знаков после запятой. всего 12 цифр. Числовой.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catESADcu:RateTypeCode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ставки (адвалорная - "%",признак сборов для РК - "S", специфическая - "*")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LetterIndicator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catESADcu:RateCurrency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ставки (специфическая ставка)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CurrencyN3Code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catESADcu:RateTNVED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ставки (специфическая ставка)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catESADcu:Weighting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Factor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 (специфическая ставка)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WeightingFact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измерения. 3 знака после запятой. Всего 9 цифр. Числовой.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catESADcu:Comparison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OperationsSign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операции сравнения (1 - меньше, 2 - больше)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Numeric1Type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таможенного платежа. 6 знаков после запятой. всего 12 цифр. Числовой.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catESADcu:RateTypeCode2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ставки (адвалорная - "%",признак сборов для РК - "S", специфическая - "*")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catESADcu:RateCurrency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ставки (специфическая ставка)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ru:CurrencyN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3CodeType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catESADcu:RateTNVED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ставки (специфическая ставка)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 ierCodeType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catESADcu:Weighting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Factor2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 (специфическая ставка)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cltESAD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cu:WeightingFactorType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измерения. 3 знака после запятой. Всего 9 цифр. Числовой.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catESADcu:OperationsSign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операции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таможенного платежа. 6 знаков после запятой. всего 12 цифр. Числовой.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catESADcu:RateType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ставки (адвалорная -"%", специфическая - "*")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catESADcu:RateCurrency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ставки (специфическая ставка)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ru:CurrencyN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3CodeType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catESADcu:RateTNVED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ставки (специфическая ставка)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catESADcu:Weighting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Factor3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 (специфическая ставка)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Weighting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FactorType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измерения. 3 знака после запятой. Всего 9 цифр. Числовой.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catESADcu:Comparison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Result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выполнения операции сравнения:- 1 - истина;- 0 - ложь.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вкл/выкл. и т.д.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catESADcu:RateUseDate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применения ставки таможенного платежа.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catESADcu:PaymentCode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 соответствии с Классификатором особенностей уплаты таможенных и иных платежей, взимание которых возложено на таможенные органы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catESADcu:NumberDays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дней.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Count4Type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4 цифр.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catESADcu:NumberStages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этапов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Count3Type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catESADcu:NumberMonths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полных и неполных календарных месяцев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Count3Type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catESADcu:TariffRate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Тарифный коэффициент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point2Type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. От 0. 2 знака после запятой. 4 цифр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catESADcu:LineNumber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строки из гр.40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SheetNumber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catESADcu:NumberGroup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группы. для РФ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Text50Type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PaymentPrevious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Предыдущая сумма платежа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RateCurrencyCodePrevious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предыдущей суммы платежа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ru:Currency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N3CodeType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ESADExcise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акцизных марках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ESADExcise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акцизных марках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catESADcu:ExciseSerieses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серии акцизных марок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ExciseSerieses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Серия марок акцизного сбора. До 9 символов.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cu:ExciseFirst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номер диапазона номеров акцизных марок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ExciseNumber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марки акцизного сбора. Целое положительное число. до 8 цифр.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catESADcu:ExciseLast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 номер диапазона номеров акцизных марок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ExciseNumber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марки акцизного сбора. Целое положительное число. до 8 цифр.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catESADcu:ExciseQuantity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акцизных марок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Quantity8Type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Количество. Целое число. 0 знаков после запятой. От 0. Всего до 8ми цифр.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ElectricalEnerg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Received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количестве принятой электроэнергии за отчетный период. элемент 9 Гр 31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CUElectrical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EnergyType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количестве принятой и переданной электроэнергии за отчетный период.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catESADcu:ElectricalEnergy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электроэнергии.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cu:QualifierCode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ElectricalEnerg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Given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количестве переданной электроэнергии за отчетный период. элемент 9 Гр 31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CUElectrical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EnergyType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количестве принятой и переданной электроэнергии за отчетный период.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catESADcu:ElectricalEnergy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электроэнергии.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catESADcu:QualifierCode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 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:MeasureUnitQualifier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GoodsAutomobile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автомобилях. Гр. 31.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Automobile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автомобилях. Гр. 31.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ru:Model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TransportNameType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транспортного средства. До 100 символов.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ru:Mark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в оригинале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MarkCarNameType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транспортного средства по Классификатору марок транспортных средств. До 20 символов.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ru:MarkCode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MarkCarCodeType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 транспортного средства по Классификатору марок транспортных средств. От 1 до 3 символов.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ru:OfftakeYear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изготовления транспортного средства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DateYearCustType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Год. Год. формат ISO 8601: CCYY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ru:EngineVolumeQuanity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двигателя, куб. см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EngineVolumeType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(транспортного средства). До 6 знаков. 0 знаков после запятой. Числовой.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ru:VINID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(VIN)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VINIDType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Идентификационный номер (VIN)транспортного средства. до 40 символов.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ru:BodyID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кузова (прицепа), присвоенные и нанесенные на них организацией- изготовителем.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VINIDType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Идентификационный номер (VIN)транспортного средства. до 40 символов.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ru:EngineID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Присвоенный организацией - изготовителем идентификационный номер двигателя, нанесенный на блоке двигателя. Идентификационный номер может состоять из групп раздельных цифр, из которых последняя группа, состоящая из двух цифр, указывает год выпуска двигателя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EngineIDType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двигателя. От 1 до 40 символов.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ru:ChassisID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шасси (рамы), присвоенные и нанесенные на них организацией-изготовителем.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ru:VINIDType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Идентификационный номер (VIN)транспортного средства. до 40 символов.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ru:CabID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кабины.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ru:VINIDType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Идентификационный номер (VIN)транспортного средства. до 40 символов.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IdentityCardNumber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удостоверения.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catESADcu:CarCost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транспортного средства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ru:AmountType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PowerWeightQuanity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грузоподъемность/мощность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EnginePowerQuanity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в лошадиных силах или киловаттах. Всего до 9 цифр. До 2 знаков после запятой. Числовой.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11.17.39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catESADcu:PassedKilometer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Пробег.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Quantity8Type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Количество. Целое число. 0 знаков после запятой. От 0. Всего до 8ми цифр.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1"/>
        <w:gridCol w:w="1"/>
        <w:gridCol w:w="454"/>
        <w:gridCol w:w="907"/>
        <w:gridCol w:w="1"/>
        <w:gridCol w:w="1073"/>
        <w:gridCol w:w="254"/>
        <w:gridCol w:w="505"/>
        <w:gridCol w:w="404"/>
        <w:gridCol w:w="202"/>
        <w:gridCol w:w="102"/>
        <w:gridCol w:w="2864"/>
        <w:gridCol w:w="703"/>
        <w:gridCol w:w="2654"/>
        <w:gridCol w:w="2507"/>
        <w:gridCol w:w="7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CustomsProcedure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Процедура. Гр 37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ESADCustoms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ProcedureType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Процедура.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cu:MainCustomsModeCode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заявляемой таможенной процедуры в соответствии с классификатором видов таможенных процедур.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CustomsMode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таможенной процедуры по Классификатору видов таможенных процедур. 2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cu:PrecedingCustoms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ModeCode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предшествующей таможенной процедуры в соответствии с классификатором видов таможенных процедур.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CustomsMode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таможенной процедуры по Классификатору видов таможенных процедур. 2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cu:GoodsTransfer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перемещения товаров в соответствии с классификатором особенностей перемещения товаров 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GoodsTransfer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перемещения товаров по классификатору особенностей перемещения. 3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SupplementaryGoodsQuantityl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измерения, отличной от основной и дополнительной элемент 1 Гр.31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[0..3]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ru:GoodsQuantity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SupplementaryGoodsQuantity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дополнительной единице измерения. Гр.41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catru:GoodsQuantity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ESADContainer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контейнерах. элемент 3 Гр 31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ESADContainer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контейнерах.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catESADcu:Container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контейнеров.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Quantity8Type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Количество. Целое число. 0 знаков после запятой. От 0. Всего до 8ми цифр.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catESADcu:Container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Kind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контейнера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видов груза, упаковки и упаковочных материалов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Container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контейнера.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Container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Номер контейнера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catESADcu:Container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Identificaror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(идентификатор) контейнера.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ru:Container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контейнера. От 1 до 17 символов.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catESADcu:FullIndicator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заполнения контейнера.1 - товар занимает весь контейнер 2- товар занимает часть контейнера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ESADGoodsPackaging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местах, поддонах и упаковке товаров.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PackagingType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местах, поддонах и упаковке товаров.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catESADcu:PakageQuantity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грузовых мест, занятых товаром.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ru:Pakage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8ми знаков. Числовой.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catESADcu:PakageTypeCode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наличия упаковки товара: 0 - Без упаковки; 1 - С упаковкой; 2 - Без упаковки в оборудованных емкостях транспортного средства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cu:PakagePart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мест, частично занятых товаром.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ru:Pakage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8ми знаков. Числовой.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catESADcu:RBCargoKind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грузовых мест (элемент 2 гр. 31 ДТ).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Variable14Type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catESADcu:PackageCode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 в соответствии с Классификатором видов груза, упаковки и упаковочных материалов.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упаковке товаров.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PackingInform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ationType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товаров. Код, Количество.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PackingCode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 товаров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видов груза, упаковки и упаковочных материалов.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PakingQuantity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упаковок.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cltru:Packages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cu:Pallete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поддонах и паллетах. элемент 2 гр 31.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cu:Pallete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поддонах и паллетах.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cu:Pallete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поддонов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ru:Packages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cu:Pallete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поддонов.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 cu:Package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вида груза, упаковки. До 150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cu:Pallete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поддона в соответствии с классификатором видов груза, упаковки и упаковочных материалов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UnitPackInfo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индивидуальной упаковке товара.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PackingIn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formationType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товаров. Код, Количество.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PackingCode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 товаров в соответствии с Классификатором видов груза, упаковки и упаковочных материалов.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cu:Paking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упаковок.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PackagesQuantity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CargoInfo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виде груза (при перевозе товара без упаковки)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cu:Packing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InformationType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товаров. Код, Количество.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PackingCode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 товаров в соответствии с Классификатором видов груза, упаковки и упаковочных материалов.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PakingQuantity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упаковок.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PackagesQuantityType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ESADGoodsQuota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Квота. Гр 39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cu:ESADGoods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QuotaType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Квота.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ESADProduct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QuantityQuota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остатке квоты, выраженные в количестве продукта. Заполняется в случае, если квота указывается в единицах измерения.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ESADProduct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QuantityQuotaType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остатке квоты, выраженные в количестве продукта. Заполняется в случае, если квота указывается в единицах измерения.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[0.2]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QuotaQuantity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квоты в единице измерения.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catESADcu:Quota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квоты в соответствии с классификатором единиц измерения.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cu:Quota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MeasurementName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 квоты.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catESADcu:ESADCurrency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Quota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остатке квоты в стоимостном выражении. Заполняется в случае, если квота установлена в стоимостном выражении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ESADCurrency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QuotaType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остатке квоты в денежном выражении. Заполняется в случае, если квота установлена в денежном выражении.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cu:Quota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квоты в соответствии с классификатором кодов валют.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CurrencyN3CodeType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cu:Quota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квоты в валюте.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ru:AmountType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cu:Quota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CurrencyName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валюты квоты.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CurrencyNameType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валюты. До 70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декларируемого товара в единице измерения, необходимое для списания квоты. Для РК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GoodsQuantity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KDToutCustomsConditions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указываемые в случае, если ДТ используется в качестве заявления на получение разрешения на переработку товаров элемент 6 гр 31, гр 44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Processing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GoodsDecl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arationType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Заявление на переработку товаров.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catESADcu:RateOutput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выхода продуктов переработки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FreeText250Type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catESADcu:Processing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DocNumber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 на предшествующую переработку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DocumentNumberTyp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catESADcu:Processing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DocDate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предшествующего разрешения на переработку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catESADcu:GoodsIdent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ificationMethod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идентификации ввезенных/вывезенных товаров в продуктах переработки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FreeText250Type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catESADcu:Processing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операций по переработке товаров.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PlaceNameType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catESADcu:Substitute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замене иностранных товаров эквивалентными товарами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FreeText2 5 0Type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catESADcu:Place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Processing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проведения операций по переработке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ru:PostalCode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PostalCodeType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ru:CountryCode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ru:CounryName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CountryNameType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ru:Region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ru:City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CityNameType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ru:StreetHouse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StreetHouseType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cu:Organization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лица, осуществляющего операции по переработке товаров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CUOrganizationType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ru:OrganizationName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ru:ShortName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ru:ShortNameType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ru:LanguageCodeType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*.4.1.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ru:RFOrgani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zationFeatures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605"/>
        <w:gridCol w:w="303"/>
        <w:gridCol w:w="1118"/>
        <w:gridCol w:w="1"/>
        <w:gridCol w:w="254"/>
        <w:gridCol w:w="254"/>
        <w:gridCol w:w="1"/>
        <w:gridCol w:w="236"/>
        <w:gridCol w:w="353"/>
        <w:gridCol w:w="702"/>
        <w:gridCol w:w="2"/>
        <w:gridCol w:w="2"/>
        <w:gridCol w:w="2"/>
        <w:gridCol w:w="906"/>
        <w:gridCol w:w="454"/>
        <w:gridCol w:w="1"/>
        <w:gridCol w:w="1140"/>
        <w:gridCol w:w="820"/>
        <w:gridCol w:w="2797"/>
        <w:gridCol w:w="2586"/>
        <w:gridCol w:w="74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*.4.1.1.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OGRN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ru:OGRNIDType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*.4.1.2.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ru:INNIDType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 . От 10 до 12 символов. Числовой.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*.4.1.3.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KPP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ru:KPPCodeType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*.4.2.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catru:RKOrgan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izationFea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tures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*.4.2.1.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ru:BINType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*.4.2.2.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ru:IINType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*.4.2.3.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ru:ITNKZType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*.4.2.3.1.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CategoryCode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*.4.2.3.2.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*.4.2.3.3.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catru:RNN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 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ru:RNNIDType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*.4.2.3.4.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ITNReserv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ru:ITNReservType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*.4.3.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RBOrgani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UNP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ru:UNPTtype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RBIdenti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CodeVariable14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ru:Address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*.5.1.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ru:Postal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PostalCode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стран мира.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ru:CountryA2Code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стран мира.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catru:Region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ru:RegionType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ru:City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ru:CityName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ru:Street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House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ru:StreetHouse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ru:IdentityCard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CardName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ru:IdentityCardName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CardSeries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IdentityCardSeries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CardNumber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CardDate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ru:DateCustType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ru:Organiza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tionName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cu:Processing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Product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переработки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Processing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Описание продуктов переработки.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catESADcu:GoodsTNVEDCode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ru:GoodsNomenclature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От 4 до 10 символов. Числовой"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характеристика товара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FreeText250Type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[1..П]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catESADcu:Processing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GoodsQuantity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 в единице измерения.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ru:QuantityBasisType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cu:WasteProducts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переработки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cu:Processing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Описание продуктов переработки.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GoodsTNVEDCode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Nomenclature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От 4 до 10 символов. Числовой"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GoodsDescription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характеристика товара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ru:FreeText250Type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Processing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GoodsQuantity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 в единице измерения.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cltru:Quantity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BasisType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UnitQualifier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cu:Heels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cu:Processing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Описание продуктов переработки.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catESADcu:GoodsTNVED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ru:GoodsNomenclature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От 4 до 10 символов. Числовой"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характеристика товара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ru:FreeText250Type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catESADcu:Processing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GoodsQuantity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 в единице измерения.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ru:QuantityBasisType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KDToutGoodsOrganization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 в товарной части ДТ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KDTConsigneeType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получателе товаров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ru:OrganizationName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организации/ ФИО физического лица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ru:ShortName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ru:ShortNameType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catgeru:OrganizationLangua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LanguageCodeType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ru:OGRN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ru:OGRNIDType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ru:INN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ru:INNIDType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 . От 10 до 12 символов. Числовой.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ru:KPP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ru:KPPCodeType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ru:RKOrgani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zationFeatures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ru:BIN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ru:BINType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ru:IIN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ru:IINType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ru:ITN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ru:ITNKZType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Category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catru:RNN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ru:RNNIDType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ITNReserv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ru:ITNReservType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catru:UNP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ru:UNPTtype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RBIdentification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ru:CodeVariable14Type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ru:Address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ru:AddressType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ru:PostalCode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ru:PostalCodeType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ru:CountryCode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стран мира.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ru:CountryA2CodeType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ru:CounryName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стран мира.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ru:CountryNameType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ru:Region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ru:RegionType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ru:City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ru:CityNameType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ru:StreetHouse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ru:StreetHouseType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catru:IdentityCard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IdentityCardSeries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ru:NameType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сведений:1-КОНТРАГЕНТ; 2 - РАЗНЫЕ ПО СПИСКУ.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LetterIndicatorType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ru:CUBranch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DescriptionType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1"/>
        <w:gridCol w:w="707"/>
        <w:gridCol w:w="454"/>
        <w:gridCol w:w="706"/>
        <w:gridCol w:w="2"/>
        <w:gridCol w:w="454"/>
        <w:gridCol w:w="906"/>
        <w:gridCol w:w="5"/>
        <w:gridCol w:w="2"/>
        <w:gridCol w:w="2"/>
        <w:gridCol w:w="550"/>
        <w:gridCol w:w="550"/>
        <w:gridCol w:w="127"/>
        <w:gridCol w:w="127"/>
        <w:gridCol w:w="177"/>
        <w:gridCol w:w="235"/>
        <w:gridCol w:w="235"/>
        <w:gridCol w:w="237"/>
        <w:gridCol w:w="1"/>
        <w:gridCol w:w="706"/>
        <w:gridCol w:w="907"/>
        <w:gridCol w:w="1"/>
        <w:gridCol w:w="1413"/>
        <w:gridCol w:w="441"/>
        <w:gridCol w:w="2748"/>
        <w:gridCol w:w="2258"/>
        <w:gridCol w:w="686"/>
      </w:tblGrid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ru:OrganizationName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обособленного подразделения.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ru:ShortName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ru:Address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обособленного подразделения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ru:Address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ru:PostalCode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ru:Postal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ru:CountryCode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стран мира.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ru:CountryA2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ru:CounryName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Классификатором стран мира.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ru:Region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ru:City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ru:StreetHo use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RFOrgani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zationFeatures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OGRN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INN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 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KPP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ru:RKOrgani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zationFeatures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BIN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IIN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*.3.2.3.1.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RNN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 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Reserv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ru:RBOrgani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zationFeatures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catru:UNP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Identific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11.17.4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RBSupplementary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GoodsQuantity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помещенного под процедуру переработки и свободную таможенную зону для РБ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ru:GoodsQuantity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11.17.48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KDToutPayments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уплачиваемых платежах, платежных поручениях, отсрочке платежей. Гр. 48, В.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KTDoutPaymentsType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уплачиваемых платежах, платежных поручениях, отсрочке платежей. Гр. 48, 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11.18.1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KDToutCustomsPayment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Уплата таможенных платежей. Гр. 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KDTSectionBCustoms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Уплата таможенных платежей. Гр. 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11.18.1.1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cu:PaymentModeCode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ru:CustomsPayment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платежа. до 4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11.18.1.2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cu:PaymentAmount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11.18.1.3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cu:PaymentCurrencyCode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суммы платежа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ru:CurrencyN3Code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11.18.1.4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cu:CurrencyRate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 платежа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ru:CurrencyRate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валюты. Всего 11 цифр. До 4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11.18.1.5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cu:PaymentWayCode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уплаты в соответствии с Классификатором способов уплаты таможенных и иных платежей, взимание которых возложено на таможенные органы.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11.18.1.6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PaymentPrevious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Предыдущая сумма платежа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11.18.1.7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 ateCurrencyCodePrevious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предыдущей суммы платежа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ru:CurrencyN3Code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11.18.1.8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PaymentDocument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документ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PaymentDocumentType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Платежный документ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catru:PrDocumentName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catru:PrDocumentNumber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catru:PrDocumentDate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PaymentDate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уплаты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11.18.1.9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ru:OGRN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ru:INN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 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ru:KPP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ru:BIN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ru:IIN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*.2.3.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ru:ITN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*.2.3.1.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Category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*.2.3.2.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KATOCode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*.2.3.3.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RNN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*.2.3.4.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catru:ITN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Reserv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ru:RB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ru:UNP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ru:RBIdenti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ficationNumber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11.18.2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CUDelayPayments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 платежей гр.48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CUDelay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Отсрочка платежей гр.48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11.18.2.1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catESADcu:PaymentModeCode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CustomsPayment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платежа. до 4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11.18.2.2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catESADcu:DelayDocumentNumber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на основании которого предоставлена отсрочка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11.18.2.3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catESADcu:DelayDocumentDate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документа, на основании которого предоставлена отсрочка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11.18.2.4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catESADcu:DelayDate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уплаты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11.19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Guarantee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 cu:CU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GuaranteeType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Гарантия.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11.19.1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cu:PaymentWayCode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способов обеспечения уплатыв соответствии с Классификатором способов обеспечения уплаты таможенных пошлин, налогов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11.19.2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cu:Amount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11.19.3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cu:DocumentNumber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11.19.4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cu:DocumentDate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11.19.5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cu:UNP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11.19.6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cu:BIC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идентификационный код или небанковский идентификационный код кредитно-финансовой организации.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ru:BICIDType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BIC код банка. 9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GtdRegistryNumber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ДТ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 ru:GTDIDType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Регистрационный номер таможенного документа. Применяется для всех документов имеющих структуру номера, совпадающую с со структурой номера ДТ.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ru:CustomsCode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органа, зарегистрировавшего документ.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ru:CustomsCodeType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ru:RegistrationDate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документа.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ru:GTDNumber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документа по журналу регистрации.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ru:GTDIDType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ДТ. От 1 до 7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 Локальные прикладные типы.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1.2.2.2.1CUGoodsLocationChoiceType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GoodsLocationChoice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6"/>
        <w:gridCol w:w="2550"/>
        <w:gridCol w:w="4168"/>
        <w:gridCol w:w="2551"/>
        <w:gridCol w:w="595"/>
      </w:tblGrid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GoodsLocationWarehouse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товаров: таможенный склад, склад временного хранения, свободный склад, склад получателя, иные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KDTout:CUWarehousePlaceType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документе свидетельствующем о включении в реестры уполномоченных экономических операторов либо реестры владельцев складов хранения собственных товаров, владельцев складов временного хранения, владельцев таможенных складов либот свободных складов, разрешение на временное хранение на складе получателя.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GoodsLocationPlace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cu:CUGoodsLocationP laceType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местонахождении товара.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товаров - транспортное средство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cu:CUTransportType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местонахождении товаров - транспортное средство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1"/>
        <w:gridCol w:w="3106"/>
        <w:gridCol w:w="2783"/>
        <w:gridCol w:w="3011"/>
        <w:gridCol w:w="739"/>
      </w:tblGrid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KDTout:KDTGoodsLocation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товаров. Гр. 30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1.2.2.2.2 CustomsRepresCertificateType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свидетельствующий о включении лица в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таможенных представителей. 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 ru:DocumentBaseType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4"/>
        <w:gridCol w:w="2853"/>
        <w:gridCol w:w="3659"/>
        <w:gridCol w:w="2820"/>
        <w:gridCol w:w="734"/>
      </w:tblGrid>
      <w:tr>
        <w:trPr>
          <w:trHeight w:val="3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DocumentModeCode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документа:2 - свидетельство таможенного представителя (брокера ); 3 - свидетельство таможенного представителя.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ru:LetterIndicatorType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Родительские элементы: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8"/>
        <w:gridCol w:w="2585"/>
        <w:gridCol w:w="3750"/>
        <w:gridCol w:w="2597"/>
        <w:gridCol w:w="720"/>
      </w:tblGrid>
      <w:tr>
        <w:trPr>
          <w:trHeight w:val="30" w:hRule="atLeast"/>
        </w:trPr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KDTout:KDToutFilledPerson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заполнившем декларацию.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CustomsRepresCertificate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свидетельствующий о включении лица в Реестр таможенных представителей.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1.2.2.2.3 CUWarehousePlaceType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 свидетельствующем о включении в реестры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уполномоченных экономических операторов либо реестры владельцев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складов хранения собственных товаров, владельцев складов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хранения, владельцев таможенных складов либот свободных складов,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разрешение на временное хранение на складе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 ru:DocumentBaseType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8"/>
        <w:gridCol w:w="2879"/>
        <w:gridCol w:w="3653"/>
        <w:gridCol w:w="2806"/>
        <w:gridCol w:w="734"/>
      </w:tblGrid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DocumentModeCode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документа:1-Лицензия 2- Свидетельство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ru:LetterIndicatorType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1"/>
        <w:gridCol w:w="3409"/>
        <w:gridCol w:w="3551"/>
        <w:gridCol w:w="1939"/>
        <w:gridCol w:w="550"/>
      </w:tblGrid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KDTout:CUGoodsLocationChoice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GoodsLocationChoice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GoodsLocationWarehouse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местонахождении товаров: таможенный склад, склад временного хранения, свободный склад, склад получателя, иные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1.2.2.2.4 KDTBorderTransportType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на границе.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 ru:CUTransportMeansType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8"/>
        <w:gridCol w:w="2649"/>
        <w:gridCol w:w="3775"/>
        <w:gridCol w:w="2738"/>
        <w:gridCol w:w="730"/>
      </w:tblGrid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TransportMeansQuantity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транспортных средств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ru:Count5Type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5 цифр.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MethodTransport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транспортировки товаров при перемещении по линиям электропередачи или трубопроводным транспортом: 1- газопровод, 2 -нефтепровод, 3- нефтепродуктопровод, 4- линия электропередачи.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ru:Numeric1Type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NameObject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ru:FreeText250Type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символов.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TransportMeans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транспортного средства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ru:TransportMeansBaseTy pe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тип для описания транспортного средства в таможенных документах.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7"/>
        <w:gridCol w:w="2827"/>
        <w:gridCol w:w="3659"/>
        <w:gridCol w:w="2658"/>
        <w:gridCol w:w="729"/>
      </w:tblGrid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KDTout:KDTConsigment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 гр. 15, 15а, 17,17а, 18, 19, 21, 25, 26, 29, 53, 55.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KDToutBorderTransport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на границе. Гр. 21, 25 КДТ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1.2.2.2.5 KDTConsigmentType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перевозке товаров гр. 15, 15а, 17,17а, 18, 19, 21,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25, 26, 29, 53, 55.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 cu:CUConsigmentType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2"/>
        <w:gridCol w:w="2549"/>
        <w:gridCol w:w="4086"/>
        <w:gridCol w:w="2399"/>
        <w:gridCol w:w="724"/>
      </w:tblGrid>
      <w:tr>
        <w:trPr>
          <w:trHeight w:val="30" w:hRule="atLeast"/>
        </w:trPr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KDToutDepartureArrivalTrans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port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при прибытии/убытии. Гр. 18,26 КДТ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KDTout:KDTDepartureArrivalT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ransportType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Транспортные средства при прибытии/убытии. Гр. 18, 26 КТД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KDToutBorderTransport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на границе. Гр. 21, 25 КДТ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KDTout:KDTBorderTransportTy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Транспортные средства на границе.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1"/>
        <w:gridCol w:w="2618"/>
        <w:gridCol w:w="3457"/>
        <w:gridCol w:w="2913"/>
        <w:gridCol w:w="731"/>
      </w:tblGrid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KDTout:KDTGoodsShipment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KTDoutConsigment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товаров. Гр. 15, 15а, 17,17а, 18, 19, 21, 25, 26,29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1.2.2.2.6 KDTConsigneeType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получателе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cat_ ru:CUOrganizationType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Дочерние элементы: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1"/>
        <w:gridCol w:w="2856"/>
        <w:gridCol w:w="3828"/>
        <w:gridCol w:w="2782"/>
        <w:gridCol w:w="733"/>
      </w:tblGrid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 КОНТРАГЕНТ; 2 - РАЗНЫЕ ПО СПИСКУ.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ru:LetterIndicatorType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ru:CUBranchDescriptionT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ype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Родительские элементы: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5"/>
        <w:gridCol w:w="2771"/>
        <w:gridCol w:w="3806"/>
        <w:gridCol w:w="2449"/>
        <w:gridCol w:w="729"/>
      </w:tblGrid>
      <w:tr>
        <w:trPr>
          <w:trHeight w:val="3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KDTout:KDTGoodsShipment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KTDoutConsignee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 товаров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KDTout:KDToutGoods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часть КТД. Гр. 31-47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KDToutGoodsOrganization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 в товарной части ДТ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1.2.2.2.7 KDTConsignorType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отправителе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 ru:CUOrganizationType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8"/>
        <w:gridCol w:w="2866"/>
        <w:gridCol w:w="3831"/>
        <w:gridCol w:w="2791"/>
        <w:gridCol w:w="734"/>
      </w:tblGrid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 КОНТРАГЕНТ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ru:LetterIndicatorType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ru:CUBranchDescriptionT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ype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0"/>
        <w:gridCol w:w="2759"/>
        <w:gridCol w:w="3448"/>
        <w:gridCol w:w="2739"/>
        <w:gridCol w:w="734"/>
      </w:tblGrid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KDTout:KDTGoodsShipment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KTDoutConsignor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отправителе товаров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1.2.2.2.8 KDTCustomsPaymentType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таможенных платежей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 cu:CUCustomsPaymentCalculationType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2"/>
        <w:gridCol w:w="2581"/>
        <w:gridCol w:w="3723"/>
        <w:gridCol w:w="2713"/>
        <w:gridCol w:w="731"/>
      </w:tblGrid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PaymentPrevious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Предыдущая сумма платежа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ru:AmountType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RateCurrencyCodePrevious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предыдущей суммы платежа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ru:CurrencyN3CodeType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валюты. Цифровой. 3 цифры.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0"/>
        <w:gridCol w:w="2787"/>
        <w:gridCol w:w="4116"/>
        <w:gridCol w:w="2468"/>
        <w:gridCol w:w="729"/>
      </w:tblGrid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KDTout:KDToutGoods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часть КТД. Гр. 31-47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KDToutCustomsPaymentCalcula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tion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Исчисление таможенных платежей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1.2.2.2.9 KDTDeclarantType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декларанте/представителе.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 ru:CUOrganizationType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7"/>
        <w:gridCol w:w="2803"/>
        <w:gridCol w:w="3860"/>
        <w:gridCol w:w="2815"/>
        <w:gridCol w:w="735"/>
      </w:tblGrid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ru:CUBranchDescriptionT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ype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CorrectorPerson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Лицо,заполнившее КДТ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cu:ESADFilledPerson Type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лице, заполнившем декларацию.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3"/>
        <w:gridCol w:w="2771"/>
        <w:gridCol w:w="3420"/>
        <w:gridCol w:w="2752"/>
        <w:gridCol w:w="734"/>
      </w:tblGrid>
      <w:tr>
        <w:trPr>
          <w:trHeight w:val="30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KDTout:KDTGoodsShipment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KTDoutDeclarant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декларанте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1.2.2.2.10 KDTDepartureArrivalTransportType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при прибытии/убытии. Гр. 18, 26 КТД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 ru:CUTransportMeansType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8"/>
        <w:gridCol w:w="2649"/>
        <w:gridCol w:w="3775"/>
        <w:gridCol w:w="2738"/>
        <w:gridCol w:w="730"/>
      </w:tblGrid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TransportMeansQuantity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транспортных средств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ru:Count5Type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5 цифр.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MethodTransport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транспортировки товаров при перемещении по линиям электропередачи или трубопроводным транспортом: 1- газопровод, 2 -нефтепровод, 3- нефтепродуктопровод, 4- линия электропередачи.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ru:Numeric1Type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NameObject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транспортом.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ru:FreeText250Type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символов.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TransportMeans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транспортного средства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ru:TransportMeansBaseTy pe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тип для описания транспортного средства в таможенных документах.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9"/>
        <w:gridCol w:w="2685"/>
        <w:gridCol w:w="3961"/>
        <w:gridCol w:w="2649"/>
        <w:gridCol w:w="726"/>
      </w:tblGrid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KDTout:KDTConsigment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 гр. 15, 15а, 17,17а, 18, 19, 21, 25, 26, 29, 53, 55.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KDToutDepartureArrivalTrans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port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при прибытии/убытии. Гр. 18,26 КДТ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1.2.2.2.11 KDTFinancialAdjustingResponsiblePersonType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 ответственное за финансовое урегулирование.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 ru:CUOrganizationType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9"/>
        <w:gridCol w:w="2807"/>
        <w:gridCol w:w="3862"/>
        <w:gridCol w:w="2807"/>
        <w:gridCol w:w="735"/>
      </w:tblGrid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ru:CUBranchDescriptionT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ype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2"/>
        <w:gridCol w:w="2511"/>
        <w:gridCol w:w="3997"/>
        <w:gridCol w:w="2511"/>
        <w:gridCol w:w="729"/>
      </w:tblGrid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KDTout:KDTGoodsShipment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KTDoutFinancialAdjustingRes ponsiblePerson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ответственное за финансовое урегулирование.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1.2.2.2.12 KDTGoodsLocationType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товаров. Гр. 30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5"/>
        <w:gridCol w:w="2140"/>
        <w:gridCol w:w="4043"/>
        <w:gridCol w:w="3423"/>
        <w:gridCol w:w="719"/>
      </w:tblGrid>
      <w:tr>
        <w:trPr>
          <w:trHeight w:val="30" w:hRule="atLeast"/>
        </w:trPr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InformationTypeCode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информации: 11- СВХ; 21- ТС; 25 - Свободный склад; 31- Склад получателя; 41 - Склад хранения собственных товаров (для РК); 52 - Транспортное средство (для РК); 60 - Помещение (площадки) УЭО; 72 - ЗТК (для РБ); 91 - Адрес места хранения (для РБ); 99 - Иное место ВХ, 80 - ОЭЗ.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ru:Code2Type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CustomsOffice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ru:CustomsCodeType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таможенного органа.5 или 8 символов.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CustomsCountryCode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таможенного органа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ru:CountryA2CodeType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страны alpha-2 (две буквы латинского алфавита). 2 символа. Текстовый.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KDTout:CUGoodsLocationChoic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eType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GoodsLocationChoice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Address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Точный адрес местонахождения товаров.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ru:AddressType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3"/>
        <w:gridCol w:w="2693"/>
        <w:gridCol w:w="3505"/>
        <w:gridCol w:w="2798"/>
        <w:gridCol w:w="701"/>
      </w:tblGrid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KDTout:KDTGoodsShipment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KDTGoodsLocation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товаров. Гр. 30 ДТ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1.2.2.2.13 KDTGoodsShipmentType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товарной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 cu:CUESADGoodsShipmentType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5"/>
        <w:gridCol w:w="2431"/>
        <w:gridCol w:w="4114"/>
        <w:gridCol w:w="2427"/>
        <w:gridCol w:w="713"/>
      </w:tblGrid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KTDoutConsignor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отправителе товаров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KDTout:KDTConsignorType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отправителе товаров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KTDoutConsignee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 товаров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KDTout:KDTConsigneeType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получателе товаров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KTDoutFinancialAdjustingRes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ponsiblePerson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ответственное за финансовое урегулирование.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KDTout:KDTFinancialAdjustin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gResponsiblePersonType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Лицо ответственное за финансовое урегулирование.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KTDoutDeclarant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декларанте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KDTout:KDTDeclarantType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декларанте/представителе.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FilledPerson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заполнившем ДТ. Гр. 54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KDTout:KDToutFilledPersonTy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лице, заполнившем декларацию.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KDTGoodsLocation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товаров. Гр. 30 ДТ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KDTout:KDTGoodsLocationType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Местонахождение товаров. Гр. 30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KTDoutConsigment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товаров. Гр. 15, 15а, 17,17а, 18, 19, 21, 25, 26,29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KDTout:KDTConsigmentType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перевозке товаров гр. 15, 15а, 17,17а, 18, 19, 21, 25, 26, 29, 53, 55.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KDToutMainContractTerms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сделки. Гр. 11, 20, 22, 23, 24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KDTout:KDToutMainContractTe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rmsType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Условия сделки КТД. Гр. 11, 12, 16, 20, 22, 23, 28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KDToutGoods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часть КТД. Гр. 31-47.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KDTout:KDToutGoodsType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Товарная часть КТД. Гр. 31-47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KDToutPayments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уплачиваемых платежах, платежных поручениях, отсрочке платежей. Гр. 48, В.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KDTout:KTDoutPaymentsType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уплачиваемых платежах, платежных поручениях, отсрочке платежей. Гр. 48, В.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Guarantee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cu:CUGuaranteeType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Гарантия.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3"/>
        <w:gridCol w:w="2896"/>
        <w:gridCol w:w="3780"/>
        <w:gridCol w:w="2879"/>
        <w:gridCol w:w="622"/>
      </w:tblGrid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KDTout:KDTout CU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декларации на товары.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KDToutGoodsShipment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1.2.2.2.14 KDToutFilledPersonType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лице, заполнившем декларацию. Наследует свойства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 cu:CUESADFilledPersonType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2"/>
        <w:gridCol w:w="2545"/>
        <w:gridCol w:w="4017"/>
        <w:gridCol w:w="2556"/>
        <w:gridCol w:w="730"/>
      </w:tblGrid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CustomsRepresCertificate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свидетельствующий о включении лица в Реестр таможенных представителей.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KDTout:CustomsRepresCertifi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cateType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свидетельствующий о включении лица в Реестр таможенных представителей.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0"/>
        <w:gridCol w:w="2835"/>
        <w:gridCol w:w="3193"/>
        <w:gridCol w:w="2925"/>
        <w:gridCol w:w="617"/>
      </w:tblGrid>
      <w:tr>
        <w:trPr>
          <w:trHeight w:val="30" w:hRule="atLeast"/>
        </w:trPr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KDTout:KDTGoodsShipment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FilledPerson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заполнившем ДТ. Гр. 54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1.2.2.2.15 KDToutGoodsType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Товарная часть КТД. Гр. 31-47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 cu:CUESADGoodsItemType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1"/>
        <w:gridCol w:w="2175"/>
        <w:gridCol w:w="4171"/>
        <w:gridCol w:w="2471"/>
        <w:gridCol w:w="712"/>
      </w:tblGrid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LanguageGoods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описания товара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ru:LanguageCodeType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языка alpha-2 в стандарте ISO 639-1. 2 символа. Текстовый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KDToutPresentedDocument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 документы. Гр. 44.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KDTout:KDTPresentedDocument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sType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Представленные документы. Гр. 44.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KDToutPrecedingDocument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Предшествующие документы. Гр. 40.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cu:CUPrecedingDocum entType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Предшествующие документы.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KDToutCustomsPaymentCalcula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tion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Исчисление таможенных платежей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KDTout:KDTCustomsPaymentTyp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Исчисление таможенных платежей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ESADExcise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акцизных марках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cu:ESADExciseType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акцизных марках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ElectricalEnergReceived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количестве принятой электроэнергии за отчетный период. элемент 9 Гр 31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cu:CU ElectricalEne rgyType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количестве принятой и переданой электронергии за отчетный период.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ElectricalEnergGiven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количестве переданной электроэнергии за отчетный период. элемент 9 Гр 31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cu:CU ElectricalEne rgyType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количестве принятой и переданой электронергии за отчетный период.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GoodsAutomobile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автомобилях. Гр. 31.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cu:AutomobileType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автомобилях. Гр. 31.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CustomsProcedure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Процедура.Гр 37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cu:ESADCustomsProce dureType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Процедура.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SupplementaryGoodsQuantityl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измерения,отличной от основной и дополнительной элемент 1 Гр.31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ru:SupplementaryQuantityType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[0..3]</w:t>
            </w:r>
          </w:p>
        </w:tc>
      </w:tr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SupplementaryGoodsQuantity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дополнительной единице измерения. Гр.41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ru:SupplementaryQuantityType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ESADContainer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контейнерах.элемент 3 Гр 31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cu:ESADContainerTyp e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контейнерах.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2"/>
        <w:gridCol w:w="2446"/>
        <w:gridCol w:w="3979"/>
        <w:gridCol w:w="2298"/>
        <w:gridCol w:w="725"/>
      </w:tblGrid>
      <w:tr>
        <w:trPr>
          <w:trHeight w:val="30" w:hRule="atLeast"/>
        </w:trPr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ESADGoodsPackaging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местах, поддонах и упаковке товаров.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cu:ESADGoodsPackagi ngType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местах, поддонах и упаковке товаров.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ESADGoodsQuota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Квота.Гр 39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cu:ESADGoodsQuotaTy pe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Квота.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KDToutCustomsConditions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Сведения, указываемые в случае, если ДТ используется в качестве заявления на получение разрешения на переработку товаровэлемент 6 гр 31, гр 44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cu:ProcessingGoodsD eclarationType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Заявление на переработку товаров.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KDToutGoodsOrganization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 в товарной части ДТ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KDTout:KDTConsigneeType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получателе товаров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RBSupplementaryGoodsQuantity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помещенного под процедуру переработки и свободную таможенную зону для РБ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ru:SupplementaryQuantityType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2689"/>
        <w:gridCol w:w="3216"/>
        <w:gridCol w:w="2994"/>
        <w:gridCol w:w="701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KDTout:KDTGoodsShipment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KDToutGoods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часть КТД. Гр. 31-47.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1.2.2.2.16 KDToutMainContractTermsType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сделки КТД. Гр. 11, 12, 16, 20, 22, 23,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 cu:CUESADMainContractTermsType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1"/>
        <w:gridCol w:w="2465"/>
        <w:gridCol w:w="3842"/>
        <w:gridCol w:w="2614"/>
        <w:gridCol w:w="728"/>
      </w:tblGrid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KDTout:KDTGoodsShipment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KDToutMainContractTerms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сделки. Гр. 11, 20, 22, 23, 24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1.2.2.2.17 KDTPresentedDocumentsType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документы. Гр.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 cu:CUESADPresentedDocumentsType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Дочерние элементы: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3"/>
        <w:gridCol w:w="2897"/>
        <w:gridCol w:w="3341"/>
        <w:gridCol w:w="2983"/>
        <w:gridCol w:w="736"/>
      </w:tblGrid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RegNumberDocument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таможенного документа, с которым он был первоначально предоставлен. для РБ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ru:Text50Type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Текстовое описание. До 50 символов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3"/>
        <w:gridCol w:w="2799"/>
        <w:gridCol w:w="3850"/>
        <w:gridCol w:w="2663"/>
        <w:gridCol w:w="695"/>
      </w:tblGrid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KDTout:KDToutGoods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Товарная часть КТД. Гр. 31-47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KDToutPresentedDocument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 документы. Гр. 44.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1.2.2.2.18 KDTSectionBCustomsPaymentType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Уплата таможенных платежей. Гр.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 cu:ESADout CUCustomsPaymentType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5"/>
        <w:gridCol w:w="1921"/>
        <w:gridCol w:w="4007"/>
        <w:gridCol w:w="3268"/>
        <w:gridCol w:w="719"/>
      </w:tblGrid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PaymentPrevious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Предыдущая сумма платежа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ru:AmountType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RateCurrencyCodePrevious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предыдущей суммы платежа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cltru:CurrencyN3CodeType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валюты. Цифровой. 3 цифры.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PaymentDocument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документ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KDTout:PaymentDocumentType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Платежный документ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 ru:OrganizationChoiceTy pe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2741"/>
        <w:gridCol w:w="3737"/>
        <w:gridCol w:w="2611"/>
        <w:gridCol w:w="698"/>
      </w:tblGrid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KDTout:KTDoutPayments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уплачиваемых платежах, платежных поручениях, отсрочке платежей. Гр. 48, В.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KDToutCustomsPayment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Уплата таможенных платежей. Гр. В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</w:tbl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1.2.2.2.19 KTDoutPaymentsType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уплачиваемых платежах, платежных поручениях,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отсрочке платежей. Гр. 48, В.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2529"/>
        <w:gridCol w:w="4170"/>
        <w:gridCol w:w="2539"/>
        <w:gridCol w:w="69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KDToutCustomsPayment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Уплата таможенных платежей. Гр. В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KDTout:KDTSectionBCustomsPa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ymentType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Уплата таможенных платежей. Гр. В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CUDelayPayments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 платежей гр.48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cu:CUDelayPaymentsT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ype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Отсрочка платежей гр.48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7"/>
        <w:gridCol w:w="2687"/>
        <w:gridCol w:w="3370"/>
        <w:gridCol w:w="2814"/>
        <w:gridCol w:w="732"/>
      </w:tblGrid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KDTout:KDTGoodsShipment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KDToutPayments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уплачиваемых платежах, платежных поручениях, отсрочке платежей. Гр. 48, В.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1.2.2.2.20 PaymentDocumentType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Платежный документ 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cat_ ru:DocumentBaseType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2750"/>
        <w:gridCol w:w="3380"/>
        <w:gridCol w:w="3603"/>
        <w:gridCol w:w="734"/>
      </w:tblGrid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PaymentDate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уплаты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 ru:DateCustType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Дата. Дата в формате YYYY-MM-DD. По стандарту формат ISO 8601.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1"/>
        <w:gridCol w:w="2564"/>
        <w:gridCol w:w="3364"/>
        <w:gridCol w:w="2541"/>
        <w:gridCol w:w="720"/>
      </w:tblGrid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KDTout:KDTSectionBCustomsPayment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Уплата таможенных платежей. Гр. В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PaymentDocument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документ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2012 года № 48    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Структура и формат электронной копии транзитной декларации,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качестве которой используется книжка МДП с прилагаемыми к 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транспортными (перевозочными) и коммерческими документами.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 Описание электронных форм документов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1.1. Перечень электронных форм документов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разработанных электронных форм документов приведен в Табл.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Табл. 1. Список ЭД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1793"/>
        <w:gridCol w:w="2644"/>
        <w:gridCol w:w="2492"/>
        <w:gridCol w:w="6274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документа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документа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XML- документ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 имен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1003106E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документами.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CUTIR Carnet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cutirc: urn:customs.ru:Information:TransportDocuments:Car: CUTIR_Carnet:5.0.7</w:t>
            </w:r>
          </w:p>
        </w:tc>
      </w:tr>
    </w:tbl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1.2 Соглашения о стандартизации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Электронные формы документов формируются в XML-формате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следующими стандартами: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"Extensible Markup Language (XML) 1.0 (Fouth Edition)"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опубликованному в Интернет по адресу: http://www.w3.org/TR/REC-xml.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"Namespaces in XML", опубликованному в Интернет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http://www.w3.org/TR/REC-xml-names.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"XML Schema Part 1: Structures" и "XML Schema Part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Datatypes", опубликованным в Интернет по адресам http://www.w3.org/TR/xmlschema-1/ и http://www.w3.org/TR/xmlschema-2/.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1.2.1. Электронная копия транзитной декларации,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которой используется книжка МДП с прилагаемыми к ней транспортными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(перевозочными) и коммерческими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Пространство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urn:customs.ru:Information:TransportDocuments:Car:CUTIR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Carnet:5.0.7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Префикс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cutirc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Версия: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5.0.7.0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Импортируемые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catTrans cu: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urn:customs.ru:Information: TransportDocuments: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CUTransportCommon AgregateTypesCust:5.0.7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 ru: urn:customs.ru:CommonLeafTypes:5.0.7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 ru: urn:customs.ru:CommonAggregateTypes:5.0.7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cltTrans cu: urn:customs.ru:Information: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TransportDocuments:CUTransportCommonLeafTypesCust:5.0.0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1.2.2.1 Электронная копия транзитной декларации,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которой используется книжка МДП с прилагаемыми к ней транспортными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(перевозочными) и коммерческими документами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(CUTIR_Carnet)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66"/>
        <w:gridCol w:w="183"/>
        <w:gridCol w:w="92"/>
        <w:gridCol w:w="1"/>
        <w:gridCol w:w="1"/>
        <w:gridCol w:w="160"/>
        <w:gridCol w:w="160"/>
        <w:gridCol w:w="160"/>
        <w:gridCol w:w="628"/>
        <w:gridCol w:w="5"/>
        <w:gridCol w:w="2"/>
        <w:gridCol w:w="3"/>
        <w:gridCol w:w="196"/>
        <w:gridCol w:w="49"/>
        <w:gridCol w:w="224"/>
        <w:gridCol w:w="296"/>
        <w:gridCol w:w="441"/>
        <w:gridCol w:w="444"/>
        <w:gridCol w:w="5"/>
        <w:gridCol w:w="8"/>
        <w:gridCol w:w="3"/>
        <w:gridCol w:w="3"/>
        <w:gridCol w:w="2"/>
        <w:gridCol w:w="2"/>
        <w:gridCol w:w="216"/>
        <w:gridCol w:w="216"/>
        <w:gridCol w:w="110"/>
        <w:gridCol w:w="695"/>
        <w:gridCol w:w="128"/>
        <w:gridCol w:w="160"/>
        <w:gridCol w:w="160"/>
        <w:gridCol w:w="160"/>
        <w:gridCol w:w="33"/>
        <w:gridCol w:w="706"/>
        <w:gridCol w:w="1410"/>
        <w:gridCol w:w="3"/>
        <w:gridCol w:w="1"/>
        <w:gridCol w:w="756"/>
        <w:gridCol w:w="3265"/>
        <w:gridCol w:w="2"/>
        <w:gridCol w:w="2257"/>
        <w:gridCol w:w="1"/>
        <w:gridCol w:w="1"/>
        <w:gridCol w:w="1"/>
        <w:gridCol w:w="686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CUTIR Carnet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Корневой элемент ЭД "Электронная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документами"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CUTIR CarnetType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Реквизиты ЭД "Электронная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документами"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DocUmentModeID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вида документа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DocumentModeIDType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Идентификатор вида документа (код документа по Альбому форматов). До 30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cat_ru:DocumentID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документа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clt_ru:DocumentIDType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cat_ru:RefDocumentID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исходного документа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clt_ru:DocumentIDType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TransitDirectionCode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ЭК, ТР, ВТ, ТС. Гр. 1 ТД. Третий подраздел.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TransitDirection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перевозки.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CustomsProcedure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МДП. Первый подраздел гр.1 ТД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GoodsQuantity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 товаров по книжке МДП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SpecificationNumber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отгрузочных спецификаций.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ShipSpecifGoodsQuantity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 по отгрузочным спецификациям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clt_ru:Quantity3Type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Количество. Целое число. 0 знаков после запятой. От 0. Всего до 3х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DispatchCountryCode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отправления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назначения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TotalInvoicedCost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фактурная стоимость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InvoicedCostCurrencyCode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валюты фактурной стоимости в соответствии с Классификатором валют.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TotalPageQuantity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 всех документов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DestinationCountryName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 назначения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DispatchCountryName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 отправления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TotalPackageNumber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грузовых мест.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8ми знаков.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заполнения документа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DateExpectedArrival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ожидаемого прибытия товаров и транспортных средств в пограничный пункт пропуска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TimeExpectedArrival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ожидаемого прибытия товаров и транспортных средств в пограничный пункт пропуска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clt_ru:TimeCustType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Время. Время в формате hh:mm:ss. По стандарту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TIRIdentifier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книжки МДП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TIRIdentifierType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Идентификатор книжки МДП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19.1.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catTrans_cu:TIRID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книжки МДП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cltTrans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TIRIDType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книжки МДП. 8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19.2.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catTrans_cu:TIRSeries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книжки МДП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cltTrans 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TIRSeriesCodeType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Серия книжки МДП.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19.3.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TIRWhitePageNumber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белого листа книжки МДП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clt_ru:Count5Type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5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 / Держатель книжки МДП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TIRCarrierType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Перевозчик / Держатель книжки МДП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20.1.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20.2.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20.3.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OrganizationLanguage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20.4.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OrganizationChoiceType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 resType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*.1.1.3.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 ures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RKOrganizationFeat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*.1.1.3.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Categor 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KATOCod 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административноҒтерриториальных объектов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ITNRese rv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 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 resType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 cationNumber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 ruAddress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PostalCode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CounryName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StreetHouse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 ru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Clt_eru: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IdentityCardCodeTyp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IdentityCardNameTyp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CardSeries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cltyperu: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IdentityCardSeriesT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IdentityCardNumberType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ionName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TIRHolderID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держателя книжки МДП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clt_ru:TIRHolderIDType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держателя книжки МДП. Текстовый. Длина до 18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CUDriverInformation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водителе транспортного средства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DriverInformation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Информация о водителях транспортных средств. Заполняется при транзите товаров автомобильным транспортом.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20.8.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PersonSurname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20.8.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20.8.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MiddleName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20.8.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PersonPost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 До 250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20.8.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регистрации водителя транспортного средства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20.8.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IdentityCardSeriesType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IdentityCardNumberType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Forwarder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TIRForwarderType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Экспедитор в книжке МДП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21.1.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catTranscu:Name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21.2.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catTranscu:Address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PostalCode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CounryName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CityNameType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StreetHouse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StreetHouseType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CUTransport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CUDeparture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ArrivalTransportType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Транспортные средства при прибытии/убытии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ModeCode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транспортного средства по классификатору видов транспорта и транспортировки товаров.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TransportModeCodeType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транспорта. 2 знака.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NationalityCode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принадлежности транспортных средств по классификатору стран мира. 99-разные, 00-неизвестна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22.3.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TransportMeansQuantity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транспортных средств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clt_ru:Count5Type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5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транспортного средства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тип для описания транспортного средства в таможенных документах.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cat_ru:VIN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(VIN)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Идентификационный номер (VIN)транспортного средства.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KindCode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типа транспортного средства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 транспортного средства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Identifier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транспортного средства, название судна, номер авиарейса...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TransportMeansIDType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Идентификатор.Т ранспортног о средства.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MeansNationa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принадлежности транспортного средства по классификатору стран мира.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ActiveTran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sportIde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ntifier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активного транспортного средства для прицепов, полуприцепов и др,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TransportMeansIDType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Идентификатор.Т ранспортног о средства. До 40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CodeVariable20Type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 документ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Предшествующие документы.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идентификатор предшествующего документа.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23.2.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DocumentCustomsCode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 предшествующего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 документ - 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 документ - регистрационный номер документа / номер документа при транзите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PrecedingDocument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предшествующего документа. 7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23.5.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DocumentGoodsNumeric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 в предшествующем документе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23.6.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предшествующего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DocumentNameType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23.7.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предшествующего документа в соответствии с Классификатором видов документов.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CustomsDocumentCodeType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5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23.8.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LineNumber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SheetNumberType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23.9.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NetWeightQuantity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нетто (кг)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23.10.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таможенного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CountryA2CodeType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GoodsQuantity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дополнительной единице измерения.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GoodsQuantity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cait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MeasureUnitQualifier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CUPresented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 документы.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Presented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DocumentsType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Представленные документы.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DocumentNumberType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PrDocumentDate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CustomsCodeType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24.5.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Presented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Заполняется в соответствии с классификатором видов документов, используемых при заявлении сведений в графе 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5 символа.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24.6.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BeginActions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действия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24.7.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DocumentEnd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ActionsDate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действия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24.8.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в соответствии с Классификатором стран мира, в которой выдан сертификат.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TIRDeclarant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декларанте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TIRDeclarantType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Информация о декларанте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25.2.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25.3.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OrganizationLanguage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LanguageCodeType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25.4.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OrganizationChoice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ru:KPP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ures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RKOrgani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zationFeat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ru:BIN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(БИН)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ru:ITN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Category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 t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ITNReserv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ITNReservType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RBIdentifi cationNumber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CodeVariable14Type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25.5.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CountryA2CodeType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IdentityCardCodeTyp 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IdentityCardNameType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IdentityCardSeries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IdentityCardSeriesType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CardNumberType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IdentityCardDate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25.6.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TIRShipment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TIRShipmentType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товарной партии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ContainerIndicator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контейнерных перевозок.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вкл/выкл. и т.д.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ContainerID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контейнера.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ContainerIdentityType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контейнера. От 1 до 17 символов.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TotalPlacesQuantity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 грузовых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clt_ru:Quantity11Type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Количество. Целое число. 0 знаков после запятой. От 0. Всего до 11 цифр.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TIRConsignor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отправителе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TIRConsignorType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отправителе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ShortNameType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LanguageCodeType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OrganizationChoice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OrganizationFeatures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ru:INN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ru:KPP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Category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Reserv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*.1.5.1.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RBOrganiz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ationFeatures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RBIdentificat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ionNumber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CodeVariable14Type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PostalCod 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*.1.1.3.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CounryName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*.1.1.4.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*.1.1.5.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*.1.1.6.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StreetHouse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ardCode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IdentityCardCodeType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CardName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IdentityCardNameType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*.1.1.3.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CardSeries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IdentityCardSeriesType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*.1.1.4.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CardNumber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IdentityCardNumberType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*.1.1.5.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CardDate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*.1.1.6.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ionName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26.5.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TIRConsignee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TIRConsigneeType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получателе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ShortName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LanguageCodeType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OrganizationChoiceType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RFOrganiz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ationFeatures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OGRN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 t ru:INN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 t ru:KPP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RKOrganization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 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ru:BIN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 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 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ru:ITN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Categor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yCode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KATOCode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RNN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ITNReserv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*.1.5.1.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 resType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 t 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RBIdenti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PostalCode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*.1.1.3.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CounryName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*.1.1.4.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*.1.1.5.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*.1.1.6.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StreetHouseType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CardName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IdentityCardNameType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*.1.1.3.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CardSeries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CardSeriesType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*.1.1.4.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 ardNumber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CardNumberType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*.1.1.5.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CardDate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 MM-DD.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*.1.1.6.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OrganizationName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назначения/доставки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TIRDestinationType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Место назначения/доставки в МДП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catTrans_cu:Destination CustomsCode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таможни назначения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catTrans_cu:DeliveryCus tomsPostCode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поста места доставки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catTrans_cu:Address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*.1.1.3.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*.1.1.4.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*.1.1.5.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*.1.1.6.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tHouse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DestinationPlaceName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назначения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TIRGoods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в книжке МДП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TIRGoodsType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Товары в книжке МДП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GoodsNumeric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 по списку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clt_ru:Count5Type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5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GoodsDescription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груза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GoodsTNVEDCode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CUGoodsNomenclatuer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6, 8 и 10 символов для ТД; 4 и 10 символов для ДТ/КТС.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GrossWeightQuantity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брутто (кг)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NetWeightQuantity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нетто (кг)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GoodsQuantity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товара (в дополнительной единице измерения)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QuantityBasisType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дополнительной единицы измерения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Code3Type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InvoicedCost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Фактурная стоимость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InvoicedCost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валюты фактурной стоимости в соответствии с Классификатором валют.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CurrencyA3CodeType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DocumentKind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E&gt; receding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DocumentNumber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предшествующего документа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DocumentNumberType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TTNNumber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товарно-транспортной накладной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DocumentNumberType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описания товара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PlacesInfo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местах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TRPackingInfoType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местах и упаковке товаров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PackingCode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упаковки/грузового места товаров в соответствии с классификатором видов груза, упаковки и упаковочных материалов.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Paking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мест/упаковок.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PackagesQuantityType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*.1.1.3.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грузовых мест/упаковки.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*.1.1.4.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PakagePart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упаковки/грузовых мест, частично занятых товаром.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8ми знаков.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PackingInfo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упаковке товара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TRPackingInfoType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местах и упаковке товаров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*.1.1.1.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PackingCode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упаковки/грузового места товаров в соответствии с классификатором видов груза, упаковки и упаковочных материалов.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*.1.1.2.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Paking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мест/упаковок.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PackagesQuantityType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*.1.1.3.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грузовых мест/упаковки.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*.1.1.4.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PakagePart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упаковки/грузовых мест, частично занятых товаром.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8ми знаков.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26.8.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IdentityMark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Пломбы или опознавательные знаки. (число, идентификация)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IdentityMarkType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Пломбы или опознавательные знаки. (число, идентификация)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IdentityNumber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clt_ru:Count5Type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5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MarkDescription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идентификация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BorderCustoms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 (пограничный пункт пропуска), в который ожидается прибытие товаров и транспортных средств.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cat_ru:CUCustomsType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таможенном органе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cat_ru:OfficeName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таможенного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CustomsOfficeNameType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таможенного органа.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CustomsCountryCode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государства члена Таможенного союза. Трехзначный цифровой код.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CountryN3CodeType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digital-3. 3 символа.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1.2.1.2 Локальные прикладные типы.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1.2.1.2.1 CUDepartureArrivalTransportType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при прибытии/убытии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cat_ru:CUTransportMeansType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8"/>
        <w:gridCol w:w="2788"/>
        <w:gridCol w:w="3952"/>
        <w:gridCol w:w="2665"/>
        <w:gridCol w:w="957"/>
      </w:tblGrid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TransportMeansQuantity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транспортных средств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clt_ru:Count5Type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5 цифр.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TransportMeans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транспортного средства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cat_ru:TransportMeansBaseT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ype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тип для описания транспортного средства в таможенных документах.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Родительские элементы: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3"/>
        <w:gridCol w:w="2842"/>
        <w:gridCol w:w="3891"/>
        <w:gridCol w:w="2702"/>
        <w:gridCol w:w="962"/>
      </w:tblGrid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cutirc:CUTIR Carnet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CUTransport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1.2.1.2.2 PrecedingDocumentType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3"/>
        <w:gridCol w:w="1986"/>
        <w:gridCol w:w="3790"/>
        <w:gridCol w:w="3107"/>
        <w:gridCol w:w="824"/>
      </w:tblGrid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PrecedingDocumentID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идентификатор предшествующего документа.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PrecedingDocumentCustomsCo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 предшествующего документа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таможенного органа.5 или 8 символов.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PrecedingDocumentDate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 документ - дата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Дата. Дата в формате YYYY-MM-DD. По стандарту формат ISO 8601.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PrecedingDocumentNumber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 документ - регистрационный номер документа / номер документа при транзите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clt_ru:PrecedingDocumentNu mberType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Номер предшествующего документа. 7 символа. Текстовый.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PrecedingDocumentGoodsNume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ric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 в предшествующем документе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PrecedingDocumentName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предшествующего документа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представляемого документа. До 250 символов. Текстовой.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5"/>
        <w:gridCol w:w="2311"/>
        <w:gridCol w:w="3923"/>
        <w:gridCol w:w="2667"/>
        <w:gridCol w:w="844"/>
      </w:tblGrid>
      <w:tr>
        <w:trPr>
          <w:trHeight w:val="30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PrecedingDocumentModeCode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предшествующего документа в соответствии с Классификатором видов документов.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clt_ru:CustomsDocumentCode Type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вида представляемого документа. 5 символа. Текстовый.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LineNumber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строки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Номер листа / общее количество листов. До 5 цифр. Числовой.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NetWeightQuantity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нетто (кг)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Количество в единицах измерения. Всего до 24 цифр. 6 знаков после запятой.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CustomsCountryCode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таможенного органа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страны alpha-2 (две буквы латинского алфавита). 2 символа. Текстовый.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SupplementaryGoodsQuantity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дополнительной единице измерения.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cat_ru:SupplementaryQuanti tyType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1"/>
        <w:gridCol w:w="2972"/>
        <w:gridCol w:w="3604"/>
        <w:gridCol w:w="2896"/>
        <w:gridCol w:w="867"/>
      </w:tblGrid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cutirc:CUTIR Carnet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 документ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1.2.1.2.3 PresentedDocumentsType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cat_ru:DocumentBaseType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2"/>
        <w:gridCol w:w="2708"/>
        <w:gridCol w:w="3937"/>
        <w:gridCol w:w="2317"/>
        <w:gridCol w:w="946"/>
      </w:tblGrid>
      <w:tr>
        <w:trPr>
          <w:trHeight w:val="3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CustomsCode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органа, зарегистрировавшего документ.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таможенного органа.5 или 8 символов.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PresentedDocumentModeCode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Заполняется в соответствии с классификатором видов документов, используемых при заявлении сведений в графе 44.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clt_ru:CustomsDocumentCode Type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вида представляемого документа. 5 символа. Текстовый.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DocumentBeginActionsDate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действия документа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Дата. Дата в формате YYYY-MM-DD. По стандарту формат ISO 8601.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DocumentEndActionsDate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действия документа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Дата. Дата в формате YYYY-MM-DD. По стандарту формат ISO 8601.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CountryCode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в соответствии с Классификатором стран мира, в которой выдан сертификат.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страны alpha-2 (две буквы латинского алфавита). 2 символа. Текстовый.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5"/>
        <w:gridCol w:w="2911"/>
        <w:gridCol w:w="3771"/>
        <w:gridCol w:w="2862"/>
        <w:gridCol w:w="891"/>
      </w:tblGrid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cutirc:CUTIR Carnet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CUPresentedDocuments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 документы.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1.2.1.2.4 TIRCarrierType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 / Держатель книжки МДП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cat_ru:CUOrganizationType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8"/>
        <w:gridCol w:w="2986"/>
        <w:gridCol w:w="3945"/>
        <w:gridCol w:w="2793"/>
        <w:gridCol w:w="958"/>
      </w:tblGrid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TIRHolderID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держателя книжки МДП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clt_ru:TIRHolderIDType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Идентификатор держателя книжки МДП. Текстовый. Длина до 18 символов.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CUDriverInformation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водителе транспортного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cat_ru:DriverInformationTy pe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Информация о водителях транспортных средств. Заполняется при транзите товаров автомобильным транспортом.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3159"/>
        <w:gridCol w:w="3141"/>
        <w:gridCol w:w="3119"/>
        <w:gridCol w:w="807"/>
      </w:tblGrid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cutirc:CUTIR Carnet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Carrier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 / Держатель книжки МДП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1.2.1.5 TIRConsigneeType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получателе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cat_ru:CUOrganizationType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8"/>
        <w:gridCol w:w="2925"/>
        <w:gridCol w:w="3354"/>
        <w:gridCol w:w="2925"/>
        <w:gridCol w:w="898"/>
      </w:tblGrid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cutirc:TIRShipment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TIRConsignee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1.2.1.2.6 TIRConsignorType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отправителе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cat_ru:CUOrganizationType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8"/>
        <w:gridCol w:w="2927"/>
        <w:gridCol w:w="3349"/>
        <w:gridCol w:w="2928"/>
        <w:gridCol w:w="898"/>
      </w:tblGrid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cutirc:TIRShipment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TIRConsignor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отправителе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1.2.1.2.7 TIRDeclarantType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декларанте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cat_ru:CUOrganizationType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6"/>
        <w:gridCol w:w="3071"/>
        <w:gridCol w:w="3361"/>
        <w:gridCol w:w="2998"/>
        <w:gridCol w:w="904"/>
      </w:tblGrid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cutirc:CUTIR Carnet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TIRDeclarant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декларанте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1.2.1.2.8 TIRGoodsType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 в книжке МДП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3"/>
        <w:gridCol w:w="2363"/>
        <w:gridCol w:w="3918"/>
        <w:gridCol w:w="2488"/>
        <w:gridCol w:w="848"/>
      </w:tblGrid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GoodsNumeric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 по списку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clt_ru:Count5Type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5 цифр.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GoodsDescription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груза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символов.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[1..П]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GoodsTNVEDCode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clt_ru:CUGoodsNomenclatuer CodeType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товара по ТН ВЭД ТС. 6, 8 и 10 символов для ТД; 4 и 10 символов для ДТ/КТС. Числовой.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GrossWeightQuantity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брутто (кг)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Количество в единицах измерения. Всего до 24 цифр. 6 знаков после запятой.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NetWeightQuantity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нетто (кг)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Количество в единицах измерения. Всего до 24 цифр. 6 знаков после запятой.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SupplementaryGoodsQuantity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товара (в дополнительной единице измерения)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Количество в единицах измерения. Всего до 24 цифр. 6 знаков после запятой.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SupplementaryMeasureUnitCode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дополнительной единицы измерения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6"/>
        <w:gridCol w:w="2354"/>
        <w:gridCol w:w="3905"/>
        <w:gridCol w:w="2783"/>
        <w:gridCol w:w="852"/>
      </w:tblGrid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InvoicedCost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Фактурная стоимость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InvoicedCostCurrencyCode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валюты фактурной стоимости в соответствии с Классификатором валют.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валюты alpha-3. 3 символа. Текстовый.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DocumentKind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PrecedingDocumentNumber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предшествующего документа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Номер представляемого документа. До 50 символов. Текстовый.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TTNNumber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товарно-транспортной накладной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Номер представляемого документа. До 50 символов. Текстовый.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описания товара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языка alpha-2 в стандарте ISO 639-1. 2 символа. Текстовый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PlacesInfo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местах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catTrans_cu:TRPackingInfoT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ype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местах и упаковке товаров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PackingInfo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упаковке товара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catTrans_cu:TRPackingInfoT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ype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местах и упаковке товаров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Родительские элементы: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7"/>
        <w:gridCol w:w="2965"/>
        <w:gridCol w:w="3199"/>
        <w:gridCol w:w="2966"/>
        <w:gridCol w:w="873"/>
      </w:tblGrid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cutirc:TIRShipment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TIRGoods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в книжке МДП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</w:tbl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1.2.1.2.9 TIRShipmentType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товарной партии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2"/>
        <w:gridCol w:w="2693"/>
        <w:gridCol w:w="3912"/>
        <w:gridCol w:w="2748"/>
        <w:gridCol w:w="875"/>
      </w:tblGrid>
      <w:tr>
        <w:trPr>
          <w:trHeight w:val="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ContainerIndicator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контейнерных перевозок.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Индикатор. Список двух взаимно исключающих булевых значений истина/ложь, вкл/выкл. и т.д.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ContainerID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контейнера.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clt_ru:ContainerIdentityTy pe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Идентификатор. Номер контейнера. От 1 до 17 символов.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TotalPlacesQuantity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число грузовых мест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clt_ru:Quantity11Type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Количество. Целое число. 0 знаков после запятой. От 0. Всего до 11 цифр.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TIRConsignor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отправителе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cutirc:TIRConsignorType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отправителе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TIRConsignee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cutirc:TIRConsigneeType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получателе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Destination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назначения/доставки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catTrans_cu:TIRDestination Type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Место назначения/доставки в МДП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TIRGoods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в книжке МДП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cutirc:TIRGoodsType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Товары в книжке МДП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IdentityMark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Пломбы или опознавательные знаки. (число, идентификация)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catTrans_cu:IdentityMarkTy pe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Пломбы или опознавательные знаки. (число, идентификация)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Родительские элементы: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7"/>
        <w:gridCol w:w="3064"/>
        <w:gridCol w:w="3351"/>
        <w:gridCol w:w="2992"/>
        <w:gridCol w:w="876"/>
      </w:tblGrid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cutirc:CUTIR Carnet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TIRShipment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</w:tbl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2012 года № 48   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Структура и формат электронной копии декларации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таможенной стоимости (формы ДТС-1 и ДТС-2.)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2012 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 Описание электронных форм документов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1.1 Перечень электронных форм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Список разработанных электронных форм документов приведен в Табл.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Табл. 1. Список ЭД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1541"/>
        <w:gridCol w:w="1525"/>
        <w:gridCol w:w="2235"/>
        <w:gridCol w:w="7309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документа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документа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XML- документ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имен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1006112E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ДТС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DTSout_CU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urn:customs.ru:Information:CustomsDocuments:DTSout_CU:5.0.7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1.2 Соглашения о стандартизации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Электронные формы документов формируются в XML-формате в соответствии со следующими стандартами: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"Extensible Markup Language (XML) 1.0 (Fouth Edition)" опубликованному в Интернет по адресу: http://www.w3.org/TR/REC-xml.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"Namespaces in XML", опубликованному в Интернет по адресу: http://www.w3.org/TR/REC-xml-names.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"XML Schema Part 1: Structures" и "XML Schema Part 2: Datatypes", опубликованным в Интернет по адресам http://www.w3.org/TR/xmlschema-1/ и http://www.w3.org/TR/xmlschema-2/.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1.2.1 Электронная копия ДТС.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Пространство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urn:customs.ru:Information:CustomsDocuments:DTSout_CU:5.0.7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Префикс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DTSout_CU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Версия: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5.0.7.0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Импортируемые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 urn:customs.ru:CommonAggregateTypes:5.0.7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 urn:customs.ru:CUESADCommonAggregateTypesCust:5.0.7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clt_ru: urn:customs.ru:CommonLeafTypes:5.0.7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cltESAD_cu: urn:customs.ru:CUESADCommonLeafTypes:5.0.7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cat_EDTS_cu: urn:customs.ru:CUESADDTSCommonAggregateTypes:5.0.7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1.2.1.1 Электронная копия ДТС.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(DTSout_CU)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708"/>
        <w:gridCol w:w="908"/>
        <w:gridCol w:w="1109"/>
        <w:gridCol w:w="508"/>
        <w:gridCol w:w="1255"/>
        <w:gridCol w:w="2501"/>
        <w:gridCol w:w="948"/>
        <w:gridCol w:w="4305"/>
        <w:gridCol w:w="2258"/>
        <w:gridCol w:w="68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DTSout_CU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Корневой элемент ЭД "Электронная копия ДТС. "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DTSout_CUType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Реквизиты ЭД "Электронная копия ДТС. "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DocumentModelD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вида документа (код документа по Альбому форматов)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ru:DocumentModeIDType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Идентификатор вида документа (код документа по Альбому форматов). До 30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cat_ru:DocumentID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документа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ru:DocumentIDType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cat_ru:RefDocumentID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исходного документа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ru:DocumentIDType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AdditionalSheetNumber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дополнительных листов.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GTDDocumentID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ДТ. Используется для привязки к ДТ при представлении ДТС.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ru:DocumentIDType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CurrencyDate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применения курса валюты.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национальной валюты в соответствии с Классификатором валют.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ru:CurrencyA3CodeType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CurrencyRate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доллара США к национальной валюте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ru:CurrencyRateType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валюты. Всего 11 цифр. До 4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ElectronicDocumentSign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использования ДТС в форме электронного документа. ЭД.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CurrencyQuantity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 валюты, для которой указан курс для РБ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ru:Count6Type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6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FormDTS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ДТС: 1 - ДТС-1; 2 - ДТС-2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ru:DigitalIndicatorType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Индикатор. От -9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CustomsCostMethodCode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метода (заполняется в соответствии с классификатором методов определения таможенной стоимости товаров, помещаемых под таможенные режимы, применяемые к ввозимым и вывозимым товарам. В случае применения разных методов, указывается ""'-разные)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cu:CustomsCostAppra iseMethodType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метода определения таможенной стоимости. 1 символ.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BaseMethodCode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базового метода (заполняется при определении таможенной стоимости по методам 6)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DTSoutSeller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продавце.гр 1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cat_ru:CUOrganizationType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ru:ShortName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ru:OrganizationLanguage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ru:LanguageCodeType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13.4.1.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 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13.4.1.2.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13.4.1.3.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13.4.2.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 RKOrganizationFeatures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 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13.4.2.1.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13.4.2.2.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13.4.2.3.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ru:CategoryCode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ru:KATOCode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административноҒтерриториальных объектов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ru:RNN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ru:ITNReserv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ru:RBOrganizationFeatures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ru:RBOrganizationFeatur 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ru:UNP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13.4.3.2.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ru:RBIdentificationNum 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ru:Address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ru:PostalCode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ru:CountryCode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ru:CounryName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ru:Region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ru:City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ru:StreetHouse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ru:IdentityCard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ru:IdentityCardType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ru:IdentityCardCode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ru:IdentityCardCodeType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ru:IdentityCardName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ru:IdentityCardNameType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ru:IdentityCardSeries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ru:IdentityCardSeriesTy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ru:IdentityCardNumber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ru:IdentityCardNumberTy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ru:IdentityCardDate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ru:OrganizationName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DTSoutBuyer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покупателе.гр 2а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ru:CUOrganizationType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ru:OrganizationName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ru:ShortName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ru:OrganizationLanguage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ru:LanguageCodeType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cat_ru:OrganizationChoiceTy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cat_ru:RFOrganizationFeatur 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14.4.1.2.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14.4.1.3.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cat_ru:RKOrganizationFeatur 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14.4.2.1.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 BIN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14.4.2.2.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14.4.2.3.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административноҒтерриториальных объектов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14.4.3.2.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 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DTSInvoiceDocuments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документах. ДТС-1, гр. 4,5.6; ДТС-2, гр. 4,5,8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cat_EDTS_cu:DTSPresentedDoc umentsType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Представленные документы.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25о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cat_EDTS_cu:PresentedDocumentModeCode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документа(заполняется в соответствии с классификатором видов документов, используемых при заявлении сведений в графе 44)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clt_ru:CustomsDocumentCodeT 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5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cat_EDTS_cu:PositionNumber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графы ДТС: 4,5,6,8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TSBuyerSellerDependence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Взаимосвязь между покупателем и продавцом. ДТС-1, гр.7.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cat_EDTS_cu:DTSBuyerSellerD ependenceType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Взаимосвязь между покупателем и продавцом. 1-р.7.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cat_EDTS_cu:Column7A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рафа 7а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cat_EDTS_cu:Column7B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рафа 7б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cat_EDTS_cu:Column7C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рафа 7в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cat_EDTS_cu:Column7CDescription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в случае, если стоимость сделки близка к возможным проверочным величинам. гр. 7в - подробности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[0.4]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TSSellingLimitation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на пользование товарами и обязательства при продаже товаров. ДТС-1, гр.8.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cat_EDTS_cu:DTSSellingLimit 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Ограничения на пользование товарами и обязательства при продаже товаров. гр.8.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cat_EDTS_cu:Column8A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рафа 8а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cat_EDTS_cu:Column8B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рафа 8б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cat_EDTS_cu:limitationDescription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Подробности. Вид и содержание обязательств. Расчет стоимости.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TSAdditionalPayments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за использование интеллектуальной собственности и условия передачи части дохода продавцу. ДТС-1, гр.9.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cat_EDTS_cu:DTSAdditionalPa ymentsType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Платежи за использование интеллектуальной собственности и условия передачи части дохода продавцу. гр.9.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cat_EDTS_cu:Column9A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рафа 9а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cat_EDTS_cu:Column9B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рафа 9б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cat_EDTS_cu:PaymentDescription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платежей за использование интеллектуальной собственности. гр.9а.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cat_EDTS_cu:PaymentConditionDescription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условий передачи части дохода прямо или косвенно продавцу. гр.9б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DTSout CUGoodsCustomsCost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Составляющие таможенной стоимости по товару.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GoodsCustomsCostType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Таможенная стоимость по товару.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SheetNumber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листа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GoodsSerialNumberRB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товара в ДТС для РБ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SheetGoodsSerialNumber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товара на листе для РФ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GTDGoodsNumber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 по ДТ/списку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GoodsTNVEDCode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clt_ru:Code10Type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10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NationalDeclaredCustomsCost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таможенная стоимость в национальной валюте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DollarDeclaredCustomsCost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таможенная стоимость в долларах США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GoodsAddTNVEDCode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классификатору дополнительной таможенной информации для РФ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 ethodNumberCode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метода. (Заполняется в соответствии с классификатором методов определения таможенной стоимости товаров, помещаемых под таможенные режимы, применимые к ввозимым товарам.)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cltESAD_cu:CustomsCostAppra iseMethodType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метода определения таможенной стоимости. 1 символ.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BaseMethodNumberCode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базового метода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 dditionalData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cat_EDTS_cu:AdditionalDataT 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Дополнительная информация, для которой не предусмотрено специальных элементов.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19.11.1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cat_EDTS_cu:PositionNumber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графы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3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19.11.2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cat_EDTS_cu:AdditionalInformation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данные.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DTSCurrencyPayment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сумме оплаты в валюте. Гр. (*)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cat_EDTS_cu:DTSCurrencyPaym entType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Информация по сумме оплаты в валюте.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cat_EDTS_cu:PositionsNumber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позиции (номер графы ДТС, к которой относятся такие сведения)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3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cat_EDTS_cu:CurrencyAmount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валюте счета по позиции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cat_EDTS_cu:CurrencyCode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Трехзначный буквенный код валюты по позиции, в соответствии с Классификатором валют,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cat_EDTS_cu:CurrencyRate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 по позиции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clt_ru:CurrencyRateType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валюты. Всего 11 цифр. До 4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19.12.5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cat_EDTS_cu:CurrencyQuantity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 валюты, для которой указан курс для РБ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clt_ru:Count6Type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6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 CUCustomsCostCalculation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таможенной стоимости.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 CUCustomsCo stCalculationType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Расчет таможенной стоимости.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19.13.1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cat_EDTS_cu:CU CalculationC 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19.13.1.1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cat_EDTS_cu:DTSMethod1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ДТС-1 методу 1; ДТ- 2 метод 6 на основе метода 1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cat_EDTS_cu:DTSMethod1Type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Подробности расчета таможенной стоимости по ДТС-1 методу 1; ДТС-2 метод 6 на основе метода 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cat_EDTS_cu:Method1Ca lculationBasis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расчета таможенной стоимости по методу 1. Гр. А (11, 12)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cat_EDTS_cu:Method1Calculat ionBasisType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Основа расчета таможенной стоимости по методу 1. Гр. А (11, 12)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cat_EDTS_cu:Dea lCurrencyAmount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фактически уплаченная или подлежащая уплате в валюте счета. гр11э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cat_EDTS_cu:Dea lCurrencyCode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Трехзначный буквенный код валюты счета, в соответствии с Классификатором валют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cat_EDTS_cu:Dea lNationalAmount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сделки в национальной валюте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*.1.4.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cat_EDTS_cu:Dea lCurrencyRate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пересчета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clt_ru:CurrencyRateType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валюты. Всего 11 цифр. До 4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*.1.5.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cat_EDTS_cu:Cur rencyQuantity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 валюты, для которой указан курс для РБ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clt_ru:Count6Type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6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*.1.6.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cat_EDTS_cu:Ind irectNationalPa yment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Косвенные платежи в национальной валюте. 11б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*.1.7.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cat_EDTS_cu:Ind irectCurrencyCo 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Трехзначный буквенный код валюты косвенных платежей, в соответствии с Классификатором валют.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*.1.8.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cat_EDTS_cu:Ind irectCurrencyRa 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пересчета.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clt_ru:CurrencyRateType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валюты. Всего 11 цифр. До 4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*.1.9.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cat_EDTS_cu:Ind irectCurrencyQu antity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 валюты, для которой указан курс для РБ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clt_ru:Count6Type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6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*.1.10.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cat_EDTS_cu:Bas isNationalAmoun 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гр. А в национальной валюте. гр 12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cat_EDTS_cu:Method1Ad ditionalSum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начисления. Гр. Б (13-20)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cat_EDTS_cu:Method1Addition alSumType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Дополнительные начисления. Гр. Б (13-20)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cat_EDTS_cu:Age ntBonus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произведенные покупателем на вознаграждения расходы в посреднику (агенту),национальной брокеру, за исключением валюте, вознаграждений за закупку товаров. гр 13а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cat_EDTS_cu:Pac kageExpenses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произведенные покупателем на тару и упаковку. гр 13б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cat_EDTS_cu:Sto reCost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сырья, материалов, деталей, полуфабрикатов и тому подобных предметов, из которых состоят ввозимые товары. гр 14а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*.2.4.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cat_EDTS_cu:Pro ductionToolkitC ost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инструментов, штампов, форм и других подобных предметов, использованных при производстве ввозимых товаров. гр 14б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*.2.5.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cat_EDTS_cu:Wor kingStockCost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материалов, израсходованных при производстве ввозимых товаров. гр 14в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*.2.6.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cat_EDTS_cu:Des ignPayment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проектирования, разработки, инженерной конструкторской работы художественного оформления, дизайна, эскизов и чертежей, выполненных вне единой таможенной территории Таможенного союза и необходимых для производства ввозимых товаров. гр 14г.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*.2.7.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cat_EDTS_cu:Int ellectualProper tyPayment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Лицензионные и иные подобные платежи за использование объектов интеллектуальной собственности - см. графу 9 (а). 15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*.2.8.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cat_EDTS_cu:Sel lerIncome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дохода (выручки), полученного в результате последующей продажи, распоряжения иным способом или использования товаров, которая прямо или косвенно причитается продавцу - см. графу 9 (б) 16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*.2.9.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cat_EDTS_cu:Bor derTransportCha rges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перевозке (транспортировке) товаров до места прибытия на таможенную территорию Таможенного союза. гр 17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*.2.10.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cat_EDTS_cu:Bor derPlace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/ место назначение декларируемых товаров (гр. 17,18)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cat_EDTS_cu:Loa dCharges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погрузке, выгрузке/перегрузке товаров и операциям,связанным с перевозкой до места прибытия на таможенную территорию Таможенного союза. гр 18.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cat_EDTS_cu:Ins uranceCharges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страхование в связи с операциями, указанными в графах 17 и 18. гр 19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*.2.13.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cat_EDTS_cu:Tot alAdditionalSum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 в национальной валюте. гр 20.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cat_EDTS_cu:Method1Deduction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Вычеты: расходы в национальной валюте, которые включены в А. (гр. В 21-24)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cat_EDTS_cu:Method1DeductionType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Вычеты: Расходы в национальной валюте, которые включены в А. (гр. В 21-24)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cat_EDTS_cu:Bui ldingAmount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строительство, возведение, сборку, монтаж, обслуживание или оказание технического содействия, производимые после ввоза товаров на таможенную территорию Таможенного союза. гр 21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cat_EDTS_cu:Uni onTransportChar ge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перевозке (транспортировке) товаров после их прибытия на таможенную территорию Таможенного союза. гр 22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cat_EDTS_cu:Uni onTaxPayment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Пошлины, налоги и сборы, взимаемые на таможенной территории Таможенного союза. гр 23.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cat_EDTS_cu:Tot alDeductionAmou 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 в национальной валюте. гр 24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19.13.1.2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cat_EDTS_cu:DTSMethod236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стоимости сделки с идентичными товарами и резервного на их основе.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cat_EDTS_cu:DTSMethod236Typ 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Подробности расчета таможенной стоимости по методу стоимости сделки с идентичными или с однородными товарами и (или) резервному методу на их основе (2,3,6)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cat_EDTS_cu:Method2Ba sis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расчета таможенной стоимости по методу 2,3,6. Гр. А (11)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cat_EDTS_cu:Method2BasisTyp 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Основа расчета таможенной стоимости по методу 2,3,6. Гр. А (11)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cat_EDTS_cu:Ide nticalDealNatio nalAmount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сделки с идентичными/однородными товарами в национальной валюте. 11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cat_EDTS_cu:Method2De alCorrect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стоимости сделки.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cat_EDTS_cu:Method2DealCorr ectType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Корректировка стоимости сделки. Гр. Б (12-17)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cat_EDTS_cu:Min usQuantityCorre ct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количество. (-) 12а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cat_EDTS_cu:Min usCommerceCorre ct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коммерческий уровень. (-) 12б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cat_EDTS_cu:Min usBorderTranspo rtCharges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разницу в расходах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перевозке(транспортировке) товаров до места прибытия на таможенную территорию Таможенного союза. (-) 12в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*.2.4.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cat_EDTS_cu:Min usBorderPlace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/ место назначение идентичных или однородных товаров. 12 в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*.2.5.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cat_EDTS_cu:Min usLoadCharges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разницу в расходах по погрузке, выгрузке/перегрузке товаров и операциям,связанным с перевозкой до места прибытия на таможенную территорию Таможенного союза. (-) 12г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*.2.6.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cat_EDTS_cu:Min usArrivalPlace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идентичных или однородных товаров. 12г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*.2.7.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cat_EDTS_cu:Min usInsuranceChar ges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разницу в расходах на страхование в связи с операциями, указанными в гр 12в и 12г. (-) 12д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*.2.8.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cat_EDTS_cu:Min usTotalSum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12 в национальной валюте.гр 13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*.2.9.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cat_EDTS_cu:Plu sQuantityCorrec 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количество.(+) 14а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*.2.10.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cat_EDTS_cu:Plu sCommerceCorrec 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коммерческий уровень. (+) 14б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cat_EDTS_cu:Plu sBorderTranspor tCharges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разницу в расходах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перевозке(транспортировке) товаров до места прибытия на таможенную территорию Таможенного союза. (+) 14в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cat_EDTS_cu:Plu sBorderPlace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/ место назначения оцениваемых товаров 14в.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*.2.13.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cat_EDTS_cu:Plu sLoadCharges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разницу в расходах по погрузке, выгрузке/перегрузке товаров и операциям,связанным с перевозкой до места прибытия на таможенную территорию Таможенного союза. (+) 14г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*.2.14.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cat_EDTS_cu:Plu sArrivalPlace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товаров 14г.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*.2.15.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cat_EDTS_cu:Plu sInsuranceCharg 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разницу в расходах на страхование в связи с операциями, указанными в гр 14в и 14г (+) 14д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*.2.16.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cat_EDTS_cu:Plu sTotalSum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14 в национальной валюте. 15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*.2.17.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cat_EDTS_cu:Tot alDealCorrect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сделки с учетом корректировок в национальной валюте 11а -13+15. гр 16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cat_EDTS_cu:Identical GoodsQuantity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идентичных/однородных товаров.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cat_EDTS_cu:DTSSupplementar yQuantityType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cat_EDTS_cu:Goo dsQuantity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запятой, больше нуля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cat_EDTS_cu:Mea sureUnitQualifi erName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 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cat_EDTS_cu:Mea sureUnitQualifi erCode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 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cat_EDTS_cu:Declarate dGoodsQuantity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оцениваемых товаров. 17б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cat_EDTS_cu:DTSSupplementar yQuantityType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cat_EDTS_cu:Goo dsQuantity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запятой, больше нуля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cat_EDTS_cu:Mea sureUnitQualifi erName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 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*.4.3.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cat_EDTS_cu:Mea sureUnitQualifi erCode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 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19.13.1.3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cat_EDTS_cu:DTSMethod46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метод на основе метода вычитания. (4,6)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cat_EDTS_cu:DTSMethod46Type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Подробности расчета таможенной стоимости по методу вычитания и(или) резервному методу на его основе (4,6)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cat_EDTS_cu:Method46B asis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для расчета таможенной стоимости по методу 4,6 гр. А (11)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cat_EDTS_cu:Method46BasisType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Основа для расчета таможенной стоимости по методу 4,6 гр. А (11)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cat_EDTS_cu:Ide nticalDealNatio nalPrice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единицы оцениваемых, идентичных или однородных товаров в национальной валюте.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cat_EDTS_cu:Ide nticalDealCode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Классификатором единиц измерения.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 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cat_EDTS_cu:Method46D eduction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 сумм, которые вошли в раздел А гр. Б (12-16)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cat_EDTS_cu:Method46Deducti 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Вычеты сумм, которые вошли в раздел А гр. Б (12-16)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cat_EDTS_cu:Age ntCharge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посреднику (агенту) либо надбавки к цене, обычно производимой для получения прибыли и покрытия коммерческих и управленческих расходов гр 12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cat_EDTS_cu:Uni onTransportChar ge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перевозку (транспортировку), страхование и иные связанные с такими операциями расходы, осуществленные на таможенной территории Таможенного союза. гр 13.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cat_EDTS_cu:Uni onTaxPayment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пошлины, налоги, сборы, подлежащие уплате в связи с ввозом товаров на таможенную территорию Таможенного союза или с их продажей на территории государства - члена Таможенного союза, включая налоги и сборы субъектов государства - члена Таможенного союза и местные налоги и сборы. гр 14.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*.2.4.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cat_EDTS_cu:Pro cessingAddedCos 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добавленная в результате переработки (обработки). гр 15.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*.2.5.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cat_EDTS_cu:Tot alDeductionAmou 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 в национальной валюте (по графам с 12 по 15) гр 16.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cat_EDTS_cu:Declarate dGoodsQuantity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оцениваемых товаров.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cat_EDTS_cu:DTSSupplementar yQuantityType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cat_EDTS_cu:Goo dsQuantity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запятой, больше нуля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cat_EDTS_cu:Mea sureUnitQualifi erName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 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cat_EDTS_cu:Mea sureUnitQualifi erCode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 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19.13.1.4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cat_EDTS_cu:DTSMethod56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метод на основе метода таможеной стоимости. (5,6)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cat_EDTS_cu:DTSMethod56Type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Подробности расчета таможенной стоимости по методу сложения и (или) резервному методу на его основе (5,6)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cat_EDTS_cu:Method56B asis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расчета для метода 5,6 гр. А (11-17)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cat_EDTS_cu:Method56BasisTy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Основа расчета для метода 5,6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cat_EDTS_cu:Pro ductionStoreExp ense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расходов производителя (продавца) оцениваемых товаров по изготовлению и (или) приобретению материалов и расходов на производство. гр. 11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cat_EDTS_cu:Pac kageExpenses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тару и упаковку. гр 11а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cat_EDTS_cu:Des ignPaymentProdu ction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проектирования, разработки, инженерной, конструкторской работы, дизайна, художественного оформления,чертежей и эскизов, произведенных на таможенной территории Таможенного союза (11 б)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*.1.4.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cat_EDTS_cu:Goo dsCost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товаров и услуг гр 12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*.1.5.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cat_EDTS_cu:Sto reCost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сырья, материалов, деталей, полуфабрикатов и тому подобных предметов, из которых состоят ввозимые товары (12а)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*.1.6.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cat_EDTS_cu:Pro ductionToolkitC ost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инструментов, штампов, форм и других подобных предметов, использованных при производстве ввозимых товаров. (12 б)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*.1.7.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cat_EDTS_cu:Con sumablesCost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материалов, израсходованных при производстве ввозимых товаров (12в)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*.1.8.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cat_EDTS_cu:Des ignPayment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проектирования, разработки, инженерной, конструкторской работы, художественного оформления, дизайна, эскизов и чертежей выполненных вне таможенной территории Таможенного союза и необходимых для производства ввозимых товаров (12 г)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*.1.9.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cat_EDTS_cu:Com merceExpense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прибыли и коммерческих и управленческих расходов (13)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*.1.10.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cat_EDTS_cu:Bor derTransportCha rges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перевозке (транспортировке) товаров до места прибытия на таможенную территорию Таможенного союза. гр. 14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*.1.11.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cat_EDTS_cu:Bor derPlace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/ место назначения декларируемых товаров (гр. 14)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*.1.12.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cat_EDTS_cu:Loa dCharges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погрузке, разгрузке/перегрузке товаров и операциям,связанным с перевозкой до места прибытия на таможенную территорию Таможенного союза. гр. 15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*.1.13.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cat_EDTS_cu:Arr ivalPlace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декларируемых товаров (гр. 15)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*.1.14.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cat_EDTS_cu:Ins uranceCharges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страхование в связи с операциями, указанными в графах 14 и 15. гр 16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GTDNumber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ДТ. Используется при предоставлении ДТС отдельно от ДТ.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cat_ru:GTDIDType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Регистрационный номер таможенного документа. Применяется для всех документов имеющих структуру номера, совпадающую с со структурой номера Дт.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cat_ru:CustomsCode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органа, зарегистрировавшего документ.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cat_ru:RegistrationDate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документа.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cat_ru:GTDNumber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документа по журналу регистрации.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clt_ru:GTDIDType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ДТ. От 1 до 7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DTSout CUFilledPerson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 и лицо, заполнившее ДТС.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DTSout CUFilledPersonType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лице, заполнившем ДТС.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cat_ru:PersonSurname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cat_ru:PersonMiddleName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cat_ru:PersonPost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 До 250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catESAD_cu:ContactPhone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(код, номер телефона).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телефона. От 1 до 24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catESAD_cu:AuthoritesDocument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полномочия, о доверенности на совершение действий.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cat_ru:AuthoritesDocumentTy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документе, удостоверяющем полномочия.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21.6.1.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21.6.2.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21.6.3.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21.6.4.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cat_ru:ComplationAuthorityDate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полномочий.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catESAD_cu:IdentityCard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21.7.1.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21.7.2.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21.7.3.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21.7.4.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21.7.5.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21.7.6.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cat_EDTS_cu:FilledDate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 ДТС.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cat_EDTS_cu:RegNumberDoc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Исходящий номер регистрации документов в соответствии с системой (регламентом) учета исходящих документов декларанта или таможенного представителя в Республике Беларусь и Республике Казахстан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cat_EDTS_cu:SecurityLabelCode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защитной наклейки для РК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clt_ru:Code8Type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8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DTSoutDeclarant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декларанте.гр 2б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cat_ru:CUOrganizationType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cat_ru:OrganizationChoiceTy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cat_ru:RFOrganizationFeatur 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22.4.1.1.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22.4.1.2.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22.4.1.3.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cat_ru:RKOrganizationFeatur 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22.4.2.1.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22.4.2.2.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at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ru:IIN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22.4.2.3.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административноҒтерриториальных объектов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 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22.4.3.1.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22.4.3.2.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 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22.5.1.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22.5.2.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22.5.3.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22.5.4.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22.5.5.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22.5.6.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22.6.1.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22.6.2.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22.6.3.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22.6.4.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22.6.5.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22.6.6.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DeliveryTerms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поставки товаров.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cat_ru:DeliveryTermsType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Условие поставки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cat_ru:DeliveryPlace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/ Название географического пункта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cat_ru:DeliveryTermsStringCode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 в соответствии с Классификатором условий поставки.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clt_ru:IncotermsDeliveryStr ingCodeType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cat_ru:DeliveryTermsRBCode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cat_ru:TransferPlace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передачи товара в соответствии с условиями договора (контракта).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ReasonApplyMethod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Причина, по которой предшествующие методы определения стоимости не применимы. ДТС-2 гр. 7.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cat_EDTS_cu:ReasonApplyMeth odType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Причина, по которой предшествующие методы определения стоимости не применимы.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cat_EDTS_cu:ReasonDescription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причины.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1.2.1.2</w:t>
      </w:r>
      <w:r>
        <w:rPr>
          <w:rFonts w:ascii="Times New Roman"/>
          <w:b w:val="false"/>
          <w:i/>
          <w:color w:val="000000"/>
          <w:sz w:val="28"/>
        </w:rPr>
        <w:t xml:space="preserve"> Локальные прикладные типы.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1.2.1.2</w:t>
      </w:r>
      <w:r>
        <w:rPr>
          <w:rFonts w:ascii="Times New Roman"/>
          <w:b w:val="false"/>
          <w:i w:val="false"/>
          <w:color w:val="000000"/>
          <w:sz w:val="28"/>
        </w:rPr>
        <w:t xml:space="preserve"> DTSout_CUFilledPersonType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лице, заполнившем ДТС.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cat_EDTS_cu:DTSFilledPersonType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2"/>
        <w:gridCol w:w="2496"/>
        <w:gridCol w:w="3675"/>
        <w:gridCol w:w="2506"/>
        <w:gridCol w:w="601"/>
      </w:tblGrid>
      <w:tr>
        <w:trPr>
          <w:trHeight w:val="3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DTSout_CU:DTSout_CU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ДТС.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DTSout_CUFilledPerson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 и лицо, заполнившее ДТС.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1.2.1.2.2</w:t>
      </w:r>
      <w:r>
        <w:rPr>
          <w:rFonts w:ascii="Times New Roman"/>
          <w:b w:val="false"/>
          <w:i w:val="false"/>
          <w:color w:val="000000"/>
          <w:sz w:val="28"/>
        </w:rPr>
        <w:t xml:space="preserve"> GoodsCustomsCostType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Таможенная стоимость по товару.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5"/>
        <w:gridCol w:w="1935"/>
        <w:gridCol w:w="4392"/>
        <w:gridCol w:w="1913"/>
        <w:gridCol w:w="715"/>
      </w:tblGrid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SheetNumber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листа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3 цифр.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GoodsSerialNumberRB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товара в ДТС для РБ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3 цифр.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SheetGoodsSerialNumber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товара на листе для РФ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3 цифр.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GTDGoodsNumber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 по ДТ/списку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3 цифр.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GoodsTNVEDCode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clt_ru:Code10Type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10 символов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NationalDeclaredCustomsCost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таможенная стоимость в национальной валюте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DollarDeclaredCustomsCost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таможенная стоимость в долларах США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GoodsAddTNVEDCode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классификатору дополнительной таможенной информации для РФ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clt_ru:CodeVariable4Type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MethodNumberCode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метода. (Заполняется в соответствии с классификатором методов определения таможенной стоимости товаров, помещаемых под таможенные режимы, применимые к ввозимым товарам.)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cltESAD_cu:CustomsCostAppraise MethodType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метода определения таможенной стоимости. 1 символ.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BaseMethodNumberCode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базового метода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AdditionalData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cat_EDTS_cu:AdditionalDataType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Дополнительная информация, для которой не предусмотрено специальных элементов.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DTSCurrencyPayment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сумме оплаты в валюте. Гр. (*)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cat_EDTS_cu:DTSCurrencyPayment Type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Информация по сумме оплаты в валюте.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DTS_CUCustomsCostCalculation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таможенной стоимости.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cat_EDTS_cu:DTS_CUCustomsCostC alculationType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Расчет таможенной стоимости.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8"/>
        <w:gridCol w:w="2319"/>
        <w:gridCol w:w="4034"/>
        <w:gridCol w:w="2328"/>
        <w:gridCol w:w="661"/>
      </w:tblGrid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DTSout_CU:DTSout_CU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ДТС.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DTSout_CUGoodsCustomsCost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Составляющие таможенной стоимости по товару.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[1..П]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1.2.2 ДТС. Общие сложные типы.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Пространство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urn:customs.ru:CUESADDTSCommonAggregateTypes:5.0.7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Префикс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cat_EDTS_cu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Версия: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5.0.7.0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Импортируемые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 urn:customs.ru:CommonAggregateTypes:5.0.7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clt_ru: urn:customs.ru:CommonLeafTypes:5.0.7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cltESAD_cu: urn:customs.ru:CUESADCommonLeafTypes:5.0.7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 urn:customs.ru:CUESADCommonAggregateTypesCust:5.0.7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1.2.2.1</w:t>
      </w:r>
      <w:r>
        <w:rPr>
          <w:rFonts w:ascii="Times New Roman"/>
          <w:b w:val="false"/>
          <w:i w:val="false"/>
          <w:color w:val="000000"/>
          <w:sz w:val="28"/>
        </w:rPr>
        <w:t xml:space="preserve"> AdditionalDataType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информация, для которой не предусмотрено специальных элементов.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6"/>
        <w:gridCol w:w="2428"/>
        <w:gridCol w:w="3733"/>
        <w:gridCol w:w="2606"/>
        <w:gridCol w:w="737"/>
      </w:tblGrid>
      <w:tr>
        <w:trPr>
          <w:trHeight w:val="3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PositionNumber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графы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clt_ru:CodeVariable3Type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3 символов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AdditionalInformation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данные.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символов.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1"/>
        <w:gridCol w:w="2467"/>
        <w:gridCol w:w="3111"/>
        <w:gridCol w:w="2468"/>
        <w:gridCol w:w="703"/>
      </w:tblGrid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 ru: DTSGoodsCustomsCos t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стоимость по товару.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AdditionalData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информация. Кроме предусмотренной в соответствующих графах.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DTSin:DTSinGoodsCustomsCost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формат ДТС. Расчет таможенной стоимости по товару.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AdditionalData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информация, для которой не предусмотрено специальных элементов.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DTSout_ CU: GoodsCustomsCost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стоимость по товару.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AdditionalData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информация.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1.2.2.2</w:t>
      </w:r>
      <w:r>
        <w:rPr>
          <w:rFonts w:ascii="Times New Roman"/>
          <w:b w:val="false"/>
          <w:i/>
          <w:color w:val="000000"/>
          <w:sz w:val="28"/>
        </w:rPr>
        <w:t xml:space="preserve"> CostConfirmationDocumentType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Документы,подтверждающие заявленные сведения.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8"/>
        <w:gridCol w:w="2461"/>
        <w:gridCol w:w="3566"/>
        <w:gridCol w:w="2384"/>
        <w:gridCol w:w="731"/>
      </w:tblGrid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PreviousCostAppriaseMethod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метод определения таможенной стоимости. (для метода 6)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 cu:CustomsCostAppraise MethodType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метода определения таможенной стоимости. 1 символ.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MethodCondition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применения соответствующего метода (1-5) для метода 6 при гибком подходе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1"/>
        <w:gridCol w:w="2532"/>
        <w:gridCol w:w="3858"/>
        <w:gridCol w:w="2634"/>
        <w:gridCol w:w="705"/>
      </w:tblGrid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DTSin:DTSin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таможенной стоимости. Внутренний формат.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CostConfirmationDocument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заявленные сведения. ДТС-4 гр.8.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DTSout:DTSout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таможенной стоимости. Внешний формат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CostConfirmationDocument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заявленные сведения. ДТС-4 гр.8.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1.2.2.3</w:t>
      </w:r>
      <w:r>
        <w:rPr>
          <w:rFonts w:ascii="Times New Roman"/>
          <w:b w:val="false"/>
          <w:i/>
          <w:color w:val="000000"/>
          <w:sz w:val="28"/>
        </w:rPr>
        <w:t xml:space="preserve"> CU_CalculationChoiceType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Определение: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1"/>
        <w:gridCol w:w="2453"/>
        <w:gridCol w:w="4350"/>
        <w:gridCol w:w="2569"/>
        <w:gridCol w:w="577"/>
      </w:tblGrid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DTSMethod1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ДТС-1 методу 1; ДТ-2 метод 6 на основе метода 1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cat_EDTS_cu:DTSMethod1Type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Подробности расчета таможенной стоимости по ДТС-1 методу 1; ДТ-2 метод 6 на основе метода 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DTSMethod236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стоимости сделки с идентичными товарами и резервного на их основе.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cat_EDTS_cu:DTSMethod236Type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Подробности расчета таможенной стоимости по методу по стоимости сделки с идентичными или с однородными товарами и (или) резервному методу на их основе (2,3,6)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DTSMethod46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метод на основе метода вычитания. (4,6)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cat_EDTS_cu:DTSMethod46Type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Подробности расчета таможенной стоимости по методу вычитания и (или) резервному методу на его основе (4,6)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DTSMethod56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метод на основе метода таможеной стоимости. (5,6)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cat_EDTS_cu:DTSMethod56Type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Подробности расчета таможенной стоимости по методу сложения и (или) резервному методу на его основе (5,6)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2"/>
        <w:gridCol w:w="2720"/>
        <w:gridCol w:w="2498"/>
        <w:gridCol w:w="2701"/>
        <w:gridCol w:w="619"/>
      </w:tblGrid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cat_EDTS_cu:DTS_CUCustomsCostC alculation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таможенной стоимости.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1.2.2.4</w:t>
      </w:r>
      <w:r>
        <w:rPr>
          <w:rFonts w:ascii="Times New Roman"/>
          <w:b w:val="false"/>
          <w:i/>
          <w:color w:val="000000"/>
          <w:sz w:val="28"/>
        </w:rPr>
        <w:t xml:space="preserve"> DTS_CUCustomsCostCalculationType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таможенной стоимости.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4"/>
        <w:gridCol w:w="2838"/>
        <w:gridCol w:w="3750"/>
        <w:gridCol w:w="3159"/>
        <w:gridCol w:w="629"/>
      </w:tblGrid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EDTS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cu:CU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CalculationChoiceType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2"/>
        <w:gridCol w:w="2400"/>
        <w:gridCol w:w="3811"/>
        <w:gridCol w:w="2401"/>
        <w:gridCol w:w="736"/>
      </w:tblGrid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CU:GoodsCustomsCost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стоимость по товару.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CUCustomsCostCalculation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таможенной стоимости.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1.2.2.5</w:t>
      </w:r>
      <w:r>
        <w:rPr>
          <w:rFonts w:ascii="Times New Roman"/>
          <w:b w:val="false"/>
          <w:i w:val="false"/>
          <w:color w:val="000000"/>
          <w:sz w:val="28"/>
        </w:rPr>
        <w:t xml:space="preserve"> DTSAdditionalPaymentsType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Платежи за использование интеллектуальной собственности и условия передачи части дохода продавцу. гр.9.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5"/>
        <w:gridCol w:w="2343"/>
        <w:gridCol w:w="3657"/>
        <w:gridCol w:w="2421"/>
        <w:gridCol w:w="694"/>
      </w:tblGrid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Column9A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9а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Column9B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9б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PaymentDescription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платежей за использование интеллектуальной собственности. гр.9а.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символов.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PaymentConditionDescription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условий передачи части дохода прямо или косвенно продавцу. гр.9б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символов.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9"/>
        <w:gridCol w:w="2629"/>
        <w:gridCol w:w="3713"/>
        <w:gridCol w:w="2738"/>
        <w:gridCol w:w="741"/>
      </w:tblGrid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DTSin:DTSin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таможенной стоимости. Внутренний формат.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DTSAdditionalPayments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за использование интеллектуальной собственности и условия передачи части дохода продавцу. ДТС-1, ДТС-3 гр.9.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DTSout: DTSout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таможенной стоимости. Внешний формат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DTSAdditionalPayments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за использование интеллектуальной собственности и условия передачи части дохода продавцу. ДТС-3 гр.9.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DTSout_CU: DTSout_CU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ДТС.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DTSAdditionalPayments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за использование интеллектуальной собственности и условия передачи части дохода продавцу. ДТС-1, гр.9.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1.2.2.6</w:t>
      </w:r>
      <w:r>
        <w:rPr>
          <w:rFonts w:ascii="Times New Roman"/>
          <w:b w:val="false"/>
          <w:i/>
          <w:color w:val="000000"/>
          <w:sz w:val="28"/>
        </w:rPr>
        <w:t xml:space="preserve"> DTSBuyerSellerDependenceType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Взаимосвязь между покупателем и продавцом. гр.7.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1"/>
        <w:gridCol w:w="2454"/>
        <w:gridCol w:w="3721"/>
        <w:gridCol w:w="2597"/>
        <w:gridCol w:w="737"/>
      </w:tblGrid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Column7A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7а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Column7B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7б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Column7C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7в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Column7CDescription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в случае, если стоимость сделки близка к возможным проверочным величинам. гр. 7в - подробности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символов.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[0.4]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0"/>
        <w:gridCol w:w="2380"/>
        <w:gridCol w:w="3844"/>
        <w:gridCol w:w="2500"/>
        <w:gridCol w:w="736"/>
      </w:tblGrid>
      <w:tr>
        <w:trPr>
          <w:trHeight w:val="465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DTSin:DTSin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таможенной стоимости. Внутренний формат.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DTSBuyerSellerDependence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Взаимосвязь между покупателем и продавцом. ДТС-1, ДТС-3 гр.7.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DTSout:DTSout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таможенной стоимости. Внешний формат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DTSBuyerSellerDependence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Взаимосвязь между покупателем и продавцом. ДТС-3 гр.7.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DTSout_CU:DTSout_ CU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ДТС.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DTSBuyerSellerDependence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Взаимосвязь между покупателем и продавцом. ДТС-1, гр.7.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1.2.2.7</w:t>
      </w:r>
      <w:r>
        <w:rPr>
          <w:rFonts w:ascii="Times New Roman"/>
          <w:b w:val="false"/>
          <w:i/>
          <w:color w:val="000000"/>
          <w:sz w:val="28"/>
        </w:rPr>
        <w:t xml:space="preserve"> DTSCurrencyPaymentType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сумме оплаты в валюте.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0"/>
        <w:gridCol w:w="2310"/>
        <w:gridCol w:w="3841"/>
        <w:gridCol w:w="2739"/>
        <w:gridCol w:w="830"/>
      </w:tblGrid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PositionsNumber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позиции (номер графы ДТС, к которой относятся такие сведения)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clt_ru:CodeVariable3Type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3 символов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CurrencyAmount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валюте счета по позиции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CurrencyCode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Трехзначный буквенный код валюты по позиции, в соответствии с Классификатором валют,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валюты alpha-3. 3 символа. Текстовый.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CurrencyRate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 по позиции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clt_ru:CurrencyRateType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Курс валюты. Всего 11 цифр. До 4 знаков после запятой.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CurrencyQuantity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 валюты, для которой указан курс для РБ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clt_ru:Count6Type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6 цифр.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4"/>
        <w:gridCol w:w="2128"/>
        <w:gridCol w:w="3505"/>
        <w:gridCol w:w="2274"/>
        <w:gridCol w:w="779"/>
      </w:tblGrid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EDTS ru:DTSGoodsCustomsCost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стоимость по товару.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DTSCurrencyPayment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сумме оплаты в валюте.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DTSin:DTSinGoodsCustomsCost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формат ДТС. Расчет таможенной стоимости по товару.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DTSinCurrencyPayment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сумме оплаты в валюте.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CU:GoodsCustomsCost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стоимость по товару.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DTSCurrencyPayment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сумме оплаты в валюте. Гр. (*)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1.2.2.8</w:t>
      </w:r>
      <w:r>
        <w:rPr>
          <w:rFonts w:ascii="Times New Roman"/>
          <w:b w:val="false"/>
          <w:i/>
          <w:color w:val="000000"/>
          <w:sz w:val="28"/>
        </w:rPr>
        <w:t xml:space="preserve"> DTSFilledPersonType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заполнения и лицо, заполнившее ДТС.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catESAD_cu:ESADFilledPersonType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Является основой для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DTSin:DTSinFilledPersonType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DTSout:DTSoutFilledPersonType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DTSout_CU:DTSout_CUFilledPersonType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7"/>
        <w:gridCol w:w="2140"/>
        <w:gridCol w:w="3837"/>
        <w:gridCol w:w="3167"/>
        <w:gridCol w:w="729"/>
      </w:tblGrid>
      <w:tr>
        <w:trPr>
          <w:trHeight w:val="30" w:hRule="atLeast"/>
        </w:trPr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FilledDate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 ДТС.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Дата. Дата в формате YYYY-MM-DD. По стандарту формат ISO 8601.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RegNumberDoc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Исходящий номер регистрации документов в соответствии с системой (регламентом) учета исходящих документов декларанта или таможенного представителя в Республике Беларусь и Республике Казахстан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Номер представляемого документа. До 50 символов. Текстовый.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SecurityLabelCode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защитной наклейки для РК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clt_ru:Code8Type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8 символов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1.2.2.9</w:t>
      </w:r>
      <w:r>
        <w:rPr>
          <w:rFonts w:ascii="Times New Roman"/>
          <w:b w:val="false"/>
          <w:i/>
          <w:color w:val="000000"/>
          <w:sz w:val="28"/>
        </w:rPr>
        <w:t xml:space="preserve"> DTSMethod1Type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Подробности расчета таможенной стоимости по ДТС-1 методу 1; ДТ-2 метод 6 на основе метода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6"/>
        <w:gridCol w:w="2106"/>
        <w:gridCol w:w="4564"/>
        <w:gridCol w:w="2106"/>
        <w:gridCol w:w="718"/>
      </w:tblGrid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Method1CalculationBasis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расчета таможенной стоимости по методу 1. Гр. А (11, 12)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cat_EDTS_cu:Method1Calculation BasisType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Основа расчета таможенной стоимости по методу 1. Гр. А (11, 12)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Method1AdditionalSum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начисления. Гр. Б (13-20)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cat_EDTS_cu:Method1AdditionalS umType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Дополнительные начисления. Гр. Б (13-20)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Method1Deduction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Вычеты: расходы в национальной валюте, которые включены в А. (гр. В 21-24)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cat_EDTS_cu:Method1DeductionType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Вычеты: Расходы в национальной валюте, которые включены в А. (гр. В 21-24)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5"/>
        <w:gridCol w:w="2443"/>
        <w:gridCol w:w="3024"/>
        <w:gridCol w:w="2559"/>
        <w:gridCol w:w="599"/>
      </w:tblGrid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cat_EDTS_cu:CU_CalculationChoi ce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DTSMethod1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ДТС-1 методу 1; ДТ-2 метод 6 на основе метода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DTSin:CalculationChoiceIn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DTSMethod1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ДТС-1 методу 1; ДТ-2 метод 6 на основе метода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1.2.2.10</w:t>
      </w:r>
      <w:r>
        <w:rPr>
          <w:rFonts w:ascii="Times New Roman"/>
          <w:b w:val="false"/>
          <w:i/>
          <w:color w:val="000000"/>
          <w:sz w:val="28"/>
        </w:rPr>
        <w:t xml:space="preserve"> DTSMethod236Type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Подробности расчета таможенной стоимости по методу по стоимости сделки с идентичными или с однородными товарами и (или) резервному методу на их основе (2,3,6)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8"/>
        <w:gridCol w:w="2050"/>
        <w:gridCol w:w="4464"/>
        <w:gridCol w:w="2188"/>
        <w:gridCol w:w="720"/>
      </w:tblGrid>
      <w:tr>
        <w:trPr>
          <w:trHeight w:val="51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Method2Basis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расчета таможенной стоимости по методу 2,3,6. Гр. А (11)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cat_EDTS_cu:Method2BasisType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Основа расчета таможенной стоимости по методу 2,3,6. Гр. А (11)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Method2DealCorrect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стоимости сделки.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cat_EDTS_cu:Method2DealCorrect Type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Корректировка стоимости сделки. Гр. Б (12-17)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IdenticalGoodsQuantity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идентичных/однородных товаров.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cat_EDTS_cu:DTSSupplementaryQu antityType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DeclaratedGoodsQuantity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оцениваемых товаров. 17б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cat_EDTS_cu:DTSSupplementaryQu antityType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2"/>
        <w:gridCol w:w="2463"/>
        <w:gridCol w:w="3175"/>
        <w:gridCol w:w="2499"/>
        <w:gridCol w:w="601"/>
      </w:tblGrid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cat_EDTS_cu:CU_CalculationChoi ce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DTSMethod236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стоимости сделки с идентичными товарами и резервного на их основе.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DTSin:CalculationChoiceIn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DTSMethod236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стоимости сделки с идентичными товарами и резервного на их основе.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1.2.2.11</w:t>
      </w:r>
      <w:r>
        <w:rPr>
          <w:rFonts w:ascii="Times New Roman"/>
          <w:b w:val="false"/>
          <w:i/>
          <w:color w:val="000000"/>
          <w:sz w:val="28"/>
        </w:rPr>
        <w:t xml:space="preserve"> DTSMethod46Type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Подробности расчета таможенной стоимости по методу вычитания и (или) резервному методу на его основе (4,6)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7"/>
        <w:gridCol w:w="2261"/>
        <w:gridCol w:w="4289"/>
        <w:gridCol w:w="2261"/>
        <w:gridCol w:w="722"/>
      </w:tblGrid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Method46Basis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для расчета таможенной стоимости по методу 4,6 гр. А (11)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cat_EDTS_cu:Method46BasisType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Основа для расчета таможенной стоимости по методу 4,6 гр. А (11)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Method46Deduction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 сумм, которые вошли в раздел А гр. Б (12-16)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cat_EDTS_cu:Method46DeductionT ype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Вычеты сумм, которые вошли в раздел А гр. Б (12-16)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DeclaratedGoodsQuantity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оцениваемых товаров.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cat_EDTS_cu:DTSSupplementaryQu antityType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2310"/>
        <w:gridCol w:w="3016"/>
        <w:gridCol w:w="2592"/>
        <w:gridCol w:w="589"/>
      </w:tblGrid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cat_EDTS_cu:CU_CalculationChoice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DTSMethod46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метод на основе метода вычитания. (4,6)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DTSin:CalculationChoiceIn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DTSMethod46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метод на основе метода вычитания. (4,6)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1.2.2.12</w:t>
      </w:r>
      <w:r>
        <w:rPr>
          <w:rFonts w:ascii="Times New Roman"/>
          <w:b w:val="false"/>
          <w:i/>
          <w:color w:val="000000"/>
          <w:sz w:val="28"/>
        </w:rPr>
        <w:t xml:space="preserve"> DTSMethod56Type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Подробности расчета таможенной стоимости по методу сложения и (или) резервному методу на его основе (5,6)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4"/>
        <w:gridCol w:w="2623"/>
        <w:gridCol w:w="3488"/>
        <w:gridCol w:w="2457"/>
        <w:gridCol w:w="578"/>
      </w:tblGrid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Method56Basis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расчета для метода 5,6 гр. А (11-17)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 cu:Method56BasisType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Составной тип. Основа расчета для метода 5,6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cat_EDTS_cu:CU CalculationChoice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DTSMethod5 6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Резервный метод на основе метода таможеной стоимости. (5,6)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DTSin:CalculationChoiceIn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DTSMethod5 6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Резервный метод на основе метода таможенной стоимости. (5,6)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1.2.2.13</w:t>
      </w:r>
      <w:r>
        <w:rPr>
          <w:rFonts w:ascii="Times New Roman"/>
          <w:b w:val="false"/>
          <w:i/>
          <w:color w:val="000000"/>
          <w:sz w:val="28"/>
        </w:rPr>
        <w:t xml:space="preserve"> DTSPresentedDocumentsType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документы.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cat_ru:DocumentBaseType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7"/>
        <w:gridCol w:w="2294"/>
        <w:gridCol w:w="4186"/>
        <w:gridCol w:w="1949"/>
        <w:gridCol w:w="724"/>
      </w:tblGrid>
      <w:tr>
        <w:trPr>
          <w:trHeight w:val="30" w:hRule="atLeast"/>
        </w:trPr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PresentedDocumentModeCode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документа(заполняется в соответствии с классификатором видов документов, используемых при заявлении сведений в графе 44)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clt_ru:CustomsDocumentCodeType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вида представляемого документа. 5 символа. Текстовый.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PositionNumber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графы ДТС: 4,5,6,8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0"/>
        <w:gridCol w:w="2354"/>
        <w:gridCol w:w="3521"/>
        <w:gridCol w:w="2650"/>
        <w:gridCol w:w="735"/>
      </w:tblGrid>
      <w:tr>
        <w:trPr>
          <w:trHeight w:val="3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DTSin:DTSin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таможенной стоимости. Внутренний формат.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DTSInvoiceDocuments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документах. ДТС- 1 гр. 4,5,6; ДТС-2 гр. 4,5,8; ДТС-3 гр. 4,5,6; ДТС-4 гр. 4,5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DTSout:DTSout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таможенной стоимости. Внешний формат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DTSInvoiceDocuments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документах. ДТС-3 гр. 4,5,6; ДТС-4 гр. 4,5,8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DTSout_CU:DTSout_CU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ДТС.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DTSInvoiceDocuments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документах. ДТС-1, гр. 4,5.6; ДТС-2, гр. 4,5,8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1.2.2.14</w:t>
      </w:r>
      <w:r>
        <w:rPr>
          <w:rFonts w:ascii="Times New Roman"/>
          <w:b w:val="false"/>
          <w:i/>
          <w:color w:val="000000"/>
          <w:sz w:val="28"/>
        </w:rPr>
        <w:t xml:space="preserve"> DTSSellingLimitationType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Ограничения на пользование товарами и обязательства при продаже товаров. гр.8.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8"/>
        <w:gridCol w:w="2492"/>
        <w:gridCol w:w="3735"/>
        <w:gridCol w:w="2633"/>
        <w:gridCol w:w="702"/>
      </w:tblGrid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Column8A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8а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Column8B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8б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limitationDescription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Подробности. Вид и содержание обязательств. Расчет стоимости.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символов.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1"/>
        <w:gridCol w:w="2543"/>
        <w:gridCol w:w="3532"/>
        <w:gridCol w:w="2645"/>
        <w:gridCol w:w="739"/>
      </w:tblGrid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DTSin:DTSin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таможенной стоимости. Внутренний формат.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DTSSellingLimitation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на пользование товарами и обязательства при продаже товаров. ДТС- 1, ДТС-3 гр.8.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DTSout:DTSout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таможенной стоимости. Внешний формат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DTSSellingLimitation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на пользование товарами и обязательства при продаже товаров. ДТС- 3 гр.8.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DTSout_CU:DTSout CU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ДТС.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DTSSellingLimitation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на пользование товарами и обязательства при продаже товаров. ДТС- 1, гр.8.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1.2.2.15</w:t>
      </w:r>
      <w:r>
        <w:rPr>
          <w:rFonts w:ascii="Times New Roman"/>
          <w:b w:val="false"/>
          <w:i/>
          <w:color w:val="000000"/>
          <w:sz w:val="28"/>
        </w:rPr>
        <w:t xml:space="preserve"> DTSSupplementaryQuantityType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в дополнительной единице измерения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6"/>
        <w:gridCol w:w="2181"/>
        <w:gridCol w:w="4064"/>
        <w:gridCol w:w="2298"/>
        <w:gridCol w:w="731"/>
      </w:tblGrid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GoodsQuantity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clt_ru:QuantityBasis0Type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Количество в единицах измерения. Всего до 24 цифр. 6 знаков после запятой, больше нуля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MeasureUnitQualifierName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 eType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единицы измерения. От 1 до 13 символов. Текстовый.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MeasureUnitQualifierCode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 eType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единицы измерения. 3 символа. Текстовый.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2"/>
        <w:gridCol w:w="2484"/>
        <w:gridCol w:w="3577"/>
        <w:gridCol w:w="2218"/>
        <w:gridCol w:w="729"/>
      </w:tblGrid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cat_EDTS_cu:DTSMethod236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по стоимости сделки с идентичными или с однородными товарами и (или) резервному методу на их основе (2,3,6)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IdenticalGoodsQuantity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идентичных/однородных товаров.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cat_EDTS_cu:DTSMethod236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по стоимости сделки с идентичными или с однородными товарами и (или) резервному методу на их основе (2,3,6)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DeclaratedGoodsQuantity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оцениваемых товаров. 17б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cat_EDTS_cu:DTSMethod46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вычитания и (или) резервному методу на его основе (4,6)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DeclaratedGoodsQuantity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оцениваемых товаров.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1.2.2.16</w:t>
      </w:r>
      <w:r>
        <w:rPr>
          <w:rFonts w:ascii="Times New Roman"/>
          <w:b w:val="false"/>
          <w:i/>
          <w:color w:val="000000"/>
          <w:sz w:val="28"/>
        </w:rPr>
        <w:t xml:space="preserve"> Method1AdditionalSumType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начисления. Гр. Б (13-20)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8"/>
        <w:gridCol w:w="2624"/>
        <w:gridCol w:w="3455"/>
        <w:gridCol w:w="2408"/>
        <w:gridCol w:w="725"/>
      </w:tblGrid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AgentBonus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произведенные покупателем на вознаграждения расходы в посреднику (агенту),национальной брокеру, за исключением валюте, вознаграждений за закупку товаров. гр 13а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PackageExpenses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произведенные покупателем на тару и упаковку. гр 13б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StoreCost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сырья, материалов, деталей, полуфабрикатов и тому подобных предметов, из которых состоят ввозимые товары. гр 14а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ProductionToolkitCost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инструментов, штампов, форм и других подобных предметов, использованных при производстве ввозимых товаров. гр 14б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WorkingStockCost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материалов, израсходованных при производстве ввозимых товаров. гр 14в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DesignPayment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проектирования, разработки, инженерной конструкторской работы художественного оформления, дизайна, эскизов и чертежей, выполненных вне единой таможенной территории Таможенного союза и необходимых для производства ввозимых товаров. гр 14г.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IntellectualPropertyPayment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Лицензионные и иные подобные платежи за использование объектов интеллектуальной собственности - см. графу 9 (а). 15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SellerIncome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дохода (выручки), полученного в результате последующей продажи, распоряжения иным способом или использования товаров, которая прямо или косвенно причитается продавцу - см. графу 9 (б) 16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BorderTransportCharges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перевозке (транспортировке) товаров до места прибытия на таможенную территорию Таможенного союза. гр 17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BorderPlace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/ место назначение декларируемых товаров (гр. 17,18)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места (порта, ж/д станции и т.п.). До 40 символов. Текстовый.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LoadCharges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погрузке, выгрузке/перегрузке товаров и операциям, связанным с перевозкой до места прибытия на таможенную территорию Таможенного союза. гр 18.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InsuranceCharges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страхование в связи с операциями, указанными в графах 17 и 18. гр 19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TotalAdditionalSum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 в национальной валюте. гр 20.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6"/>
        <w:gridCol w:w="2323"/>
        <w:gridCol w:w="3515"/>
        <w:gridCol w:w="2654"/>
        <w:gridCol w:w="732"/>
      </w:tblGrid>
      <w:tr>
        <w:trPr>
          <w:trHeight w:val="30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cat_EDTS_cu:DTSMethod1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ДТС-1 методу 1; ДТ-2 метод 6 на основе метода 1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Method1AdditionalSum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начисления. Гр. Б (13-20)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1.2.2.17</w:t>
      </w:r>
      <w:r>
        <w:rPr>
          <w:rFonts w:ascii="Times New Roman"/>
          <w:b w:val="false"/>
          <w:i/>
          <w:color w:val="000000"/>
          <w:sz w:val="28"/>
        </w:rPr>
        <w:t xml:space="preserve"> Method1CalculationBasisType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 расчета таможенной стоимости по методу 1. Гр. А (11, 12)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7"/>
        <w:gridCol w:w="2271"/>
        <w:gridCol w:w="3797"/>
        <w:gridCol w:w="2633"/>
        <w:gridCol w:w="722"/>
      </w:tblGrid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DealCurrencyAmount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фактически уплаченная или подлежащая уплате в валюте счета. гр11э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DealCurrencyCode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Трехзначный буквенный код валюты счета, в соответствии с Классификатором валют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валюты alpha-3. 3 символа. Текстовый.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DealNationalAmount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сделки в национальной валюте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DealCurrencyRate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пересчета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clt_ru:CurrencyRateType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Курс валюты. Всего 11 цифр. До 4 знаков после запятой.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CurrencyQuantity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 валюты, для которой указан курс для РБ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clt_ru:Count6Type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6 цифр.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IndirectNationalPayment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Косвенные платежи в национальной валюте. 11б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IndirectCurrencyCode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Трехзначный буквенный код валюты косвенных платежей, в соответствии с Классификатором валют.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валюты alpha-3. 3 символа. Текстовый.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IndirectCurrencyRate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пересчета.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clt_ru:CurrencyRateType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Курс валюты. Всего 11 цифр. До 4 знаков после запятой.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IndirectCurrencyQuantity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 валюты, для которой указан курс для РБ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clt_ru:Count6Type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6 цифр.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BasisNationalAmount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гр. А в национальной валюте. гр 12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5"/>
        <w:gridCol w:w="2359"/>
        <w:gridCol w:w="3630"/>
        <w:gridCol w:w="2473"/>
        <w:gridCol w:w="583"/>
      </w:tblGrid>
      <w:tr>
        <w:trPr>
          <w:trHeight w:val="30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ДТС-1 методу 1; ДТ-2 метод 6 на основе метода 1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Method1CalculationBasis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расчета таможенной стоимости по методу 1. Гр. А (11, 12)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cat_EDTS_ru:DTS3Method1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1. ДТС3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Method1CalculationBasis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расчета таможенной стоимости по методу 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1.2.2.18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Method1DeductionType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Вычеты: Расходы в национальной валюте, которые включены в А. (гр. В 21-24)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3"/>
        <w:gridCol w:w="2619"/>
        <w:gridCol w:w="3370"/>
        <w:gridCol w:w="2585"/>
        <w:gridCol w:w="843"/>
      </w:tblGrid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BuildingAmount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строительство, возведение, сборку, монтаж, обслуживание или оказание технического содействия, производимые после ввоза товаров на таможенную территорию Таможенного союза. гр 21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UnionTransportCharge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перевозке (транспортировке) товаров после их прибытия на таможенную территорию Таможенного союза. гр 22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UnionTaxPayment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Пошлины, налоги и сборы, взимаемые на таможенной территории Таможенного союза. гр 23.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TotalDeductionAmount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 в национальной валюте. гр 24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5"/>
        <w:gridCol w:w="2383"/>
        <w:gridCol w:w="3254"/>
        <w:gridCol w:w="2657"/>
        <w:gridCol w:w="831"/>
      </w:tblGrid>
      <w:tr>
        <w:trPr>
          <w:trHeight w:val="30" w:hRule="atLeast"/>
        </w:trPr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ДТС-1 методу 1; ДТ-2 метод 6 на основе метода 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Method1Deduction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Вычеты: расходы в национальной валюте, которые включены в А. (гр. В 21-24)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1.2.2.19 </w:t>
      </w:r>
      <w:r>
        <w:rPr>
          <w:rFonts w:ascii="Times New Roman"/>
          <w:b w:val="false"/>
          <w:i/>
          <w:color w:val="000000"/>
          <w:sz w:val="28"/>
        </w:rPr>
        <w:t>Method2BasisType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 расчета таможенной стоимости по методу 2,3,6. Гр. А (11)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5"/>
        <w:gridCol w:w="2558"/>
        <w:gridCol w:w="3352"/>
        <w:gridCol w:w="2558"/>
        <w:gridCol w:w="597"/>
      </w:tblGrid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IdenticalDealNationalAmount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сделки с идентичными/однородными товарами в национальной валюте. 11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7"/>
        <w:gridCol w:w="2690"/>
        <w:gridCol w:w="2976"/>
        <w:gridCol w:w="2629"/>
        <w:gridCol w:w="588"/>
      </w:tblGrid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cat_EDTS_cu:DTSMethod236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по стоимости сделки с идентичными или с однородными товарами и (или) резервному методу на их основе (2,3,6)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Method2Basis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расчета таможенной стоимости по методу 2,3,6. Гр. А (11)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cat_EDTS_ru:DTS4Method236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2,3,6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Method2Basis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расчета таможенной стоимости по методу 2,3,6.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1.2.2.20 </w:t>
      </w:r>
      <w:r>
        <w:rPr>
          <w:rFonts w:ascii="Times New Roman"/>
          <w:b w:val="false"/>
          <w:i/>
          <w:color w:val="000000"/>
          <w:sz w:val="28"/>
        </w:rPr>
        <w:t xml:space="preserve">Method2DealCorrectType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Корректировка стоимости сделки. Гр. Б (12-17)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2539"/>
        <w:gridCol w:w="3373"/>
        <w:gridCol w:w="2205"/>
        <w:gridCol w:w="870"/>
      </w:tblGrid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MinusQuantityCorrect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количество. (-) 12а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MinusCommerceCorrect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коммерческий уровень. (-) 12б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MinusBorderTransportCharges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разницу в расходах по перевозке(транспортировке) товаров до места прибытия на таможенную территорию Таможенного союза. (-) 12в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MinusBorderPlace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/ место назначение идентичных или однородных товаров. 12 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места (порта, ж/д станции и т.п.). До 40 символов. Текстовый.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MinusLoadCharges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разницу в расходах по погрузке, выгрузке/перегрузке товаров и операциям, связанным с перевозкой до места прибытия на таможенную территорию Таможенного союза. (-) 12г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MinusArrivalPlace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идентичных или однородных товаров. 12г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места (порта, ж/д станции и т.п.). До 40 символов. Текстовый.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MinusInsuranceCharges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разницу в расходах на страхование в связи с операциями, указанными в гр 12в и 12г. (-) 12д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MinusTotalSum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12 в национальной валюте.гр 13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PlusQuantityCorrect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количество.(+) 14а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PlusCommerceCorrect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коммерческий уровень. (+) 14б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PlusBorderTransportCharges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разницу в расходах по перевозке(транспортировке) товаров до места прибытия на таможенную территорию Таможенного союза. (+) 14в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PlusBorderPlace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/ место назначения оцениваемых товаров 14в.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места (порта, ж/д станции и т.п.). До 40 символов. Текстовый.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PlusLoadCharges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разницу в расходах по погрузке, выгрузке/перегрузке товаров и операциям, связанным с перевозкой до места прибытия на таможенную территорию Таможенного союза. (+) 14г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PlusArrivalPlace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товаров 14г.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места (порта, ж/д станции и т.п.). До 40 символов. Текстовый.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PlusInsuranceCharges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на разницу в расходах на страхование в связи с операциями, указанными в гр 14в и 14г (+) 14д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PlusTotalSum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14 в национальной валюте. 15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TotalDealCorrect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сделки с учетом корректировок в национальной валюте 11а -13+15. гр 16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1"/>
        <w:gridCol w:w="2679"/>
        <w:gridCol w:w="3369"/>
        <w:gridCol w:w="2324"/>
        <w:gridCol w:w="587"/>
      </w:tblGrid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cat_EDTS_cu:DTSMethod236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по стоимости сделки с идентичными или с однородными товарами и (или) резервному методу на их основе (2,3,6)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Method2DealCorrect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стоимости сделки.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1.2.2.21 </w:t>
      </w:r>
      <w:r>
        <w:rPr>
          <w:rFonts w:ascii="Times New Roman"/>
          <w:b w:val="false"/>
          <w:i/>
          <w:color w:val="000000"/>
          <w:sz w:val="28"/>
        </w:rPr>
        <w:t>Method46BasisType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 для расчета таможенной стоимости по методу 4,6 гр. А (11)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6"/>
        <w:gridCol w:w="2219"/>
        <w:gridCol w:w="4028"/>
        <w:gridCol w:w="2335"/>
        <w:gridCol w:w="732"/>
      </w:tblGrid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IdenticalDealNationalPrice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единицы оцениваемых, идентичных или однородных товаров в национальной валюте.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IdenticalDealCode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Классификатором единиц измерения.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 eType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единицы измерения. 3 символа. Текстовый.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4"/>
        <w:gridCol w:w="2669"/>
        <w:gridCol w:w="3107"/>
        <w:gridCol w:w="2634"/>
        <w:gridCol w:w="596"/>
      </w:tblGrid>
      <w:tr>
        <w:trPr>
          <w:trHeight w:val="30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cat_EDTS_cu:DTSMethod46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вычитания и (или) резервному методу на его основе (4,6)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Method46Basis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для расчета таможенной стоимости по методу 4,6 гр. А (11)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1.2.2.22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 xml:space="preserve">Method46DeductionType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Вычеты сумм, которые вошли в раздел А гр. Б (12-16)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0"/>
        <w:gridCol w:w="2707"/>
        <w:gridCol w:w="3405"/>
        <w:gridCol w:w="2672"/>
        <w:gridCol w:w="596"/>
      </w:tblGrid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AgentCharge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посреднику (агенту) либо надбавки к цене, обычно производимой для получения прибыли и покрытия коммерческих и управленческих расходов гр 12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UnionTransportCharge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перевозку (транспортировку), страхование и иные связанные с такими операциями расходы, осуществленные на таможенной территории Таможенного союза. гр 13.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UnionTaxPayment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пошлины, налоги, сборы, подлежащие уплате в связи с ввозом товаров на таможенную территорию Таможенного союза или с их продажей на территории государства - члена Таможенного союза, включая налоги и сборы субъектов государства - члена Таможенного союза и местные налоги и сборы. гр 14.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ProcessingAddedCost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добавленная в результате переработки (обработки). гр 15.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TotalDeductionAmount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 в национальной валюте (по графам с 12 по 15) гр 16.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5"/>
        <w:gridCol w:w="2446"/>
        <w:gridCol w:w="3273"/>
        <w:gridCol w:w="2615"/>
        <w:gridCol w:w="731"/>
      </w:tblGrid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cat_EDTS_cu:DTSMethod46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вычитания и (или) резервному методу на его основе (4,6)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Method46Deduction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Вычеты сумм, которые вошли в раздел А гр. Б (12-16)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1.2.2.23</w:t>
      </w:r>
      <w:r>
        <w:rPr>
          <w:rFonts w:ascii="Times New Roman"/>
          <w:b w:val="false"/>
          <w:i/>
          <w:color w:val="000000"/>
          <w:sz w:val="28"/>
        </w:rPr>
        <w:t xml:space="preserve"> Method56BasisType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 расчета для метода 5,6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4"/>
        <w:gridCol w:w="2534"/>
        <w:gridCol w:w="3482"/>
        <w:gridCol w:w="2458"/>
        <w:gridCol w:w="832"/>
      </w:tblGrid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ProductionStoreExpense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расходов производителя (продавца) оцениваемых товаров по изготовлению и (или) приобретению материалов и расходов на производство. гр. 11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PackageExpenses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тару и упаковку. гр 11а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DesignPaymentProduction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проектирования, разработки, инженерной, конструкторской работы, дизайна, художественного оформления,чертежей и эскизов, произведенных на таможенной территории Таможенного союза (11 б)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GoodsCost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товаров и услуг гр 12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StoreCost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сырья, материалов, деталей, полуфабрикатов и тому подоных предментов, из которых состоят ввозимые товары (12а)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ProductionToolkitCost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инструментов, штампов, форм и других подобных предметов, использованных при производстве ввозимых товаров. (12 б)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ConsumablesCost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материалов, израсходованных при производстве ввозимых товаров (12в)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DesignPayment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проектирования, разработки, инженерной, конструкторской работы, художественного оформления, дизайна, эскизов и чертежей выполненных вне таможенной территории Таможенного союза и необходимых для производства ввозимых товаров (12 г)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CommerceExpense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прибыли и коммерческих и управленческих расходов (13)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BorderTransportCharges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перевозке (транспортировке) товаров до места прибытия на таможенную территорию Таможенного союза. гр. 14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BorderPlace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/ место назначения декларируемых товаров (гр. 14)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места (порта, ж/д станции и т.п.). До 40 символов. Текстовый.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LoadCharges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погрузке, разгрузке/перегрузке товаров и операциям, связанным с перевозкой до места прибытия на таможенную территорию Таможенного союза. гр. 15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ArrivalPlace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прибытия декларируемых товаров (гр. 15)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места (порта, ж/д станции и т.п.). До 40 символов. Текстовый.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InsuranceCharges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страхование в связи с операциями, указанными в графах 14 и 15. гр 16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1"/>
        <w:gridCol w:w="2621"/>
        <w:gridCol w:w="3076"/>
        <w:gridCol w:w="2730"/>
        <w:gridCol w:w="592"/>
      </w:tblGrid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cat_EDTS_cu:DTSMethod56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Подробности расчета таможенной стоимости по методу сложения и (или) резервному методу на его основе (5,6)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Method56Basis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расчета для метода 5,6 гр. А (11Ғ17)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1.2.2.24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ReasonApplyMethodType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Определение: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Причина, по которой предшествующие методы определения стоимости не применимы.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8"/>
        <w:gridCol w:w="2559"/>
        <w:gridCol w:w="3650"/>
        <w:gridCol w:w="2737"/>
        <w:gridCol w:w="696"/>
      </w:tblGrid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ReasonDescription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причины.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символов.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7"/>
        <w:gridCol w:w="2463"/>
        <w:gridCol w:w="3442"/>
        <w:gridCol w:w="2580"/>
        <w:gridCol w:w="738"/>
      </w:tblGrid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DTSin:DTSin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таможенной стоимости. Внутренний формат.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ReasonApplyMethod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Причина, по которой предшествующие методы определения стоимости не применимы. ДТС-2, ДТС-4 гр. 7.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DTSout:DTSout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таможенной стоимости. Внешний формат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ReasonApplyMethod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Причина, по которой предшествующие методы определения стоимости не применимы. ДТС-4 гр. 7.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DTSout_CU:DTSout_CU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ДТС.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ReasonApplyMethod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Причина, по которой предшествующие методы определения стоимости не применимы. ДТС-2 гр. 7.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2012 года № 48   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Структура и формат электронной копии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корректировки таможенной стоимости и таможенных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платежей (формы КТС-1 и КТС-2)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 Описание электронных форм документов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1.1 Перечень электронных форм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разработанных электронных форм документов приведен в Табл.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Табл. 1. Список ЭД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1751"/>
        <w:gridCol w:w="2408"/>
        <w:gridCol w:w="2719"/>
        <w:gridCol w:w="5639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документа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документа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XML- документ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имен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1006113E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формы корректировки таможенной стоимости и таможенных платежей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KTSout_CU: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urn:customs.ru:Information:CustomsDocum ents:KTSout_CU:5.0.7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1.2 Соглашения о стандартизации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Электронные формы документов формируются в XML-формате в соответствии со следующими стандартами: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"Extensible Markup Language (XML) 1.0 (Fouth Edition)" опубликованному в Интернет по адресу: http://www.w3.org/TR/REC-xml.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"Namespaces in XML", опубликованному в Интернет по адресу: http://www.w3.org/TR/REC-xml-names.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"XML Schema Part 1: Structures" и "XML Schema Part 2: Datatypes", опубликованным в Интернет по адресам http://www.w3.org/TR/xmlschema-1/ и http://www.w3.org/TR/xmlschema-2/.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1.2.1 Электронная копия формы корректировки таможенной стоимости и таможенных платежей.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Пространство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urn:customs.ru:Information:CustomsDocuments:KTSout_CU:5.0.7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Префикс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KTSout_CU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Версия: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5.0.7.0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Импортируемые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catESAD_cu: urn:customs.ru:CUESADCommonAggregateTypesCust:5.0.7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cltESAD_cu: urn:customs.ru:CUESADCommonLeafTypes:5.0.7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cat_ru: urn:customs.ru:CommonAggregateTypes:5.0.7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clt_ru: urn:customs.ru:CommonLeafTypes:5.0.7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catEKTS_cu: urn:customs.ru:CUEKTSCommonAggregateTypes:5.0.7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1.2.1.1 Электронная копия формы корректировки таможенной стоимости и таможенных платежей.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(KTSout_CU)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708"/>
        <w:gridCol w:w="908"/>
        <w:gridCol w:w="1042"/>
        <w:gridCol w:w="1109"/>
        <w:gridCol w:w="708"/>
        <w:gridCol w:w="842"/>
        <w:gridCol w:w="1042"/>
        <w:gridCol w:w="1109"/>
        <w:gridCol w:w="2451"/>
        <w:gridCol w:w="1131"/>
        <w:gridCol w:w="5121"/>
        <w:gridCol w:w="2258"/>
        <w:gridCol w:w="68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Элемент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KTSoult_CU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Корневой элемент ЭД "Электронная копия формы корректировки таможенной стоимости и таможенных платежей."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KTSoult_CUType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Реквизиты ЭД "Электронная копия формы корректировки таможенной стоимости и таможенных платежей."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DocumentModelD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вида документа (код документа по Альбому форматов)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clt_ru:DocumentModeIDType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Идентификатор вида документа (код документа по Альбому форматов). До 30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cat_ru:DocumentID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документа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cat_ru:RefDocumentID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исходного документа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DTDocumentID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ДТ. Используется для привязки к ДТ при представлении КТС отдельно от ДТ.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DeclarationKind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декларирования товаров по Классификатору особенностей таможенного декларирования товаров. Гр.7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cltESAD_cu:CustomsDeclarati onKindType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декларирования товаров по Классификатору особенностей таможенного декларирования товаров.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SubsoilSign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недропользователя. для РК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КТС по порядку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2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национальной валюты в соответствии с Классификатором валют.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ElectronicDocumentSign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использования КТС в форме электронного документа. ЭД.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Adjustment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корректировки. 1- тип корректировки совпадает для всех товаров, 0 - не совпадает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вкл/выкл. и т.д.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KTSFillerPerson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заполнившем КТС.гр.54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KTSoutFilledPersonType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лице, заполнившем декларацию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cat_ru:PersonSurname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cat_ru:PersonMiddleName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cat_ru:PersonPost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Должность. До 250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catESAD_cu:ContactPhone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(код, номер телефона).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телефона. От 1 до 24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catESAD_cu:AuthoritesDocument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полномочия, о доверенности на совершение действий.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cat_ru:AuthoritesDocumentType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документе, удостоверяющем полномочия.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cat_ru:ComplationAuthorityDate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полномочий.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catESAD_cu:IdentityCard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10.7.6.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RegNumberDoc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Исходящий номер регистрации документов в соответствии с системой (регламентом) учета исходящих документов декларанта или таможенного представителя в Республике Беларусь и Республике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10.9.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ExecutionDate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 КТС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SecurityLabelCode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защитной наклейки для РК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clt_ru:Code6Type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6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 ualificationCertificate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квалификационного аттестата специалиста по таможенному оформлению. Для РБ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clt_ru:CodeVariable6Type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CustomsRepresCertificate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свидетельствующий о включении лица в Реестр таможенных представителей.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CustomsRepresCertificateType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свидетельствующий о включении лица в Реестр таможенных представителей.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ocumentModeCode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документа:2 - свидетельство таможенного представителя (брокера ); 3 - свидетельство таможенного представителя.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ContractRepresDecl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таможенного представителя с декларантом.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cat_ru:DocumentBaseType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класс для указания документов. Наименование, номер, дата.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10.13.3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KTSout_CUGoodsShipment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KTSoutCUGoodsShipmentType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КТС. Внешний формат. Сведения о товарной партии.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catEKTS_cu:TotalGoodsNumber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товаров КТС. гр. 5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catEKTS_cu:TotalSheetNumber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комплектов КТС-1 и КТС-2. гр 3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catEKTS_cu:TotalCustomsAmount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стоимости/общая таможенная стоимость.гр 12 левый подраздел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catEKTS_cu:PreviousTotalCustomsAmount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значение общей таможенной стоимости из ДТ/КТС правый подраздел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catEKTS_cu:DebtReturnSumm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сумма, подлежащая возврату (взысканию),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KTSContractTerms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 - Сведения об условиях поставки, валюте и общей стоимости. (гр. 20, 22,23,24)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catEKTS_cu:KTSContractTermsType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КТС - Сведения об условиях поставки, валюте и общей стоимости. (гр. 20, 22,23,24)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catESAD_cu:ContractCurrencyCode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Трехзначный буквенный в графе 22 код валюты цены договора/ платежа (оценки). По Классификатору валют.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catESAD_cu:CurrencyQuantity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 валюты, для которой указан курс для РБ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clt_ru:Count6Type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6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catESAD_cu:ContractCurrencyRate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 цены договора/ платежа (оценки).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clt_ru:CurrencyRateType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 валюты. Всего 11 цифр. До 4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catESAD_cu:TotalInvoiceAmount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товаров. Гр 22 подраздел 2.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catEKTS_cu:DealFeatureCode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сделки (договора). В соответствии с Классификатором особенности внешнеэкономической сделки, используемым в государствах- членах Таможенного союза. Гр. 24 ДТ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catEKTS_cu:DealNatureCode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характера сделки с декларируемыми товарами в соответствии с Классификатором характера сделки, используемым в государствах-членах Таможенного союза. Г р.24 ДТ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cltESAD_cu:DealNatureCodeType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характера сделки с товарами по Классификатору характера сделки. 3 символа.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11.6.7.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catEKTS_cu:DeliveryTerms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 поставки товаров.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cat_ru:DeliveryTermsType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Условие поставки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11.6.7.1.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cat_ru:DeliveryPlace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/ Название географического пункта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11.6.7.2.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cat_ru:DeliveryTermsStringC 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 в соответствии с Классификатором условий поставки.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clt_ru:IncotermsDeliveryStr ingCodeType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11.6.7.3.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cat_ru:DeliveryTermsRBCode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11.6.7.4.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cat_ru:TransferPlace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передачи товара в соответствии с условиями договора (контракта).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KTSoutGoodsItem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КТС. Сведения о корректируемом товаре.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KTSout_CUGoodsItemType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КТС. Сведения о корректируемых товарах.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catESAD_cu:GoodsNumeric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декларируемого товара / номер товара по списку/ номер корректируемого товара. Гр.32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catESAD_cu:ListNumeric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 в списке. для РК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(при декларировании товаров, пересылаемых в международных почтовых отправлениях). ЭКГ (при декларировании экспресс-грузов). Г р.32, 2-й подраздел ДТ.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3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catESAD_cu:GoodsDescription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(торговое, коммерческое или иное традиционное наименование) товаров/ "Товары согласно прилагаемому Списку". Гр.31 первый подраздел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[1.4]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catESAD_cu:GrossWeightQuantity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брутто (кг). Гр. 35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catESAD_cu:NetWeightQuantity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нетто (кг). Гр.38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cu:NetWeightQuantity2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товара, нетто без учета всех видов упаковки. Гр.38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catESAD_cu:InvoicedCost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Цена/ стоимость товара. Гр 42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catESAD_cu:CustomsCost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стоимость товара. Г р.45 ДТ/ гр 45 КТС левый подраздел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catESAD_cu:StatisticalCost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стоимость товара. Гр. 46 ДТ/КТС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catESAD_cu:GoodsTNVEDCode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Г р.33 первый раздел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clt_ru:CUGoodsNomenclatuerC 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6, 8 и 10 символов для ТД; 4 и 10 символов для ДТ/КТС.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catESAD_cu:GoodsClassificationCode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классификации кода: 1 - общий "О", 2 - товар списка. В остальных случаях не заполняется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catESAD_cu:AdditionalSign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признак нетарифного регулирования ("С"). Гр.33 второй раздел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catESAD_cu:IntellectPropertySign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 ("И"). Гр.33 второй раздел в ДТ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catESAD_cu:RestrictionSign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соблюдения запретов и ограничений в соответствии с Классификатором. для РК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catESAD_cu:BeginPeriodDate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периода (ОПД)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catESAD_cu:EndPeriodDate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периода (ОПД)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catESAD_cu:OriginCountryCode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происхождения по классификатору стран мира / "EU" / 00 (неизвестна) Г р.34 в ДТ/КТС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catESAD_cu:OriginCountryName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происхождения / экономического союза.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catESAD_cu:CustomsCostCorrectMethod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метода определения таможенной стоимости. В соответствии с Классификатором методов определения таможенной стоимости. Гр. 43 в ДТ/КТС.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cltESAD_cu:CustomsCostAppra iseMethodType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метода определения таможенной стоимости. 1 символ.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catESAD_cu:GoodsAddTNVEDCode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в соответствии с Классификатором дополнительной таможенной информации для РФ и РК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clt_ru:GoodsNomenclatuerAdd 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классификатору дополнительной таможенной информации. 4 символа.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catESAD_cu:DeliveryTime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периода поставки. (элемент 7 гр. 31 ДТ).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catESAD_cu:DeliveryTimeEND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периода поставки. (элемент 7 гр. 31 ДТ).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catESAD_cu:AdditionalSheetCount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листа (первый подраздел гр.3 в Дт/ТД/КТС)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catESAD_cu:QuantityFact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товаров, фактически переданных покупателю в соответствии с условиями поставки (элемент 8 гр. 31 ДТ).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catESAD_cu:OilField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месторождении товара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catESAD_cu:TNVEDContract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ТН ВЭД действующего на дату заключения контрактов с недропользователем. для РК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clt_ru:TNVEDContractType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для РК 9, 10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catESAD_cu:CUESADDeliveryTerms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поставки товаров. Гр.31 пятый подраздел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cat_ru:DeliveryTermsType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Условие поставки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11.7.28.1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cat_ru:DeliveryPlace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/ Название географического пункта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11.7.28.2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cat_ru:DeliveryTermsStringC 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 в соответствии с Классификатором условий поставки.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clt_ru:IncotermsDeliveryStr ingCodeType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условий поставки.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11.7.28.3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cat_ru:DeliveryTermsRBCode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11.7.28.4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cat_ru:TransferPlace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передачи товара в соответствии с условиями договора (контракта).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catESAD_cu:GoodsGroupDescription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характеристика товаров/Описание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catESAD_cu:GoodsGroupDescri ptionType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11.7.29.1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catESAD_cu:GoodsDescription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 ':' (двоеточие). Гр. 31 первый подраздел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[1.5]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11.7.29.2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catESAD_cu:RKTNVED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 компонента машины для РК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clt_ru:CUGoodsNomenclatuerC 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6, 8 и 10 символов для ТД; 4 и 10 символов для ДТ/КТС.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11.7.29.3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catESAD_cu:GoodsGroupInformation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товаров в группе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catESAD_cu:GoodsGroupInformationType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Характеристика товаров в группе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catESAD_cu:Manufacturer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производителе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catESAD_cu:TradeMark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catESAD_cu:GoodsMark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товара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catESAD_cu:GoodsModel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товара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catESAD_cu:GoodsMarking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Артикул товара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catESAD_cu:GoodsStandard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(ГОСТ, ОСТ, СПП, СТО, ТУ)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catESAD_cu:GoodsSort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 / Сорт или группа сортов (для лесо- и пиломатериалов)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 SAD cu:WoodSortime 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сортимента (для лесоматериалов товарной позиции 4403)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cltESAD_cu:WoodAssortiment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сортимента для лесоматериалов (тов. позиция 4403). Текстовый от 1 до 30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catESAD_cu:WoodKind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древесины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cltESAD_cu:WoodKindType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древесины. Текстовый. От 1 до 20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catESAD_cu:Dimensions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catESAD_cu:DateIssue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выпуска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catESAD_cu:SerialNumber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catESAD_cu:GoodsGroupQ 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 tQualifierName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*.13.3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 tQualifierCode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вэд тс.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catESAD_cu:Preferencii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Преференции в соответствии с Классификатором льгот по уплате таможенных платежей. Гр.36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catESAD_cu:CUPreferenciiType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Преференции в соответствии с Классификатором льгот по уплате таможенных платежей. Гр.36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11.7.30.1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catESAD_cu:CustomsTax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сборы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11.7.30.2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catESAD_cu:CustomsDuty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пошлина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11.7.30.3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catESAD_cu:Excise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11.7.30.4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catESAD_cu:GoodsSTZ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товарах, помещенных под таможенную процедуру СТЗ или свободного склада. гр 31 п 11. Для РК и РФ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catESAD_cu:GoodsSTZType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товарах, помещенных под таможенную процедуру СТЗ или свободного склада. гр 31 п 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catESAD_cu:LineNumber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строки в гр 40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catESAD_cu:GoodsDescription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товара (торговое, коммерческое или иное традиционное наименование)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[1.4]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11.7.31.3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catESAD_cu:SupplementaryQua 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 fierName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 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 fierCode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 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11.7.31.4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catESAD_cu:GoodsGroupDescri ption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и характеристика товаров/Описание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catESAD_cu:GoodsGroupDescri ptionType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catESAD_cu:GoodsDescription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 ':' (двоеточие). Гр. 31 первый подраздел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[1.5]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catESAD_cu:RKTNVED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 компонента машины для РК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clt_ru:CUGoodsNomenclatuerCodeType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ТС. 6, 8 и 10 символов для ТД; 4 и 10 символов для ДТ/КТС.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catESAD_cu:GoodsGroupIn formation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товаров в группе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catESAD_cu:GoodsGroupInformationType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Характеристика товаров в группе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catESAD_cu:Manufacturer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производителе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catESAD_cu:TradeMark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catESAD_cu:GoodsMark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товара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catESAD_cu:GoodsModel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товара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catESAD_cu:GoodsMarking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Артикул товара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catESAD_cu:GoodsStandard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(ГОСТ, ОСТ, СПП, СТО, ТУ)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catESAD_cu:GoodsSort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 / Сорт или группа сортов (для лесо- и пиломатериалов)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catESAD_cu:WoodSortiment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сортимента (для лесоматериалов товарной позиции 4403)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cltESAD_cu:WoodAssortiment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сортимента для лесоматериалов (тов. позиция 4403). Текстовый от 1 до 30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catESAD_cu:WoodKind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древесины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cltESAD_cu:WoodKindType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 древесины. Текстовый. От 1 до 20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catESAD_cu:Dimensions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cltESAD_cu:GoodsArticulType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модель, артикул, сорт товара. Текстовый. От 1 до 50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catESAD_cu:DateIssue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выпуска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catESAD_cu:SerialNumber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catESAD_cu:GoodsG roupQuantity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 dsQuantity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 sureUnitQu alifierName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 sureUnitQu alifierCode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 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catEKTS_cu:GoodsSerialNumber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товара в КТС для РБ и РК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catEKTS_cu:Adjustment1TypeCode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корректировки - блок 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catEKTS_cu:Adjustment3TypeCode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корректировки - блок 3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catEKTS_cu:AdditionalSheetNumber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добавочного листа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catEKTS_cu:SheetPartNumeric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листа (1-2) для РФ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clt_ru:DigitalIndicatorType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Индикатор. От -9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catEKTS_cu:PreviousCustomsCost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значение таможенной стоимости.гр 45 правый подраздел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catEKTS_cu:TotalCorrectedCost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ТП, подлеж. взысканию/возврату по товару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catEKTS_cu:KTSKind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КТС (1-2) для РФ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catEKTS_cu:Adjustment2TypeCode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корректировки - блок 2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catEKTS_cu:Adjustment2TypeCodeType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Тип корректировки - блок 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11.7.40.1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catEKTS_cu:BasisCalculating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корректировки основы для расчета таможенной стоимости товаров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11.7.40.2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catEKTS_cu:AddAccrual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корректировки дополнительных начислений к основе для расчета таможенной стоимости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11.7.40.3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catEKTS_cu:Cost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корретировки величины затрат, разрешенных к вычету из основы для расчета таможенной стоимости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11.7.40.4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catEKTS_cu:BasisCompilationKTS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обстоятельств, послуживших основанием для составления КТС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catEKTS_cu:SupplementaryQuantity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дополнительной единице измерения. Заполняется только количество.гр 41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 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11.7.41.3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catEKTS_cu:SupplementaryQuantity1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дополнительной единице измерения, отличной от основной и дополнительной (1,2) Заполняется только количество.гр 31 элемент 1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[0..3]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11.7.42.1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11.7.42.2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11.7.42.3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catEKTS_cu:KTSGoodsPackaging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местах, поддонах и упаковке товаров.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catESAD_cu:ESADGoodsPackagingType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местах, поддонах и упаковке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11.7.43.1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catESAD_cu:PakageQuantity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грузовых мест, занятых товаром.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8ми знаков.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11.7.43.2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catESAD_cu:PakageTypeCode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наличия упаковки товара: 0 - Без упаковки; 1 - С упаковкой; 2 - Без упаковки в оборудованных емкостях транспортного средства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11.7.43.3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catESAD_cu:PakagePartQuantity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мест, частично занятых товаром.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8ми знаков.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11.7.43.4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catESAD_cu:RBCargoKind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грузовых мест (элемент 2 гр. 31 ДТ).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11.7.43.5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catESAD_cu:PackageCode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 в соответствии с Классификатором видов груза, упаковки и упаковочных материалов.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11.7.43.6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catESAD_cu:PackingInformation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упаковке товаров.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catESAD_cu:PackingInformationType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товаров. Код, Количество.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catESAD_cu:PackingCode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 товаров в соответствии с Классификатором видов груза, упаковки и упаковочных материалов.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catESAD_cu:PakingQuanti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упаковок.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clt_ru:PackagesQuantityType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11.7.43.7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catESAD_cu:PalleteInformation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поддонах и паллетах.элемент 2 гр 31.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catESAD_cu:PalleteInformationType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поддонах и паллетах.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catESAD_cu:PalleteQuant 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поддонов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clt_ru:PackagesQuantityType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catESAD_cu:PalleteDescr iption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поддонов.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cltESAD_cu:PackageDescripti 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вида груза, упаковки.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catESAD_cu:PalleteCode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поддона в соответствии с классификатором видов груза, упаковки и упаковочных материалов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11.7.43.8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catESAD_cu:UnitPackInfo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индивидуальной упаковке товара.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catESAD_cu:PackingInformationType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товаров. Код, Количество.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catESAD_cu:PackingCode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 товаров в соответствии с Классификатором видов груза, упаковки и упаковочных материалов.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catESAD_cu:PakingQuantity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упаковок.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clt_ru:PackagesQuantityType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11.7.43.9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catESAD_cu:CargoInfo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виде груза (при перевозе товара без упаковки)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catESAD_cu:PackingInformationType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товаров. Код, Количество.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 cu:PackingCode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 товаров в соответствии с Классификатором видов груза, упаковки и упаковочных материалов.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catESAD_cu:PakingQuantity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упаковок.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clt_ru:PackagesQuantityType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catEKTS_cu:RBSupplementaryGoodsQuantity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помещенного под процедуру переработки и свободную таможенную зону для РБ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11.7.44.1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11.7.44.2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11.7.44.3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ТС.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KTSoutPresentedDocuments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КТС. Представленные документы.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KTSoutPresentedDocumentsType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КТС. Представленные документы.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органа, зарегистрировавшего документ.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catESAD_cu:PresentedDocumen tModeCode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Заполняется в соответствии с классификатором видов документов, используемых при заявлении сведений в графе 44.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clt_ru:CustomsDocumentCodeType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5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catESAD_cu:DocumentBeginAct ionsDate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 действия документа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catESAD_cu:DocumentEndActio nsDate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действия документа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catESAD_cu:PresentingLackin gDate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представления недостающего документа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catESAD_cu:TemporaryImportCode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срока временного ввоза. 1- если срок временного ввоз/вывоза менее 1 года, 2- если срок временного ввоз/вывоза более 1 года.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catESAD_cu:TemporaryStorage ImportDate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Заявляемый срок временного ввоза/вывоза./Срок хранения товаров/Запрашиваемый срок переработки.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catESAD_cu:CustomsPaymentMo deCodeType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clt_ru:CUCustomsPaymentCodeType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платежа. 4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catESAD_cu:SupplyStatus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ОПЕРЕЖАЮЩАЯ ПОСТАВКА. Заполняется если продукты переработки ввозятся раньше, чем осуществлен вывоз товаров на переработку вне таможенной территории. в остальных случаях не заполняется.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catESAD_cu:CountryCode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в соответствии с Классификатором стран мира, в которой выдан сертификат.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catESAD_cu:SpecialSimplifie dCode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специальных упрощений в соответствии с Классификатором видов специальных упрощений.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catESAD_cu:TotalDocuments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документов (ПС, контрактов) для РФ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catESAD_cu:GoodsNumericLic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декларируемого товара по приложению к лицензии. для РБ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catESAD_cu:PreferenciiCount 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классификации документов, подтверждающих наличие льгот или особенностей по уплате таможенных платежей. для РБ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catESAD_cu:PreferenciiDocID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документа, по национальному классификатору документов, необходимых для декларирования товаров в соответствии с классификатором кодов дополнительной информации о документах. Для РБ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 CodeVariable6Type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catESAD_cu:ProcessingGoodsC ost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опереций по переработки товаров, помещенных под таможенную процедуру переработки товаров вне таможенной территории.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11.7.45.2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RegNumberDocument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таможенного документа, с которым он был первоначально предоставлен. для РБ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KTSCustomsPaymentCalculation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КТС. Исчисление платежей.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catEKTS_cu:CUKTSCustomsPaym entCalculationType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КТС. Исчисление таможенных платежей.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[0..П]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catESAD_cu:PaymentModeCode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платежа по классификатору видов налогов, сборов и иных платежей, взимание которых возложено на таможенные органы.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clt_ru:CUCustomsPaymentCodeType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платежа. 4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catESAD_cu:PaymentAmount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catESAD_cu:PaymentCurrencyCode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суммы платежа.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catESAD_cu:TaxBase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начисления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catESAD_cu:TaxBaseCurrencyCode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основы начисления (адвалорная ставка)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/ ставка рефинансирования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cltESAD_cu:RateType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таможенного платежа. 6 знаков после запятой. всего 12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catESAD_cu:RateTypeCode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ставки (адвалорная - "%",признак сборов для РК - "S", специфическая - "*")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catESAD_cu:RateCurrencyCode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ставки (специфическая ставка)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catESAD_cu:RateTNVEDQualifi erCode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ставки (специфическая ставка)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catESAD_cu:WeightingFactor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 (специфическая ставка)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cltESAD_cu:WeightingFactorType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измерения. 3 знака после запятой. Всего 9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catESAD_cu:ComparisonOperat ionsSign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операции сравнения (1 - меньше, 2 - больше)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cltESAD_cu:RateType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таможенного платежа. 6 знаков после запятой. всего 12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catESAD_cu:RateTypeCode2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ставки (адвалорная - "%",признак сборов для РК - "S", специфическая - "*")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catESAD_cu:RateCurrencyCode2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ставки (специфическая ставка)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catESAD_cu:RateTNVEDQualifierCode2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ставки (специфическая ставка)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catESAD_cu:WeightingFactor2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 (специфическая ставка)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cltESAD_cu:WeightingFactorType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измерения. 3 знака после запятой. Всего 9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catESAD_cu:OperationsSign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операции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cltESAD_cu:RateType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таможенного платежа. 6 знаков после запятой. всего 12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catESAD_cu:RateTypeCode3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ставки (адвалорная -"%", специфическая - "*")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catESAD_cu:RateCurrencyCode 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ставки (специфическая ставка)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catESAD_cu:RateTNVEDQualifi erCode3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ставки (специфическая ставка)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clt_ru:MeasureUnitQualifierCodeType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catESAD_cu:WeightingFactor3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 (специфическая ставка)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cltESAD_cu:WeightingFactorType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Весовой коэффициент единицы измерения. 3 знака после запятой. Всего 9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catESAD_cu:ComparisonResult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выполнения операции сравнения:- 1 - истина;- 0 - ложь.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вкл/выкл. и т.д.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catESAD_cu:RateUseDate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применения ставки таможенного платежа.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catESAD_cu:PaymentCode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 соответствии с Классификатором особенностей уплаты таможенных и иных платежей, взимание которых возложено на таможенные органы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catESAD_cu:NumberDays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дней.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4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catESAD_cu:NumberStages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этапов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catESAD_cu:NumberMonths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полных и неполных календарных месяцев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catESAD_cu:TariffRate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Тарифный коэффициент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clt_ru:Quantity4point2Type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Количество. От 0. 2 знака после запятой. 4 цифр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catESAD_cu:LineNumber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строки из гр.40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Номер листа / общее количество листов. До 5 цифр.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catESAD_cu:NumberGroup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группы. для РФ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 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catEKTS_cu:PrecedingPayment Amount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Предыдущая сумма платежа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catEKTS_cu:ChangeAmount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11.7.46.3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catEKTS_cu:PrecedingPayment CurrencyCode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предыдущей суммы платежа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11.7.46.3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catEKTS_cu:PaymentDocument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документ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catEKTS_cu:KTSPaymentDocume 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Платежный документ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catEKTS_cu:PaymentAmount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catEKTS_cu:PaymentWayCode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уплаты в соответствии с Классификатором способов уплаты таможенных и иных платежей, взимание которых возложено на таможенные органы.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*.6.1.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 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 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*.6.2.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 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*.6.2.3.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*.6.2.3.1.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*.6.2.3.2.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административноҒтерриториальных объектов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*.6.2.3.3.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*.6.2.3.4.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*.6.3.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 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 dentificat ionNumber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CustomsProcedure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Процедура. гр 37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catESAD_cu:ESADCustomsProcedureType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Процедура.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11.7.47.1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catESAD_cu:MainCustomsModeC 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заявляемой таможенной процедуры в соответствии с классификатором видов таможенных процедур.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cltESAD_cu:CustomsModeCodeType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таможенной процедуры по Классификатору видов таможенных процедур.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11.7.47.2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catESAD_cu:PrecedingCustoms ModeCode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предшествующей таможенной процедуры в соответствии с классификатором видов таможенных процедур.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cltESAD_cu:CustomsModeCodeType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таможенной процедуры по Классификатору видов таможенных процедур.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11.7.47.3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catESAD_cu:GoodsTransferFeature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перемещения товаров в соответствии с классификатором особенностей перемещения товаров.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cltESAD_cu:GoodsTransferFeatureType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перемещения товаров по классификатору особенностей перемещения. 3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11.7.48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GoodsAutomobile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автомобилях. Гр. 31.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catESAD_cu:AutomobileType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автомобилях. Гр. 31.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cat_ru:Model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модель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транспортного средства. До 100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cat_ru:Mark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в оригинале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clt_ru:MarkCarNameType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марки транспортного средства по Классификатору марок транспортных средств. До 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cat_ru:MarkCode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clt_ru:MarkCarCodeType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марки транспортного средства по Классификатору марок транспортных средств. От 1 до 3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cat_ru:OfftakeYear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изготовления транспортного средства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clt_ru:DateYearCustType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ДатаГод. Год. формат ISO 8601: CCYY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cat_ru:EngineVolumeQuanity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двигателя, куб. см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clt_ru:EngineVolumeType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(транспортного средства). До 6 знаков. 0 знаков после запятой.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cat_ru:VINID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(VIN)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(VIN) транспортного средства.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cat_ru:BodyID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кузова (прицепа), присвоенные и нанесенные на них организацией- изготовителем.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(VIN) транспортного средства.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cat_ru:EngineID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Присвоенный организацией - изготовителем идентификационный номер двигателя, нанесенный на блоке двигателя. Идентификационный номер может состоять из групп раздельных цифр, из которых последняя группа, состоящая из двух цифр, указывает год выпуска двигателя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clt_ru:EngineIDType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двигателя. От 1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cat_ru:ChassisID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шасси (рамы), присвоенные и нанесенные на них организацией- изготовителем.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(VIN) транспортного средства.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cat_ru:CabID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кабины.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clt_ru:VINIDType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(VIN) транспортного средства. до 40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catESAD_cu:IdentityCardNumber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удостоверения.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catESAD_cu:CarCost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транспортного средства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catESAD_cu:PowerWeightQuanity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грузоподъемность/мощность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clt_ru:EnginePowerQuanityType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двигателя в лошадиных силах или киловаттах. Всего до 9 цифр. До 2 знаков после запятой.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11.7.48.1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catESAD_cu:PassedKilometerQ uantity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Пробег.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clt_ru:Quantity8Type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Количество. Целое число. 0 знаков после запятой. От 0. Всего до 8ми цифр.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DTNumber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ДТ. Используется для привязки к ДТ при представлении КТС отдельно от ДТ.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cat_ru:GTDIDType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Регистрационный номер таможенного документа. Применяется для всех документов имеющих структуру номера, совпадающую с со структурой номера Дт.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cat_ru:CustomsCode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органа, зарегистрировавшего документ.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органа.5 или 8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cat_ru:RegistrationDate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документа.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cat_ru:GTDNumber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документа по журналу регистрации.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clt_ru:GTDIDType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ДТ. От 1 до 7 символов.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KTSoutPaymentsReCalc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Перерасчет платежей гр 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catEKTS_cu:KTSPaymentsReCalcType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Перерасчет платежей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catEKTS_cu:PaymentModeCode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платежа по классификатору видов налогов, сборов и иных платежей, взимание которых возложено на таможенные органы.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clt_ru:CustomsPaymentCodeType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таможенного платежа. до 4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catEKTS_cu:PaymentAmount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catEKTS_cu:PrecedingPaymentAmount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Предыдущая сумма платежа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catEKTS_cu:ChangeAmount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catEKTS_cu:PaymentCurrencyCode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суммы платежа.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валюты. Цифровой. 3 цифры.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KTSCUConsignor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отправителе товаров.(за исключением РФ) гр 2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KTSCUConsignorType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отправителе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14.4.1.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 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14.4.1.1.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14.4.1.2.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14.4.1.3.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14.4.2.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14.4.2.1.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14.4.2.2.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14.4.2.3.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административноҒтерриториальных объектов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14.4.3.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14.4.3.1.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14.4.3.2.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14.5.6.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14.6.6.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сведений:1-КОНТРАГЕНТ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обособленного подразделения.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14.8.2.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обособленного подразделения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14.8.2.1.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14.8.2.2.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14.8.2.3.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14.8.2.4.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14.8.2.5.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14.8.2.6.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14.8.3.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14.8.3.1.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14.8.3.2.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административноҒтерриториальных объектов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14.8.3.3.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KTSCUConsignee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 товаров.(за исключением РФ) гр 8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KTSCUConsigneeType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получателе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15.4.1.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15.4.1.1.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15.4.1.2.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15.4.1.3.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15.4.2.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15.4.2.1.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15.4.2.2.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15.4.2.3.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административноҒтерриториальных объектов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15.4.3.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15.4.3.1.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15.4.3.2.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15.5.6.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15.6.6.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сведений:1-КОНТРАГЕНТ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обособленного подразделения.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15.8.2.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обособленного подразделения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15.8.2.1.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15.8.2.2.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15.8.2.3.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15.8.2.4.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15.8.2.5.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15.8.2.6.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15.8.3.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15.8.3.1.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15.8.3.2.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административноҒтерриториальных объектов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15.8.3.3.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 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KTSCUDeclarant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декларанте товаров.(за исключением РФ) гр 14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KTSCUDeclarantType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декларанте товаров.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16.4.1.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16.4.1.1.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16.4.1.2.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16.4.1.3.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16.4.2.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16.4.2.1.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16.4.2.2.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16.4.2.3.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административноҒтерриториальных объектов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16.4.3.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16.4.3.1.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16.4.3.2.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16.5.6.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cat_ru:IdentityCardType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удостоверяющий личность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 удостоверяющего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15ти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clt_ru:IdentityCardSeriesTy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clt_ru:IdentityCardNumberTy 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 DD. По стандарту формат ISO 8601.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16.6.6.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обособленного подразделения.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16.7.2.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обособленного подразделения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16.7.2.1.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16.7.2.2.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16.7.2.3.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Текстовое.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16.7.2.4.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16.7.2.5.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16.7.2.6.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16.7.3.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16.7.3.1.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 ). От 10 до 12 символов. Числовой.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16.7.3.2.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номер(БИН)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 Текстовый.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(ИИН) Республика Казахстан. 12 символов Текстовый..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номер(ИТН)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 Республика Казахстан.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 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предпринимателя.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административноҒтерриториальных объектов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2 символа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16.7.3.3.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 Текстовый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 Number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(и/или независимого от языка)представления или замены определенных значений или текстовых свойств. От 1 до 14 символов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1.2.1.2 Локальные прикладные типы.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1.2.1.2.1</w:t>
      </w:r>
      <w:r>
        <w:rPr>
          <w:rFonts w:ascii="Times New Roman"/>
          <w:b w:val="false"/>
          <w:i w:val="false"/>
          <w:color w:val="000000"/>
          <w:sz w:val="28"/>
        </w:rPr>
        <w:t xml:space="preserve"> CustomsRepresCertificateType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свидетельствующий о включении лица в Реестр таможенных представителей.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cat_ru:DocumentBaseType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2271"/>
        <w:gridCol w:w="4245"/>
        <w:gridCol w:w="2220"/>
        <w:gridCol w:w="931"/>
      </w:tblGrid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DocumentModeCode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документа:2 - свидетельство таможенного представителя (брокера ); 3 - свидетельство таможенного представителя.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9"/>
        <w:gridCol w:w="2240"/>
        <w:gridCol w:w="4252"/>
        <w:gridCol w:w="2232"/>
        <w:gridCol w:w="937"/>
      </w:tblGrid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KTSout_CU:KTSout FilledPerson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заполнившем декларацию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CustomsRepresCertificate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свидетельствующий о включении лица в Реестр таможенных представителей.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1.2.1.2.2</w:t>
      </w:r>
      <w:r>
        <w:rPr>
          <w:rFonts w:ascii="Times New Roman"/>
          <w:b w:val="false"/>
          <w:i w:val="false"/>
          <w:color w:val="000000"/>
          <w:sz w:val="28"/>
        </w:rPr>
        <w:t xml:space="preserve"> KTSCUConsigneeType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получателе товаров.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cat_ru:CUOrganizationType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0"/>
        <w:gridCol w:w="2189"/>
        <w:gridCol w:w="4664"/>
        <w:gridCol w:w="2083"/>
        <w:gridCol w:w="914"/>
      </w:tblGrid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 КОНТРАГЕНТ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5"/>
        <w:gridCol w:w="2360"/>
        <w:gridCol w:w="3892"/>
        <w:gridCol w:w="2401"/>
        <w:gridCol w:w="952"/>
      </w:tblGrid>
      <w:tr>
        <w:trPr>
          <w:trHeight w:val="3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KTSout_CU:KTSout CU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формы корректировки таможенной стоимости и таможенных платежей.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KTSCUConsignee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получателе товаров.(за исключением РФ) гр 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1.2.1.2.3</w:t>
      </w:r>
      <w:r>
        <w:rPr>
          <w:rFonts w:ascii="Times New Roman"/>
          <w:b w:val="false"/>
          <w:i w:val="false"/>
          <w:color w:val="000000"/>
          <w:sz w:val="28"/>
        </w:rPr>
        <w:t xml:space="preserve"> KTSCUConsignorType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отправителе товаров.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cat_ru:CUOrganizationType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3"/>
        <w:gridCol w:w="2461"/>
        <w:gridCol w:w="4149"/>
        <w:gridCol w:w="2372"/>
        <w:gridCol w:w="735"/>
      </w:tblGrid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ContractorIndicator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Особенность указанных сведений:1- КОНТРАГЕНТ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4"/>
        <w:gridCol w:w="2565"/>
        <w:gridCol w:w="3340"/>
        <w:gridCol w:w="2611"/>
        <w:gridCol w:w="740"/>
      </w:tblGrid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KTSout_CU:KTSout_CU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формы корректировки таможенной стоимости и таможенных платежей.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KTSCUConsignor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отправителе товаров.(за исключением РФ) гр 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1.2.1.2.4</w:t>
      </w:r>
      <w:r>
        <w:rPr>
          <w:rFonts w:ascii="Times New Roman"/>
          <w:b w:val="false"/>
          <w:i w:val="false"/>
          <w:color w:val="000000"/>
          <w:sz w:val="28"/>
        </w:rPr>
        <w:t xml:space="preserve"> KTSCUDeclarantType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декларанте товаров.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cat_ru:CUOrganizationType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4"/>
        <w:gridCol w:w="2404"/>
        <w:gridCol w:w="4172"/>
        <w:gridCol w:w="2404"/>
        <w:gridCol w:w="736"/>
      </w:tblGrid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BranchDescription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обособленном подразделении.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cat_ru:CUBranchDescriptionType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обособленном подразделении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1"/>
        <w:gridCol w:w="2559"/>
        <w:gridCol w:w="3300"/>
        <w:gridCol w:w="2660"/>
        <w:gridCol w:w="740"/>
      </w:tblGrid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KTSout_CU:KTSout_CU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формы корректировки таможенной стоимости и таможенных платежей.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KTSCUDeclarant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декларанте товаров.(за исключением РФ) гр 14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1.2.1.2.5</w:t>
      </w:r>
      <w:r>
        <w:rPr>
          <w:rFonts w:ascii="Times New Roman"/>
          <w:b w:val="false"/>
          <w:i w:val="false"/>
          <w:color w:val="000000"/>
          <w:sz w:val="28"/>
        </w:rPr>
        <w:t xml:space="preserve"> KTSout CUGoodsItemType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КТС. Сведения о корректируемых товарах.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catEKTS_cu:KTSGoodsItemType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7"/>
        <w:gridCol w:w="1755"/>
        <w:gridCol w:w="1"/>
        <w:gridCol w:w="4594"/>
        <w:gridCol w:w="1757"/>
        <w:gridCol w:w="816"/>
      </w:tblGrid>
      <w:tr>
        <w:trPr>
          <w:trHeight w:val="30" w:hRule="atLeast"/>
        </w:trPr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KTSoutPresentedDocuments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КТС. Представленные документы.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KTSout_CU:KTSoutPresentedDocum entsType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КТС. Представленные документы.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  <w:tr>
        <w:trPr>
          <w:trHeight w:val="30" w:hRule="atLeast"/>
        </w:trPr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KTSCustomsPaymentCalculation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КТС. Исчисление платежей.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catEKTS_cu:CUKTSCustomsPayment CalculationType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КТС. Исчисление таможенных платежей.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CustomsProcedure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Процедура. гр 37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catESAD_cu:ESADCustomsProcedur eType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Процедура.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GoodsAutomobile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автомобилях. Гр. 31.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catESAD_cu:AutomobileType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автомобилях. Гр. 31.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6"/>
        <w:gridCol w:w="2243"/>
        <w:gridCol w:w="3203"/>
        <w:gridCol w:w="2253"/>
        <w:gridCol w:w="695"/>
      </w:tblGrid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KTSout_CU:KTSout_CUGoodsShipment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КТС. Внешний формат. Сведения о товарной партии.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KTSoutGoodsItem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КТС. Сведения о корректируемом товаре.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1.2.1.2.6</w:t>
      </w:r>
      <w:r>
        <w:rPr>
          <w:rFonts w:ascii="Times New Roman"/>
          <w:b w:val="false"/>
          <w:i w:val="false"/>
          <w:color w:val="000000"/>
          <w:sz w:val="28"/>
        </w:rPr>
        <w:t xml:space="preserve"> KTSout_CUGoodsShipmentType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КТС. Внешний формат. Сведения о товарной партии.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catEKTS_cu:KTSGoodsShipmentType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7"/>
        <w:gridCol w:w="2460"/>
        <w:gridCol w:w="4345"/>
        <w:gridCol w:w="2468"/>
        <w:gridCol w:w="680"/>
      </w:tblGrid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KTSContractTerms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 - Сведения об условиях поставки, валюте и общей стоимости. (гр. 20, 22,23,24)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catEKTS_cu:KTSContractTermsType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КТС - Сведения об условиях поставки, валюте и общей стоимости. (гр. 20, 22,23,24)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KTSoutGoodsItem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КТС. Сведения о корректируемом товаре.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KTSout_CU:KTSout CUGoodsItemType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КТС. Сведения о корректируемых товарах.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9"/>
        <w:gridCol w:w="2609"/>
        <w:gridCol w:w="3414"/>
        <w:gridCol w:w="2609"/>
        <w:gridCol w:w="609"/>
      </w:tblGrid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KTSout_CU:KTSout_CU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формы корректировки таможенной стоимости и таможенных платежей.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 CUGoodsShipment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партии.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1.2.1.2.7</w:t>
      </w:r>
      <w:r>
        <w:rPr>
          <w:rFonts w:ascii="Times New Roman"/>
          <w:b w:val="false"/>
          <w:i w:val="false"/>
          <w:color w:val="000000"/>
          <w:sz w:val="28"/>
        </w:rPr>
        <w:t xml:space="preserve"> KTSout_FilledPersonType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лице, заполнившем декларацию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catESAD_cu:ESADFilledPersonType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5"/>
        <w:gridCol w:w="1776"/>
        <w:gridCol w:w="4124"/>
        <w:gridCol w:w="2941"/>
        <w:gridCol w:w="714"/>
      </w:tblGrid>
      <w:tr>
        <w:trPr>
          <w:trHeight w:val="30" w:hRule="atLeast"/>
        </w:trPr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RegNumberDoc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Исходящий номер регистрации документов в соответствии с системой (регламентом) учета исходящих документов декларанта или таможенного представителя в Республике Беларусь и Республике Казахстан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Номер представляемого документа. До 50 символов. Текстовый.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ExecutionDate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 КТС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Дата. Дата в формате YYYY-MM-DD. По стандарту формат ISO 8601.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SecurityLabelCode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защитной наклейки для РК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clt_ru:Code6Type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6 символов.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QualificationCertificate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квалификационного аттестата специалиста по таможенному оформлению. Для РБ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clt_ru:CodeVariable6Type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CustomsRepresCertificate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свидетельствующий о включении лица в Реестр таможенных представителей.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KTSout_CU:CustomsRepresCertifi cateType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Документ, свидетельствующий о включении лица в Реестр таможенных представителей.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ContractRepresDecl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таможенного представителя с декларантом.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cat_ru:DocumentBaseType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класс для указания документов. Наименование, номер, дата.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6"/>
        <w:gridCol w:w="2600"/>
        <w:gridCol w:w="3270"/>
        <w:gridCol w:w="2765"/>
        <w:gridCol w:w="609"/>
      </w:tblGrid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KTSout_CU:KTSout_CU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формы корректировки таможенной стоимости и таможенных платежей.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KTSFillerPerson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лице, заполнившем КТС.гр.54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1.2.1.2.8</w:t>
      </w:r>
      <w:r>
        <w:rPr>
          <w:rFonts w:ascii="Times New Roman"/>
          <w:b w:val="false"/>
          <w:i w:val="false"/>
          <w:color w:val="000000"/>
          <w:sz w:val="28"/>
        </w:rPr>
        <w:t xml:space="preserve"> KTSoutPresentedDocumentsType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КТС. Представленные документы.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catESAD_cu:CUESADPresentedDocumentsType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2609"/>
        <w:gridCol w:w="3370"/>
        <w:gridCol w:w="2707"/>
        <w:gridCol w:w="741"/>
      </w:tblGrid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RegNumberDocument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таможенного документа, с которым он был первоначально предоставлен. для РБ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clt_ru:Text50Type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Текстовое описание. До 50 символов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9"/>
        <w:gridCol w:w="2125"/>
        <w:gridCol w:w="3771"/>
        <w:gridCol w:w="2125"/>
        <w:gridCol w:w="690"/>
      </w:tblGrid>
      <w:tr>
        <w:trPr>
          <w:trHeight w:val="3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KTSout_CU:KTSout_CUGoodsItem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КТС. Сведения о корректируемых товарах.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KTSoutPresentedDocuments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КТС. Представленные документы.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1.2.2 КТС. Общие сложные типы.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Пространство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Urn:customs.ru:CUEKTSCommonAggregateTypes:5.0.7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Префикс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catEKTS_cu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Версия: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5.0.7.0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Импортируемые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 urn:customs.ru:CommonAggregateTypes:5.0.7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clt_ru: urn:customs.ru:CommonLeafTypes:5.0.7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 urn:customs.ru:CUESADCommonAggregateTypesCust:5.0.7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cltESAD_cu: urn:oustoms.ru:CUESADCoшmonLeafTypes:5.0.7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1.2.2.1</w:t>
      </w:r>
      <w:r>
        <w:rPr>
          <w:rFonts w:ascii="Times New Roman"/>
          <w:b w:val="false"/>
          <w:i/>
          <w:color w:val="000000"/>
          <w:sz w:val="28"/>
        </w:rPr>
        <w:t xml:space="preserve"> Adjustment2TypeCodeType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корректировки - блок 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5"/>
        <w:gridCol w:w="2612"/>
        <w:gridCol w:w="3525"/>
        <w:gridCol w:w="2678"/>
        <w:gridCol w:w="610"/>
      </w:tblGrid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BasisCalculating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корректировки основы для расчета таможенной стоимости товаров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AddAccrual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корректировки дополнительных начислений к основе для расчета таможенной стоимости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Cost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корретировки величины затрат, разрешенных к вычету из основы для расчета таможенной стоимости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BasisCompilationKTS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обстоятельств, послуживших основанием для составления КТС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1.2.2.2</w:t>
      </w:r>
      <w:r>
        <w:rPr>
          <w:rFonts w:ascii="Times New Roman"/>
          <w:b w:val="false"/>
          <w:i/>
          <w:color w:val="000000"/>
          <w:sz w:val="28"/>
        </w:rPr>
        <w:t xml:space="preserve"> CUKTSCustomsPaymentCalculationType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КТС. Исчисление таможенных платежей.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catESAD_cu:CUCustomsPaymentCalculationType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1"/>
        <w:gridCol w:w="1601"/>
        <w:gridCol w:w="4943"/>
        <w:gridCol w:w="1786"/>
        <w:gridCol w:w="719"/>
      </w:tblGrid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PrecedingPaymentAmount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Предыдущая сумма платежа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ChangeAmount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PrecedingPaymentCurrencyCode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предыдущей суммы платежа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валюты. Цифровой. 3 цифры.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PaymentDocument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документ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catEKTS_cu:KTSPaymentDocumentType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Платежный документ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1.2.2.3</w:t>
      </w:r>
      <w:r>
        <w:rPr>
          <w:rFonts w:ascii="Times New Roman"/>
          <w:b w:val="false"/>
          <w:i/>
          <w:color w:val="000000"/>
          <w:sz w:val="28"/>
        </w:rPr>
        <w:t xml:space="preserve"> KTSContractTermsType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КТС - Сведения об условиях поставки, валюте и общей стоимости. (гр. 20, 22,23,24)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catESAD_cu:ContractCostType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2"/>
        <w:gridCol w:w="2497"/>
        <w:gridCol w:w="4201"/>
        <w:gridCol w:w="2414"/>
        <w:gridCol w:w="726"/>
      </w:tblGrid>
      <w:tr>
        <w:trPr>
          <w:trHeight w:val="30" w:hRule="atLeast"/>
        </w:trPr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DealFeatureCode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особенности сделки (договора). В соответствии с Классификатором особенности внешнеэкономической сделки, используемым в государствах- членах Таможенного союза. Г р. 24 ДТ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DealNatureCode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характера сделки с декларируемыми товарами в соответствии с Классификатором характера сделки, используемым в государствах-членах Таможенного союза. Гр.24 ДТ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cltESAD_cu:DealNatureCodeType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характера сделки с товарами по Классификатору характера сделки. 3 символа.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DeliveryTerms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 поставки товаров.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cat_ru:DeliveryTermsType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Условие поставки товаров.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1.2.2.4</w:t>
      </w:r>
      <w:r>
        <w:rPr>
          <w:rFonts w:ascii="Times New Roman"/>
          <w:b w:val="false"/>
          <w:i/>
          <w:color w:val="000000"/>
          <w:sz w:val="28"/>
        </w:rPr>
        <w:t xml:space="preserve"> KTSGoodsItemType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КТС. Сведения о корректируемом товаре.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catESAD_cu:CUESADGoodsItemType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Является основой для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KTSin:KTSinGoodsItemType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KTSout:KTSoutGoodsItemType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KTSout_CU:KTSout_CUGoodsItemType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8"/>
        <w:gridCol w:w="1377"/>
        <w:gridCol w:w="5369"/>
        <w:gridCol w:w="987"/>
        <w:gridCol w:w="809"/>
      </w:tblGrid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GoodsSerialNumber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товара в КТС для РБ и РК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3 цифр.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Adjustment1TypeCode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корректировки - блок 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Adjustment3TypeCode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корректировки - блок 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AdditionalSheetNumber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добавочного листа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clt_ru:SheetNumberType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Номер листа / общее количество листов. До 5 цифр. Числовой.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SheetPartNumeric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листа (1-2) для РФ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clt_ru:DigitalIndicatorType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Индикатор. От -9 до 9.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PreviousCustomsCost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значение таможенной стоимости.гр 45 правый подраздел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TotalCorrectedCost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ТП, подлеж. взысканию/возврату по товару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KTSKind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КТС (1-2) для РФ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 (порядковый номер, коэффициент, процент) без единиц измерения. 0 знаков после запятой. От 1 до 9.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Adjustment2TypeCode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корректировки - блок 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catEKTS_cu:Adjustment2TypeCode Type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Тип корректировки - блок 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SupplementaryQuantity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дополнительной единице измерения. Заполняется только количество.гр 41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SupplementaryQuantityl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дополнительной единице измерения, отличной от основной и дополнительной (1,2) Заполняется только количество.гр 31 элемент 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[0..3]</w:t>
            </w:r>
          </w:p>
        </w:tc>
      </w:tr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KTSGoodsPackaging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местах, поддонах и упаковке товаров.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catESAD_cu:ESADGoodsPackagingType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местах, поддонах и упаковке товаров.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RBSupplementaryGoodsQuantity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помещенного под процедуру переработки и свободную таможенную зону для РБ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1.2.2.5</w:t>
      </w:r>
      <w:r>
        <w:rPr>
          <w:rFonts w:ascii="Times New Roman"/>
          <w:b w:val="false"/>
          <w:i/>
          <w:color w:val="000000"/>
          <w:sz w:val="28"/>
        </w:rPr>
        <w:t xml:space="preserve"> KTSGoodsShipmentType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КТС. Общие сведения о товарной партии.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Является основой для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KTSin:KTSinGoodsShipmentType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KTSout:KTSoutGoodsShipmentType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KTSout_CU:KTSout CUGoodsShipmentType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7"/>
        <w:gridCol w:w="2501"/>
        <w:gridCol w:w="3316"/>
        <w:gridCol w:w="2499"/>
        <w:gridCol w:w="727"/>
      </w:tblGrid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TotalGoodsNumber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товаров КТС. гр. 5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3 цифр.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TotalSheetNumber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комплектов КТС-1 и КТС-2. гр 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Порядковый номер. От 1 до 3 цифр.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TotalCustomsAmount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стоимости/общая таможенная стоимость.гр 12 левый подраздел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PreviousTotalCustomsAmount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значение общей таможенной стоимости из ДТ/КТС правый подраздел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DebtReturnSumm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сумма, подлежащая возврату (взысканию),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1.2.2.6</w:t>
      </w:r>
      <w:r>
        <w:rPr>
          <w:rFonts w:ascii="Times New Roman"/>
          <w:b w:val="false"/>
          <w:i/>
          <w:color w:val="000000"/>
          <w:sz w:val="28"/>
        </w:rPr>
        <w:t xml:space="preserve"> KTSPaymentDocumentType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Платежный документ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Наследует свойства типов: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cat_ru:DocumentBaseType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0"/>
        <w:gridCol w:w="1992"/>
        <w:gridCol w:w="3944"/>
        <w:gridCol w:w="3295"/>
        <w:gridCol w:w="719"/>
      </w:tblGrid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PaymentAmount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PaymentWayCode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уплаты в соответствии с Классификатором способов уплаты таможенных и иных платежей, взимание которых возложено на таможенные органы.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(и/или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1.2.2.7</w:t>
      </w:r>
      <w:r>
        <w:rPr>
          <w:rFonts w:ascii="Times New Roman"/>
          <w:b w:val="false"/>
          <w:i/>
          <w:color w:val="000000"/>
          <w:sz w:val="28"/>
        </w:rPr>
        <w:t xml:space="preserve"> KTSPaymentsReCalcType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Перерасчет платежей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8"/>
        <w:gridCol w:w="2184"/>
        <w:gridCol w:w="4125"/>
        <w:gridCol w:w="2310"/>
        <w:gridCol w:w="723"/>
      </w:tblGrid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PaymentModeCode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платежа по классификатору видов налогов, сборов и иных платежей, взимание которых возложено на таможенные органы.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clt_ru:CustomsPaymentCodeType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вида таможенного платежа. до 4 символов. Текстовый.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PaymentAmount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платежа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PrecedingPaymentAmount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Предыдущая сумма платежа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ChangeAmount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2х знаков после запятой.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PaymentCurrencyCode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код валюты суммы платежа.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clt_ru:CurrencyN3CodeType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валюты. Цифровой. 3 цифры.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