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eb9a" w14:textId="868e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года № 876 "О принятии технического регламента Таможенного союза "О безопасности продукции легкой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2012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Решение Комиссии Таможенного союза от 9 декабря 2011 года № 876 «О принятии технического регламента Таможенного союза «О безопасности продукции легкой промышленности» (прилагается) и внести его для рассмотрения на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СОВЕТ ЕВРАЗИЙСКОЙ ЭКОНОМИЧЕСКОЙ КОМИССИИ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 2012 г.      №                  г. Москва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9 декабря 2011 года № 876 «О принятии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продукции легкой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промышленности»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 Договора о Евразийской экономической комиссии от 18 ноября 2011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876 «О принятии технического регламента Таможенного союза «О безопасности продукции легкой промышленности»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подпунктом 3.3-1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«3.3-1. До 1 января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или законодательству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«3.4. Обращение продукции, выпущенной в обращение в период действия документов об оценке (подтверждении) соответствия, указанных в подпункте 3.2 настоящего Решения, а также продукции, указанной в подпункте 3.3-1 настоящего Решения, допускается в течение срока службы продукции, установленного в соответствии с законодательством государства – члена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дней со дня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4633"/>
        <w:gridCol w:w="3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