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d911" w14:textId="64fd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pPr>
        <w:spacing w:after="0"/>
        <w:ind w:left="0"/>
        <w:jc w:val="both"/>
      </w:pPr>
      <w:r>
        <w:rPr>
          <w:rFonts w:ascii="Times New Roman"/>
          <w:b w:val="false"/>
          <w:i w:val="false"/>
          <w:color w:val="000000"/>
          <w:sz w:val="28"/>
        </w:rPr>
        <w:t>Решение Коллегии Евразийской экономической комиссии от 5 апреля 2012 года № 21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принятии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и внести его для рассмотрения на заседание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Одобрить </w:t>
      </w:r>
      <w:r>
        <w:rPr>
          <w:rFonts w:ascii="Times New Roman"/>
          <w:b w:val="false"/>
          <w:i w:val="false"/>
          <w:color w:val="000000"/>
          <w:sz w:val="28"/>
        </w:rPr>
        <w:t>проект</w:t>
      </w:r>
      <w:r>
        <w:rPr>
          <w:rFonts w:ascii="Times New Roman"/>
          <w:b w:val="false"/>
          <w:i w:val="false"/>
          <w:color w:val="000000"/>
          <w:sz w:val="28"/>
        </w:rPr>
        <w:t xml:space="preserve"> решения Коллегии Евразийской экономической комиссии «О некоторых вопросах реализации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r>
        <w:br/>
      </w:r>
      <w:r>
        <w:rPr>
          <w:rFonts w:ascii="Times New Roman"/>
          <w:b w:val="false"/>
          <w:i w:val="false"/>
          <w:color w:val="000000"/>
          <w:sz w:val="28"/>
        </w:rPr>
        <w:t>
</w:t>
      </w:r>
      <w:r>
        <w:rPr>
          <w:rFonts w:ascii="Times New Roman"/>
          <w:b w:val="false"/>
          <w:i w:val="false"/>
          <w:color w:val="000000"/>
          <w:sz w:val="28"/>
        </w:rPr>
        <w:t>
      3. Принять решение Коллегии Евразийской экономической комиссии, указанное в пункте 2 настоящего Решения, после принятия решения Совета Евразийской экономической комиссии «О принятии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30 дней после его официального опубликования.</w:t>
      </w:r>
    </w:p>
    <w:bookmarkEnd w:id="0"/>
    <w:p>
      <w:pPr>
        <w:spacing w:after="0"/>
        <w:ind w:left="0"/>
        <w:jc w:val="both"/>
      </w:pPr>
      <w:r>
        <w:rPr>
          <w:rFonts w:ascii="Times New Roman"/>
          <w:b w:val="false"/>
          <w:i/>
          <w:color w:val="000000"/>
          <w:sz w:val="28"/>
        </w:rPr>
        <w:t>      Председатель                               В.Б. Христенко</w:t>
      </w:r>
    </w:p>
    <w:p>
      <w:pPr>
        <w:spacing w:after="0"/>
        <w:ind w:left="0"/>
        <w:jc w:val="left"/>
      </w:pPr>
      <w:r>
        <w:rPr>
          <w:rFonts w:ascii="Times New Roman"/>
          <w:b/>
          <w:i w:val="false"/>
          <w:color w:val="000000"/>
        </w:rPr>
        <w:t xml:space="preserve"> СОВЕТ ЕВРАЗИЙСКОЙ ЭКОНОМИЧЕСКОЙ КОМИССИИ</w:t>
      </w:r>
    </w:p>
    <w:bookmarkStart w:name="z9" w:id="1"/>
    <w:p>
      <w:pPr>
        <w:spacing w:after="0"/>
        <w:ind w:left="0"/>
        <w:jc w:val="both"/>
      </w:pPr>
      <w:r>
        <w:rPr>
          <w:rFonts w:ascii="Times New Roman"/>
          <w:b w:val="false"/>
          <w:i w:val="false"/>
          <w:color w:val="000000"/>
          <w:sz w:val="28"/>
        </w:rPr>
        <w:t xml:space="preserve">
Проект             </w:t>
      </w:r>
    </w:p>
    <w:bookmarkEnd w:id="1"/>
    <w:bookmarkStart w:name="z10" w:id="2"/>
    <w:p>
      <w:pPr>
        <w:spacing w:after="0"/>
        <w:ind w:left="0"/>
        <w:jc w:val="left"/>
      </w:pPr>
      <w:r>
        <w:rPr>
          <w:rFonts w:ascii="Times New Roman"/>
          <w:b/>
          <w:i w:val="false"/>
          <w:color w:val="000000"/>
        </w:rPr>
        <w:t xml:space="preserve"> 
Р Е Ш Е Н И 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4393"/>
        <w:gridCol w:w="4173"/>
      </w:tblGrid>
      <w:tr>
        <w:trPr>
          <w:trHeight w:val="12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______ 20___ г.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Москва </w:t>
            </w:r>
          </w:p>
        </w:tc>
      </w:tr>
    </w:tbl>
    <w:bookmarkStart w:name="z11" w:id="3"/>
    <w:p>
      <w:pPr>
        <w:spacing w:after="0"/>
        <w:ind w:left="0"/>
        <w:jc w:val="left"/>
      </w:pPr>
      <w:r>
        <w:rPr>
          <w:rFonts w:ascii="Times New Roman"/>
          <w:b/>
          <w:i w:val="false"/>
          <w:color w:val="000000"/>
        </w:rPr>
        <w:t xml:space="preserve"> 
О принятии технического регламента Таможенного союза</w:t>
      </w:r>
      <w:r>
        <w:br/>
      </w:r>
      <w:r>
        <w:rPr>
          <w:rFonts w:ascii="Times New Roman"/>
          <w:b/>
          <w:i w:val="false"/>
          <w:color w:val="000000"/>
        </w:rPr>
        <w:t>
«О безопасности отдельных видов специализированной пищевой</w:t>
      </w:r>
      <w:r>
        <w:br/>
      </w:r>
      <w:r>
        <w:rPr>
          <w:rFonts w:ascii="Times New Roman"/>
          <w:b/>
          <w:i w:val="false"/>
          <w:color w:val="000000"/>
        </w:rPr>
        <w:t>
продукции, в том числе диетического лечебного и диетического</w:t>
      </w:r>
      <w:r>
        <w:br/>
      </w:r>
      <w:r>
        <w:rPr>
          <w:rFonts w:ascii="Times New Roman"/>
          <w:b/>
          <w:i w:val="false"/>
          <w:color w:val="000000"/>
        </w:rPr>
        <w:t>
профилактического питания»</w:t>
      </w:r>
    </w:p>
    <w:bookmarkEnd w:id="3"/>
    <w:bookmarkStart w:name="z12" w:id="4"/>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решил: </w:t>
      </w:r>
      <w:r>
        <w:br/>
      </w:r>
      <w:r>
        <w:rPr>
          <w:rFonts w:ascii="Times New Roman"/>
          <w:b w:val="false"/>
          <w:i w:val="false"/>
          <w:color w:val="000000"/>
          <w:sz w:val="28"/>
        </w:rPr>
        <w:t>
</w:t>
      </w:r>
      <w:r>
        <w:rPr>
          <w:rFonts w:ascii="Times New Roman"/>
          <w:b w:val="false"/>
          <w:i w:val="false"/>
          <w:color w:val="000000"/>
          <w:sz w:val="28"/>
        </w:rPr>
        <w:t xml:space="preserve">
      1. Принять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0__/2012) (прилагается). </w:t>
      </w:r>
      <w:r>
        <w:br/>
      </w:r>
      <w:r>
        <w:rPr>
          <w:rFonts w:ascii="Times New Roman"/>
          <w:b w:val="false"/>
          <w:i w:val="false"/>
          <w:color w:val="000000"/>
          <w:sz w:val="28"/>
        </w:rPr>
        <w:t>
</w:t>
      </w:r>
      <w:r>
        <w:rPr>
          <w:rFonts w:ascii="Times New Roman"/>
          <w:b w:val="false"/>
          <w:i w:val="false"/>
          <w:color w:val="000000"/>
          <w:sz w:val="28"/>
        </w:rPr>
        <w:t xml:space="preserve">
      2. Установить, что технический регламент Таможенного союза, указанный в пункте 1 настоящего Решения, вступает в силу с 1 июля 2013 года.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по истечении 30 дней после его официального опубликования.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393"/>
        <w:gridCol w:w="43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28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 xml:space="preserve">Беларусь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w:t>
            </w:r>
            <w:r>
              <w:rPr>
                <w:rFonts w:ascii="Times New Roman"/>
                <w:b w:val="false"/>
                <w:i/>
                <w:color w:val="000000"/>
                <w:sz w:val="20"/>
              </w:rPr>
              <w:t xml:space="preserve">Казахстан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 xml:space="preserve">Федерации </w:t>
            </w:r>
          </w:p>
        </w:tc>
      </w:tr>
      <w:tr>
        <w:trPr>
          <w:trHeight w:val="12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 Румас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 Келимбетов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p>
      <w:pPr>
        <w:spacing w:after="0"/>
        <w:ind w:left="0"/>
        <w:jc w:val="left"/>
      </w:pPr>
      <w:r>
        <w:rPr>
          <w:rFonts w:ascii="Times New Roman"/>
          <w:b/>
          <w:i w:val="false"/>
          <w:color w:val="000000"/>
        </w:rPr>
        <w:t xml:space="preserve"> ЕВРАЗИЙСКАЯ ЭКОНОМИЧЕСКАЯ КОМИССИЯ КОЛЛЕГИЯ</w:t>
      </w:r>
    </w:p>
    <w:bookmarkStart w:name="z16" w:id="5"/>
    <w:p>
      <w:pPr>
        <w:spacing w:after="0"/>
        <w:ind w:left="0"/>
        <w:jc w:val="both"/>
      </w:pPr>
      <w:r>
        <w:rPr>
          <w:rFonts w:ascii="Times New Roman"/>
          <w:b w:val="false"/>
          <w:i w:val="false"/>
          <w:color w:val="000000"/>
          <w:sz w:val="28"/>
        </w:rPr>
        <w:t xml:space="preserve">
Проект       </w:t>
      </w:r>
    </w:p>
    <w:bookmarkEnd w:id="5"/>
    <w:bookmarkStart w:name="z17" w:id="6"/>
    <w:p>
      <w:pPr>
        <w:spacing w:after="0"/>
        <w:ind w:left="0"/>
        <w:jc w:val="left"/>
      </w:pPr>
      <w:r>
        <w:rPr>
          <w:rFonts w:ascii="Times New Roman"/>
          <w:b/>
          <w:i w:val="false"/>
          <w:color w:val="000000"/>
        </w:rPr>
        <w:t xml:space="preserve"> 
Р Е Ш Е Н И Е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4373"/>
        <w:gridCol w:w="4453"/>
      </w:tblGrid>
      <w:tr>
        <w:trPr>
          <w:trHeight w:val="13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г.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Москва </w:t>
            </w:r>
          </w:p>
        </w:tc>
      </w:tr>
    </w:tbl>
    <w:bookmarkStart w:name="z18" w:id="7"/>
    <w:p>
      <w:pPr>
        <w:spacing w:after="0"/>
        <w:ind w:left="0"/>
        <w:jc w:val="left"/>
      </w:pPr>
      <w:r>
        <w:rPr>
          <w:rFonts w:ascii="Times New Roman"/>
          <w:b/>
          <w:i w:val="false"/>
          <w:color w:val="000000"/>
        </w:rPr>
        <w:t xml:space="preserve"> 
О некоторых вопросах реализации технического регламента</w:t>
      </w:r>
      <w:r>
        <w:br/>
      </w:r>
      <w:r>
        <w:rPr>
          <w:rFonts w:ascii="Times New Roman"/>
          <w:b/>
          <w:i w:val="false"/>
          <w:color w:val="000000"/>
        </w:rPr>
        <w:t>
Таможенного союза «О безопасности отдельных видов</w:t>
      </w:r>
      <w:r>
        <w:br/>
      </w:r>
      <w:r>
        <w:rPr>
          <w:rFonts w:ascii="Times New Roman"/>
          <w:b/>
          <w:i w:val="false"/>
          <w:color w:val="000000"/>
        </w:rPr>
        <w:t>
специализированной пищевой продукции, в том числе диетического</w:t>
      </w:r>
      <w:r>
        <w:br/>
      </w:r>
      <w:r>
        <w:rPr>
          <w:rFonts w:ascii="Times New Roman"/>
          <w:b/>
          <w:i w:val="false"/>
          <w:color w:val="000000"/>
        </w:rPr>
        <w:t xml:space="preserve">
лечебного и диетического профилактического питания» </w:t>
      </w:r>
    </w:p>
    <w:bookmarkEnd w:id="7"/>
    <w:bookmarkStart w:name="z19" w:id="8"/>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решила: </w:t>
      </w:r>
      <w:r>
        <w:br/>
      </w:r>
      <w:r>
        <w:rPr>
          <w:rFonts w:ascii="Times New Roman"/>
          <w:b w:val="false"/>
          <w:i w:val="false"/>
          <w:color w:val="000000"/>
          <w:sz w:val="28"/>
        </w:rPr>
        <w:t>
</w:t>
      </w:r>
      <w:r>
        <w:rPr>
          <w:rFonts w:ascii="Times New Roman"/>
          <w:b w:val="false"/>
          <w:i w:val="false"/>
          <w:color w:val="000000"/>
          <w:sz w:val="28"/>
        </w:rPr>
        <w:t xml:space="preserve">
      1. Утвердить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___/2012) и осуществления оценки (подтверждения) соответствия продукции (прилагается). </w:t>
      </w:r>
      <w:r>
        <w:br/>
      </w:r>
      <w:r>
        <w:rPr>
          <w:rFonts w:ascii="Times New Roman"/>
          <w:b w:val="false"/>
          <w:i w:val="false"/>
          <w:color w:val="000000"/>
          <w:sz w:val="28"/>
        </w:rPr>
        <w:t>
</w:t>
      </w:r>
      <w:r>
        <w:rPr>
          <w:rFonts w:ascii="Times New Roman"/>
          <w:b w:val="false"/>
          <w:i w:val="false"/>
          <w:color w:val="000000"/>
          <w:sz w:val="28"/>
        </w:rPr>
        <w:t xml:space="preserve">
      2. Установить: </w:t>
      </w:r>
      <w:r>
        <w:br/>
      </w:r>
      <w:r>
        <w:rPr>
          <w:rFonts w:ascii="Times New Roman"/>
          <w:b w:val="false"/>
          <w:i w:val="false"/>
          <w:color w:val="000000"/>
          <w:sz w:val="28"/>
        </w:rPr>
        <w:t>
</w:t>
      </w:r>
      <w:r>
        <w:rPr>
          <w:rFonts w:ascii="Times New Roman"/>
          <w:b w:val="false"/>
          <w:i w:val="false"/>
          <w:color w:val="000000"/>
          <w:sz w:val="28"/>
        </w:rPr>
        <w:t xml:space="preserve">
      2.1. Документы об оценке (подтверждении) соответствия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продукции, являющейся объектом технического регулирования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15 февраля 2015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 </w:t>
      </w:r>
      <w:r>
        <w:br/>
      </w:r>
      <w:r>
        <w:rPr>
          <w:rFonts w:ascii="Times New Roman"/>
          <w:b w:val="false"/>
          <w:i w:val="false"/>
          <w:color w:val="000000"/>
          <w:sz w:val="28"/>
        </w:rPr>
        <w:t>
</w:t>
      </w:r>
      <w:r>
        <w:rPr>
          <w:rFonts w:ascii="Times New Roman"/>
          <w:b w:val="false"/>
          <w:i w:val="false"/>
          <w:color w:val="000000"/>
          <w:sz w:val="28"/>
        </w:rPr>
        <w:t xml:space="preserve">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не допускается; </w:t>
      </w:r>
      <w:r>
        <w:br/>
      </w:r>
      <w:r>
        <w:rPr>
          <w:rFonts w:ascii="Times New Roman"/>
          <w:b w:val="false"/>
          <w:i w:val="false"/>
          <w:color w:val="000000"/>
          <w:sz w:val="28"/>
        </w:rPr>
        <w:t>
</w:t>
      </w:r>
      <w:r>
        <w:rPr>
          <w:rFonts w:ascii="Times New Roman"/>
          <w:b w:val="false"/>
          <w:i w:val="false"/>
          <w:color w:val="000000"/>
          <w:sz w:val="28"/>
        </w:rPr>
        <w:t xml:space="preserve">
      2.2.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 Единого экономического пространства. </w:t>
      </w:r>
      <w:r>
        <w:br/>
      </w:r>
      <w:r>
        <w:rPr>
          <w:rFonts w:ascii="Times New Roman"/>
          <w:b w:val="false"/>
          <w:i w:val="false"/>
          <w:color w:val="000000"/>
          <w:sz w:val="28"/>
        </w:rPr>
        <w:t>
</w:t>
      </w:r>
      <w:r>
        <w:rPr>
          <w:rFonts w:ascii="Times New Roman"/>
          <w:b w:val="false"/>
          <w:i w:val="false"/>
          <w:color w:val="000000"/>
          <w:sz w:val="28"/>
        </w:rPr>
        <w:t xml:space="preserve">
      Маркировка такой продукции единым знаком обращения продукции на рынке государств – членов Таможенного союза не допускается; </w:t>
      </w:r>
      <w:r>
        <w:br/>
      </w:r>
      <w:r>
        <w:rPr>
          <w:rFonts w:ascii="Times New Roman"/>
          <w:b w:val="false"/>
          <w:i w:val="false"/>
          <w:color w:val="000000"/>
          <w:sz w:val="28"/>
        </w:rPr>
        <w:t>
</w:t>
      </w:r>
      <w:r>
        <w:rPr>
          <w:rFonts w:ascii="Times New Roman"/>
          <w:b w:val="false"/>
          <w:i w:val="false"/>
          <w:color w:val="000000"/>
          <w:sz w:val="28"/>
        </w:rPr>
        <w:t xml:space="preserve">
      2.3. Обращение продукции, выпущенной в обращение в период действия документов об оценке (подтверждении) соответствия, указанных в подпункте 2.1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 и Единого экономического пространства; </w:t>
      </w:r>
      <w:r>
        <w:br/>
      </w:r>
      <w:r>
        <w:rPr>
          <w:rFonts w:ascii="Times New Roman"/>
          <w:b w:val="false"/>
          <w:i w:val="false"/>
          <w:color w:val="000000"/>
          <w:sz w:val="28"/>
        </w:rPr>
        <w:t>
</w:t>
      </w:r>
      <w:r>
        <w:rPr>
          <w:rFonts w:ascii="Times New Roman"/>
          <w:b w:val="false"/>
          <w:i w:val="false"/>
          <w:color w:val="000000"/>
          <w:sz w:val="28"/>
        </w:rPr>
        <w:t xml:space="preserve">
      2.4. До дня вступления в силу технических регламентов Таможенного союза на отдельные виды пищевой продукции путем внесения изменений в Технический регламент подлежат уточнению названия видов пищевой продукции в соответствии с определениями, установленными такими техническими регламентами. </w:t>
      </w:r>
      <w:r>
        <w:br/>
      </w:r>
      <w:r>
        <w:rPr>
          <w:rFonts w:ascii="Times New Roman"/>
          <w:b w:val="false"/>
          <w:i w:val="false"/>
          <w:color w:val="000000"/>
          <w:sz w:val="28"/>
        </w:rPr>
        <w:t>
</w:t>
      </w:r>
      <w:r>
        <w:rPr>
          <w:rFonts w:ascii="Times New Roman"/>
          <w:b w:val="false"/>
          <w:i w:val="false"/>
          <w:color w:val="000000"/>
          <w:sz w:val="28"/>
        </w:rPr>
        <w:t xml:space="preserve">
      3. Члену Коллегии Евразийской экономической комиссии – Министру по вопросам технического регулирования совместно со Сторонами подготовить проект Плана мероприятий, необходимых для реализации Технического регламента, и внести его для рассмотрения на заседание Коллегии Евразийской экономической комиссии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4. Сторонам: </w:t>
      </w:r>
      <w:r>
        <w:br/>
      </w:r>
      <w:r>
        <w:rPr>
          <w:rFonts w:ascii="Times New Roman"/>
          <w:b w:val="false"/>
          <w:i w:val="false"/>
          <w:color w:val="000000"/>
          <w:sz w:val="28"/>
        </w:rPr>
        <w:t>
</w:t>
      </w:r>
      <w:r>
        <w:rPr>
          <w:rFonts w:ascii="Times New Roman"/>
          <w:b w:val="false"/>
          <w:i w:val="false"/>
          <w:color w:val="000000"/>
          <w:sz w:val="28"/>
        </w:rPr>
        <w:t xml:space="preserve">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xml:space="preserve">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2.1 – 2.3 настоящего Решения. </w:t>
      </w:r>
      <w:r>
        <w:br/>
      </w:r>
      <w:r>
        <w:rPr>
          <w:rFonts w:ascii="Times New Roman"/>
          <w:b w:val="false"/>
          <w:i w:val="false"/>
          <w:color w:val="000000"/>
          <w:sz w:val="28"/>
        </w:rPr>
        <w:t>
</w:t>
      </w:r>
      <w:r>
        <w:rPr>
          <w:rFonts w:ascii="Times New Roman"/>
          <w:b w:val="false"/>
          <w:i w:val="false"/>
          <w:color w:val="000000"/>
          <w:sz w:val="28"/>
        </w:rPr>
        <w:t xml:space="preserve">
      5.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Перечня стандартов, указанного в пункте 1 настоящего Решения, и их представление не реже одного раза в год со дня вступления в силу Технического регламента для рассмотрения на заседание Коллегии Евразийской экономической комиссии. </w:t>
      </w:r>
      <w:r>
        <w:br/>
      </w:r>
      <w:r>
        <w:rPr>
          <w:rFonts w:ascii="Times New Roman"/>
          <w:b w:val="false"/>
          <w:i w:val="false"/>
          <w:color w:val="000000"/>
          <w:sz w:val="28"/>
        </w:rPr>
        <w:t>
</w:t>
      </w:r>
      <w:r>
        <w:rPr>
          <w:rFonts w:ascii="Times New Roman"/>
          <w:b w:val="false"/>
          <w:i w:val="false"/>
          <w:color w:val="000000"/>
          <w:sz w:val="28"/>
        </w:rPr>
        <w:t xml:space="preserve">
      6. Настоящее Решение вступает в силу по истечении 30 дней после его официального опубликования. </w:t>
      </w:r>
    </w:p>
    <w:bookmarkEnd w:id="8"/>
    <w:p>
      <w:pPr>
        <w:spacing w:after="0"/>
        <w:ind w:left="0"/>
        <w:jc w:val="both"/>
      </w:pPr>
      <w:r>
        <w:rPr>
          <w:rFonts w:ascii="Times New Roman"/>
          <w:b w:val="false"/>
          <w:i/>
          <w:color w:val="000000"/>
          <w:sz w:val="28"/>
        </w:rPr>
        <w:t>      Председатель                               В.Б. Христенко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