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d73f" w14:textId="7d3d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подкомитетов Консультативного комитета по торговле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апреля 2012 года № 18. Утратило силу решением Коллегии Евразийской экономической комиссии от 22 декабря 2015 года № 169 (вступает в силу по истечении 30 календарных дней с даты его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22.12.2015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подкомитета по таможенно-тарифному, нетарифному регулированию и защитным мерам: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Горбаня Александра Васильевича директора Департамента экономического сотрудничества Министерства иностранных дел Российской Федерации,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Яновского Анатолия Борисовича – заместителя Министра энергетики Российской Федерации,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Шестакова Илью Васильевича – заместителя Министра сельского хозяйства Российской Федерации;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подкомитета по торговой политике: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Данилову Елену Владимировну директора Департамента Европы Министерства экономического развития Российской Федерации,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Евдокимова Михаила Николаевича директора Первого департамента стран СНГ Министерства иностранных дел Российской Федерации,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Яновского Анатолия Борисовича – заместителя Министра энергетики Российской Федерации,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Шестакова Илью Васильевича – заместителя Министра сельского хозяйства Российской Федерации.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