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51d0" w14:textId="9eb5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проекта международного договора об обороте алкогольной продукции на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2012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обороте алкогольной продукции на таможенной территории Таможенного союза» от 25 января 2012 года № 7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подготовке проекта международного договора об обороте алкогольной продукции на таможенной территории Таможенного союза, обеспечивающего унификацию законодательства с целью создания основ единого рынка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персональный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члена Коллегии - Министра по экономике и финансовой политике Сулейменова Тимура Муратовича руководителем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работы над подготовкой проекта международного договора возложить на Департамент финансового сектора и Департамент развития предпринимательской деятельности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 В.Б.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2012 г. № 12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по подготовке проекта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
договора об обороте алкогольной продукции на единой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84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Каменко Василий Борисович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по налогам и сборам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Матулис Эдвард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Брониславович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Полудень 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Анатольевич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ГТК РБ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Янушкевич 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Александровна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контроля подакцизных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управления контроля подакцизных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и электронных систем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 Министерства по налогам и сборам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Язепчик Любовь Федоровна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организации потребительского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продовольственных товаров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Пастухов 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Анатольевич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методологии взыскания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управления тарифного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ГТК РБ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Емельянов Анатолий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алкогольной, плодоовощной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крахмалопаточной отраслей концерна «Белгоспищепром»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Загородный 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внешнеэкономических связей, торговли и маркетинга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концерна «Белгоспищепром»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Тимур Мекешевич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 Ардак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Налогового 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 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Назымбековна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 торговли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Булгынов 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Токтарканович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косвенных налогов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Олжабаев Канат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Женсикбаевич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нетарифного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регулирования 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Шериязданов Ермек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Туякбекович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косвенных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Мамбеталин Алихан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Есенгосович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НЭП «Атамекен»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Радаев Сергей Юрьевич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вопросам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НЭП «Атамекен»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Амиржан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Кашкарбаевич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Ассоциации «КазАлко»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Саламатов Владимир Юрьевич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промышленности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Осеевский Михаил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Эдуардович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Малинин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руководителя ФТС России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Шаталов Сергей Дмитриевич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- Заместитель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Спирин Владислав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-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Росалкогольрегулирования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Трунин Илья Вячеславович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налоговой и таможенно-тарифной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Министерства финансов России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Мельник Алексей Михайлович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Горохова Марина Павловна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экономического развития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Федерации.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Хакимов Рустам Фиккиевич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федеральных таможенных доходов и 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ФТС России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Шаблинский 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регулирования алкогольного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Росалкогольрегулирования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Лиршафт Ольга Николаевна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контрольной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Росалкогольрегулирования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Бурцев Дмитрий Геннадьевич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 регулирования алкогольного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Росалкогольрегулирования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Булычева 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Владимировна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за оборотом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Главного управления федеральных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тарифного регулирования ФТС России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Некоммерческого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производителей алкогольной продукции»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Тимур Муратович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- Министр по экономике 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Валерий Николаевич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- Министр по вопросам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финансового сектора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Борисович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Точин Андрей Владимирович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Гудин Виталий Васильевич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 - 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