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6ddb" w14:textId="4fe6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Соглашение о едином таможенно-тарифном регулировании от 25 января 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марта 2012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таможенно-тарифном регулировании от 25 января 2008 г.» (прилагается) и внести его для рассмотрения на заседание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  В.Б. Христенко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г.                 №    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Соглашение о едином таможенно-тарифном</w:t>
      </w:r>
      <w:r>
        <w:br/>
      </w:r>
      <w:r>
        <w:rPr>
          <w:rFonts w:ascii="Times New Roman"/>
          <w:b/>
          <w:i w:val="false"/>
          <w:color w:val="000000"/>
        </w:rPr>
        <w:t>
регулировании от 25 января 2008 г.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Протокола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таможенно-тарифном регулировании от 25 января 2008 г. (далее – Протокол).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________ провести внутригосударственные процедуры, необходимые для подписания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 проект решения Высшего Евразийского экономического Совета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таможенно-тарифном регулировании от 25 января 2008 г.» и внести его на рассмотрение очередного заседания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дней после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От Республики        От Республики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Беларусь            Казахстан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С. Румас           К. Келимбетов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