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fda" w14:textId="c7bb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2012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торговле.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(прилагается).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распоряжением Коллегии Евразийской экономической комиссии от 24.01.2017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утратившими силу: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157 "О Комитете по вопросам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170 "Об утверждении состава Комитета по вопросам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242 "Об изменении состава Комитета по вопросам регулирования внешней торговли";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350 "Об изменении состава Комитета по вопросам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552 "О внесении изменений в Положение о Комитете по вопросам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574 "О внесении изменений в состав Комитета по вопросам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755 "О внесении изменений в состав Комитета по вопросам регулирования внешней торговли".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г. № 6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КОНСУЛЬТАТИВНОМ КОМИТЕТЕ ПО ТОРГОВЛЕ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 слово "Стороны" в соответствующих числе и падеже предусмотрено заменить словами "государства-члены" в соответствующих числе и падеже в соответствии с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торговле (далее – Комитет) создается при Коллегии Евразийской экономической комиссии (далее – Коллегия).</w:t>
      </w:r>
    </w:p>
    <w:bookmarkEnd w:id="6"/>
    <w:bookmarkStart w:name="z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Комитета является проведение консультаций с представителями государств – членов Евразийского экономического союза (далее соответственно – государства-члены, Союз) по проектам международных договоров и актов Высшего евразийского экономического совета, Евразийского межправительственного совета и Евразийской экономической комиссии (далее – Комиссия) по вопросам торговли в соответствии с настоящим Положением.</w:t>
      </w:r>
    </w:p>
    <w:bookmarkEnd w:id="7"/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следующих подкомитетов: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 по таможенно-тарифному, нетарифному регулированию и защитным мерам;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 по торговой политике.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проводятся в случае, если вопросы относятся к направлениям деятельности обоих подкомитетов.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Председательствует на заседаниях Комитета (подкомитетов) и осуществляет общее руководство работой Комитета (подкомитета) член Коллегии, курирующий вопросы торговли (председатель Комитета).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Комитета и его подкомитетов утверждаются Коллегией Комиссии.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подкомитета назначается председателем Комитета из числа руководителей (заместителей руководителей) департаментов Комиссии, в компетенцию которых входят вопросы по направлениям деятельности Комитета.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председателя Комитета в заседаниях Комитета (подкомитетов) могут участвовать независимые эксперты, не являющиеся государственными служащими и международными служащими Комиссии, обладающие необходимой квалификацией и профессиональными навыками, а также международные служащие Комиссии по поручению членов Коллегии в соответствии с их компетенцией.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Комитета (подкомитетов) и организует работу по выполнению возложенных на Комитет задач;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утверждает дату, время проведения и проект повестки дня заседания подкомитетов;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Комитета (подкомитетов);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 заседания Комитета (подкомитетов);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Коллегию и Совет Комиссии об итогах консультаций.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Комитета его полномочия могут временно возлагаться на одного из ответственных секретарей подкомитетов на основе распоряжения председателя Комитета.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секретарь подкомитета: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направляет членам подкомитета проект повестки дня заседания подкомитета и материалы к ней, в том числе в электронном виде;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протокол заседания подкомитета и представляет его на утверждение председателю Комитета;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выполнением решений Комитета;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членов подкомитета о времени и месте проведения очередного заседания Комитета (подкомитета).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Подкомитет по таможенно-тарифному, нетарифному регулированию и защитным мерам рассматривает вопросы: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и изменения ставок ввозных таможенных пошлин Единого таможенного тарифа Евразийского экономического союза;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применения Сторонами более высоких или более низких ставок ввозных таможенных пошлин по сравнению со ставкой Единого таможенного тарифа Евразийского экономического союза;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перечня чувствительных товаров;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тарифных квот, определения объемов и порядка распределения тарифных квот по отдельным видам товаров;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тарифных льгот в отношении товаров, ввозимых на таможенную территорию Союза;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введения, применения, продления и отмены на таможенной территории Союза единых мер нетарифного регулирования в торговле с третьими странами,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внесения изменений и дополнений в единый перечень товаров, к которым применяются меры нетарифного регулирования в торговле с третьими странами;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применение государствами-членами в торговле с третьими странами временных мер нетарифного регулирования, вводимых государством-членом в одностороннем порядке;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иные вопросы в сфере нетарифного регулирования, отнесенные к компетенции Комиссии;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введения и применения (неприменения) специальных защитных, антидемпинговых и компенсационных мер в отношении товаров, происходящих из третьих стран и ввозимых на таможенную территорию Союза.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введения предварительных специальных пошлин, предварительных антидемпинговых пошлин и предварительных компенсационных пошлин в отношении товаров, происходящих из третьих стран и ввозимых на таможенную территорию Союза.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Подкомитет по торговой политике рассматривает вопросы: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унификации и установления торговых режимов с третьими странами;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взаимодействия и координации позиций Сторон в процессе торговых переговоров;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взаимодействия с международными организациями и третьими странами по вопросам торговли;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позиций в процессе присоединения к ВТО и взаимодействия с органами ВТО в части вопросов компетенции Комиссии;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доступа товаров на рынки третьих стран;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содействия урегулированию торговых споров между Сторонами, атакже между Сторонами и третьими странами.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Комитета имеет право запрашивать в установленном порядке у уполномоченных органов Сторон материалы и информацию по вопросам, отнесенным к ведению Комитета (подкомитетов).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Комитета (подкомитетов) могут создаваться рабочие (экспертные) группы из представителей уполномоченных органов Сторон, а также независимых экспертов.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проведении заседания подкомитета принимается председателем Комитета.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подкомитета участвуют в его заседаниях лично без права замены. В случае невозможности присутствия члена подкомитета на заседании он имеет право заблаговременно представить свое мнение по рассматриваемым вопросам в письменной форме.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заседаний Комитета оформляются в виде протокола (заключения) Комитета (подкомитета).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Позиции членов подкомитета фиксируются в протоколе, который подписывается ответственным секретарем подкомитета и утверждается председателем Комитета.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подкомитета, утвержденные председателем Комитета, рассылаются членам подкомитета в течение трех рабочих дней.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членов Комитета (подкомитета) с принятым решением вопрос вносится на рассмотрение Коллегии.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Расходы, связанные с участием в заседаниях Комитета(подкомитетов), несет направляющее Сторона.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Информационное, правовое, организационное обеспечение деятельности Комитета (подкомитета) осуществляется департаментами Комиссии в соответствии с компетенцией.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Коллегии Евразийской экономической комиссии от 27.12.2023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для формирования повестки дня заседания подкомитета подаются в порядке и сроки, утвержденные регламентом работы подкомитета.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представляемые для рассмотрения на заседании подкомитета, должны содержать: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вопроса;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протокольного решения;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справочные, аналитические материалы и прогнозы. Рассмотрение на заседаниях подкомитета дополнительных (внеплановых) вопросов осуществляется по решению председателя Комитета.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 повестки дня заседания подкомитета и материалы к ней направляются членам подкомитета, в том числе в электронном виде, как правило, за пятнадцать дней до даты проведения заседания Комитета (подкомитета).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Комитета (подкомитетов) проводятся, как правило, в помещениях Комиссии.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заседания могут проводиться в режиме видеоконференции.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решению председателя Комитета в заседаниях подкомитета могут участвовать руководители (заместители руководителей) департаментов Комиссии, в компетенцию которых входят рассматриваемые вопросы.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Протоколы заседаний Комитета (подкомитета) хранятся в Секретариате члена Коллегии (Министра) по торговле.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г. № 6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торговле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