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5aec7" w14:textId="085ae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результатах работы по реализации Соглашения о единых принципах и правилах регулирования деятельности субъектов естественных монополий от 9 декабря 2010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Высшего Евразийского экономического совета от 19 декабря 2012 года № 26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Высший Евразийский экономический совет на уровне глав государств, приняв к сведению информацию Председателя Коллегии Евразийской экономической комиссии Христенко В.Б. о результатах работы по реализации </w:t>
      </w:r>
      <w:r>
        <w:rPr>
          <w:rFonts w:ascii="Times New Roman"/>
          <w:b w:val="false"/>
          <w:i w:val="false"/>
          <w:color w:val="000000"/>
          <w:sz w:val="28"/>
        </w:rPr>
        <w:t>Соглашения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единых принципах и правилах регулирования деятельности субъектов естественных монополий от 9 декабря 2010 года,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Евразийской экономической комиссии в срок до 15 февраля 2013 г. утвердить: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поэтапный план формирования Единого экономического пространства в отношении сфер естественных монополий (в секторальном (отраслевом) разрезе);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критерии и порядок проведения мониторинга реализации поэтапного плана формирования Единого экономического пространства в отношении сфер естественных монополий (в секторальном (отраслевом) разрезе);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способы координации (разработки и реализации) решений национальных органов, касающихся сфер естественных монополий.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Члены Высшего Евразийского экономического совета: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73"/>
        <w:gridCol w:w="4173"/>
        <w:gridCol w:w="3273"/>
      </w:tblGrid>
      <w:tr>
        <w:trPr>
          <w:trHeight w:val="3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 Казахстан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 Федерации</w:t>
            </w:r>
          </w:p>
        </w:tc>
      </w:tr>
      <w:tr>
        <w:trPr>
          <w:trHeight w:val="3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А.Лукашенко 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Н.Назарбаев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В.Путин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