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7b22" w14:textId="f037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декабря 2012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Совета Евразийской экономической комиссии о завершении ликвидационных процедур Комиссии Таможенного союза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годовой отчет об исполнении сметы расходов Комиссии за 2011 год и отчет об исполнении сметы расходов реорганизационных мероприятий Комиссии (прилагаются);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остатки средств, образовавшихся на счетах Секретариата Комиссии по состоянию на 1 января 2012 года в сумме 48 817,1 тыс. российских рублей, и по состоянию на 14 ноября 2012 года в сумме 45533,8 тыс.российских рублей, подлежат зачету в счет уплаты государствами-членами Таможенного союза и Единого экономического пространства долевых взносов в бюджет Евразийской экономической комиссии на 2012 год, утвержденный Решением Высшего Евразийского экономического совета от 19 декабря 2011г. № 4, пропорционально объемам фактически произведенных ими перечислений долевых взносов на обеспечение деятельности Комиссии в 2011 году и на обеспечение реорганизационных мероприятий Комиссии в 2012 году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Скорректировать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долевые взносы государств - членов Таможенного союза и Единого экономического пространства в бюджет Евразийской экономической комиссии на 2012 год с учетом зачтенных в счет их уплаты в 2012 году остатков средств, указанных в пункте 3 настоящего решения.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г. № 23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Скорректированные долевые взносы государств-членов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и Единого экономического пространства в бюджет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российских рублей)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253"/>
        <w:gridCol w:w="1813"/>
        <w:gridCol w:w="1613"/>
        <w:gridCol w:w="1533"/>
        <w:gridCol w:w="1813"/>
        <w:gridCol w:w="2393"/>
      </w:tblGrid>
      <w:tr>
        <w:trPr>
          <w:trHeight w:val="3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образовавшихся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счетах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долевых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в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на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с учетом 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состоянию на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долевые взносы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2012 г.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2012 г.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2012 г.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2012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226 613,8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10 495,7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10 495,7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9 789,8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206 328,3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Казахстан*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353 421,1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10 495,7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353 421,1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4 241 535,9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27 825,7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25 954,2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27 825,7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25 954,2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4 187 756,0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4 821 570,8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48 817,1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45 533,8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38 321,4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35 744,0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4 747 505,4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в связи с исполнением Республикой Казахстан в 2012 году обязательств по перечислению долевого взноса в бюджет Евразийской экономической комиссии на 2012 год в полном объеме, взнос государства в бюджет Евразийской экономической комиссии на 2012 год не корректируется. Остатки средств в суммах 10 495,7 тыс. российских рублей и 9789,8 тыс. российских рублей, образовавшихся на счетах Комиссии Таможенного союза по состоянию на 1 января 2012 года и 14 ноября 2012 года соответственно и подлежащие зачету Республике Казахстан в счет уплаты ею долевого взноса в бюджет Евразийской экономической комиссии, будут учтены в 2013 году.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4173"/>
        <w:gridCol w:w="327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А.Лукашенко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В.Путин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