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077" w14:textId="1e35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выполнением Решения № 70 глав государств от 9 декабря 2010 года "Об унификации паспортно-визового контроля в государствах-членах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марта 2012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Первого заместителя министра иностранных дел Российской Федерации А.И. Денисова о ходе работы над выполнением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70 глав государств от 9 декабря 2010 года «Об унификации паспортно-визового контроля в государствах-членах Таможенного союза».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60"/>
        <w:gridCol w:w="3151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