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3b96" w14:textId="71f3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марта 2012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Председателя Коллегии Евразийской экономической комиссии В.Б Христенко о начале работы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обеспечить эффективное взаимодействие с Правительствами сторон. Правительствам сторон оказывать необходимое содействие Евразийской экономической комиссии в ее работе.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3660"/>
        <w:gridCol w:w="3151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