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a6ae" w14:textId="9f1a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реорганизационных мероприятиях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Одобрить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сметы расходов реорганизационных мероприятий Комиссии Таможенного союза в размере 211 581,2 тыс. российских рублей;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на уровне глав государств "О реорганизационных мероприятиях Комиссии Таможенного союза"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увольнении должностных лиц и сотрудников Секретариата Комиссии в связи с его ликвидацией, указанным лицам выплачивается выходное пособие в размере их трехмесячного содержания;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трудоустройства (перевода) должностных лиц и сотрудников Секретариата Комиссии на должности в департаменты Евразийской экономической комиссии выходное пособие указанным лицам не выплачивается.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898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реорганизационных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(тыс. росс. руб.)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854"/>
        <w:gridCol w:w="6597"/>
      </w:tblGrid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статьи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предметных статей расходов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207 597.2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и начисления на выплаты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труда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156 211.1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131 361.1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выплаты по оплате труда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24 499.4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работ, услуг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48 260.7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2 064.9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16 194.7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4 275.6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пользование имуществом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3 952.3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 по содержанию имущества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10 217.4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работы, услуги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11 555.8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3 125.4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3 984.0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стоимости основных средств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стоимости материальных запасов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3 984.0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211 581.2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898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ВЫСШИЙ ЕВРАЗИЙСКИЙ ЭКОНОМИЧЕСКИЙ СОВЕТ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2011 г. № г. Москва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реорганизационных мероприятиях Комиссии Таможенного союза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долевые взносы государств-членов Таможенного союза и Единого экономического пространства на обеспечение в 2012 году реорганизационных мероприятий Комиссии Таможенного союза в сумме 211 581,2 тыс. российских рублей, в том числе долевые взносы: Республики Беларусь - 45 490,0 тыс. российских рублей, Республики Казахстан -45 490,0 тыс. российских рублей, Российской Федерации - 120 601,2 тыс. российских рублей.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смету расходов реорганизационных мероприятий Комиссии Таможенного союза (прилагается).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определении расходов в 2012 году по фонду оплаты труда должностных лиц и сотрудников Секретариата Комиссии Таможенного союза применяется базовый оклад работника загранучреждения в г. Москве в размере 22 142,91 российских рублей;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остатки средств, образовавшихся на счетах Секретариата Комиссии Таможенного союза после проведения расчетов, связанных с ликвидационными процедурами Комиссии Таможенного союза, по состоянию на 1 июля 2012 года, подлежат зачету в счет уплатыгосударствами-членами Таможенного союза и Единого экономического пространства долевых взносов в бюджет Евразийской экономической комиссии на 2012 год, пропорционально объемам фактически произведенных ими в 2012 году перечислений долевых взносов на обеспечение реорганизационных мероприятий Комиссии Таможенного союза, предусмотренных сметой расходов,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активы Комиссии Таможенного союза переходят на баланс Евразийской экономической комиссии.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Совету Евразийской экономической комиссии утвердить Председателя, состав, положение о ликвидационной комиссии Секретариата Комиссии Таможенного союза, план ликвидационных мероприятий.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Председателю ликвидационной комиссии Секретариата Комиссии Таможенного союза по итогам ликвидационных процедур подготовить и внести на утверждение Высшего Евразийского экономического совета на уровне глав государств проект Решения о корректировке долевых взносов государств-членов Таможенного союза и Единого экономического пространства в бюджет Евразийской экономической комиссии на 2012 год с учетом зачтенной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счет их уплаты суммы остатков финансовых средств.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правительств от 19 мая 2011 г. № 90 "О проекте сметы расходов Комиссии Таможенного союза на 2012 год".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даты подписания.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