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6ce4" w14:textId="de76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зерна"</w:t>
      </w:r>
    </w:p>
    <w:p>
      <w:pPr>
        <w:spacing w:after="0"/>
        <w:ind w:left="0"/>
        <w:jc w:val="both"/>
      </w:pPr>
      <w:r>
        <w:rPr>
          <w:rFonts w:ascii="Times New Roman"/>
          <w:b w:val="false"/>
          <w:i w:val="false"/>
          <w:color w:val="000000"/>
          <w:sz w:val="28"/>
        </w:rPr>
        <w:t>Решение Комиссии таможенного союза от 9 декабря 2011 года № 874.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зерна" (ТР ТС 015/2011)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26.11.2024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"О безопасности зерна" (далее – Технический регламент) вступает в силу с 1 июля 2013 года, при этом:</w:t>
      </w:r>
    </w:p>
    <w:bookmarkEnd w:id="3"/>
    <w:bookmarkStart w:name="z8" w:id="4"/>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 по показателю "зараженность вредителями" действуют до 1 июля 2018 года, по истечении указанной даты устанавливается норма "не допускается";</w:t>
      </w:r>
    </w:p>
    <w:bookmarkEnd w:id="4"/>
    <w:bookmarkStart w:name="z11" w:id="5"/>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Приложений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Техническому регламенту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w:t>
      </w:r>
    </w:p>
    <w:bookmarkEnd w:id="5"/>
    <w:bookmarkStart w:name="z16" w:id="6"/>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6"/>
    <w:bookmarkStart w:name="z17" w:id="7"/>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7"/>
    <w:bookmarkStart w:name="z18" w:id="8"/>
    <w:p>
      <w:pPr>
        <w:spacing w:after="0"/>
        <w:ind w:left="0"/>
        <w:jc w:val="both"/>
      </w:pPr>
      <w:r>
        <w:rPr>
          <w:rFonts w:ascii="Times New Roman"/>
          <w:b w:val="false"/>
          <w:i w:val="false"/>
          <w:color w:val="000000"/>
          <w:sz w:val="28"/>
        </w:rPr>
        <w:t>
      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8"/>
    <w:bookmarkStart w:name="z19" w:id="9"/>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9"/>
    <w:bookmarkStart w:name="z20" w:id="10"/>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10"/>
    <w:bookmarkStart w:name="z21" w:id="11"/>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11"/>
    <w:bookmarkStart w:name="z24" w:id="12"/>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2"/>
    <w:bookmarkStart w:name="z25" w:id="13"/>
    <w:p>
      <w:pPr>
        <w:spacing w:after="0"/>
        <w:ind w:left="0"/>
        <w:jc w:val="both"/>
      </w:pPr>
      <w:r>
        <w:rPr>
          <w:rFonts w:ascii="Times New Roman"/>
          <w:b w:val="false"/>
          <w:i w:val="false"/>
          <w:color w:val="000000"/>
          <w:sz w:val="28"/>
        </w:rPr>
        <w:t xml:space="preserve">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их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3"/>
    <w:bookmarkStart w:name="z28" w:id="14"/>
    <w:p>
      <w:pPr>
        <w:spacing w:after="0"/>
        <w:ind w:left="0"/>
        <w:jc w:val="both"/>
      </w:pPr>
      <w:r>
        <w:rPr>
          <w:rFonts w:ascii="Times New Roman"/>
          <w:b w:val="false"/>
          <w:i w:val="false"/>
          <w:color w:val="000000"/>
          <w:sz w:val="28"/>
        </w:rPr>
        <w:t>
      6. Сторонам:</w:t>
      </w:r>
    </w:p>
    <w:bookmarkEnd w:id="14"/>
    <w:bookmarkStart w:name="z29" w:id="15"/>
    <w:p>
      <w:pPr>
        <w:spacing w:after="0"/>
        <w:ind w:left="0"/>
        <w:jc w:val="both"/>
      </w:pPr>
      <w:r>
        <w:rPr>
          <w:rFonts w:ascii="Times New Roman"/>
          <w:b w:val="false"/>
          <w:i w:val="false"/>
          <w:color w:val="000000"/>
          <w:sz w:val="28"/>
        </w:rPr>
        <w:t>
      6.1. До дня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5"/>
    <w:bookmarkStart w:name="z30" w:id="16"/>
    <w:p>
      <w:pPr>
        <w:spacing w:after="0"/>
        <w:ind w:left="0"/>
        <w:jc w:val="both"/>
      </w:pPr>
      <w:r>
        <w:rPr>
          <w:rFonts w:ascii="Times New Roman"/>
          <w:b w:val="false"/>
          <w:i w:val="false"/>
          <w:color w:val="000000"/>
          <w:sz w:val="28"/>
        </w:rPr>
        <w:t xml:space="preserve">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6"/>
    <w:bookmarkStart w:name="z35" w:id="17"/>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874</w:t>
            </w:r>
          </w:p>
        </w:tc>
      </w:tr>
    </w:tbl>
    <w:p>
      <w:pPr>
        <w:spacing w:after="0"/>
        <w:ind w:left="0"/>
        <w:jc w:val="left"/>
      </w:pPr>
      <w:r>
        <w:br/>
      </w:r>
    </w:p>
    <w:p>
      <w:pPr>
        <w:spacing w:after="0"/>
        <w:ind w:left="0"/>
        <w:jc w:val="both"/>
      </w:pPr>
      <w:r>
        <w:drawing>
          <wp:inline distT="0" distB="0" distL="0" distR="0">
            <wp:extent cx="3162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8"/>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p>
    <w:bookmarkEnd w:id="18"/>
    <w:p>
      <w:pPr>
        <w:spacing w:after="0"/>
        <w:ind w:left="0"/>
        <w:jc w:val="both"/>
      </w:pPr>
      <w:r>
        <w:rPr>
          <w:rFonts w:ascii="Times New Roman"/>
          <w:b w:val="false"/>
          <w:i w:val="false"/>
          <w:color w:val="000000"/>
          <w:sz w:val="28"/>
        </w:rPr>
        <w:t>
      _______________________________________________________________</w:t>
      </w:r>
    </w:p>
    <w:bookmarkStart w:name="z43" w:id="19"/>
    <w:p>
      <w:pPr>
        <w:spacing w:after="0"/>
        <w:ind w:left="0"/>
        <w:jc w:val="both"/>
      </w:pPr>
      <w:r>
        <w:rPr>
          <w:rFonts w:ascii="Times New Roman"/>
          <w:b w:val="false"/>
          <w:i w:val="false"/>
          <w:color w:val="000000"/>
          <w:sz w:val="28"/>
        </w:rPr>
        <w:t>
      ТР ТС 015/2011</w:t>
      </w:r>
    </w:p>
    <w:bookmarkEnd w:id="19"/>
    <w:bookmarkStart w:name="z44" w:id="20"/>
    <w:p>
      <w:pPr>
        <w:spacing w:after="0"/>
        <w:ind w:left="0"/>
        <w:jc w:val="left"/>
      </w:pPr>
      <w:r>
        <w:rPr>
          <w:rFonts w:ascii="Times New Roman"/>
          <w:b/>
          <w:i w:val="false"/>
          <w:color w:val="000000"/>
        </w:rPr>
        <w:t xml:space="preserve"> О безопасности зерна</w:t>
      </w:r>
    </w:p>
    <w:bookmarkEnd w:id="20"/>
    <w:bookmarkStart w:name="z45" w:id="21"/>
    <w:p>
      <w:pPr>
        <w:spacing w:after="0"/>
        <w:ind w:left="0"/>
        <w:jc w:val="both"/>
      </w:pPr>
      <w:r>
        <w:rPr>
          <w:rFonts w:ascii="Times New Roman"/>
          <w:b w:val="false"/>
          <w:i w:val="false"/>
          <w:color w:val="000000"/>
          <w:sz w:val="28"/>
        </w:rPr>
        <w:t>
      Предисловие</w:t>
      </w:r>
    </w:p>
    <w:bookmarkEnd w:id="21"/>
    <w:bookmarkStart w:name="z46" w:id="22"/>
    <w:p>
      <w:pPr>
        <w:spacing w:after="0"/>
        <w:ind w:left="0"/>
        <w:jc w:val="both"/>
      </w:pPr>
      <w:r>
        <w:rPr>
          <w:rFonts w:ascii="Times New Roman"/>
          <w:b w:val="false"/>
          <w:i w:val="false"/>
          <w:color w:val="000000"/>
          <w:sz w:val="28"/>
        </w:rPr>
        <w:t xml:space="preserve">
      1. Настоящий технический регламент Таможенного союза "О безопасности зерна" (далее –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22"/>
    <w:bookmarkStart w:name="z47" w:id="23"/>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зерну, обеспечения свободного перемещения зерна, выпускаемого в обращение на единой таможенной территории Таможенного союза.</w:t>
      </w:r>
    </w:p>
    <w:bookmarkEnd w:id="23"/>
    <w:bookmarkStart w:name="z48" w:id="24"/>
    <w:p>
      <w:pPr>
        <w:spacing w:after="0"/>
        <w:ind w:left="0"/>
        <w:jc w:val="both"/>
      </w:pPr>
      <w:r>
        <w:rPr>
          <w:rFonts w:ascii="Times New Roman"/>
          <w:b w:val="false"/>
          <w:i w:val="false"/>
          <w:color w:val="000000"/>
          <w:sz w:val="28"/>
        </w:rPr>
        <w:t>
      3. Если в отношении зерна приняты иные технические регламенты Таможенного союза, устанавливающие требования к зерну, то зерно должно соответствовать требованиям всех технических регламентов Таможенного союза, действие которых на него распространяется.</w:t>
      </w:r>
    </w:p>
    <w:bookmarkEnd w:id="24"/>
    <w:bookmarkStart w:name="z49" w:id="25"/>
    <w:p>
      <w:pPr>
        <w:spacing w:after="0"/>
        <w:ind w:left="0"/>
        <w:jc w:val="left"/>
      </w:pPr>
      <w:r>
        <w:rPr>
          <w:rFonts w:ascii="Times New Roman"/>
          <w:b/>
          <w:i w:val="false"/>
          <w:color w:val="000000"/>
        </w:rPr>
        <w:t xml:space="preserve"> Статья 1. Область применения</w:t>
      </w:r>
    </w:p>
    <w:bookmarkEnd w:id="25"/>
    <w:bookmarkStart w:name="z50" w:id="26"/>
    <w:p>
      <w:pPr>
        <w:spacing w:after="0"/>
        <w:ind w:left="0"/>
        <w:jc w:val="both"/>
      </w:pPr>
      <w:r>
        <w:rPr>
          <w:rFonts w:ascii="Times New Roman"/>
          <w:b w:val="false"/>
          <w:i w:val="false"/>
          <w:color w:val="000000"/>
          <w:sz w:val="28"/>
        </w:rPr>
        <w:t>
      1. Настоящий технический регламент распространяется на зерно, выпускаемое в обращение на единой таможенной территории Таможенного союза, используемое для пищевых и кормовых целей.</w:t>
      </w:r>
    </w:p>
    <w:bookmarkEnd w:id="26"/>
    <w:bookmarkStart w:name="z51" w:id="27"/>
    <w:p>
      <w:pPr>
        <w:spacing w:after="0"/>
        <w:ind w:left="0"/>
        <w:jc w:val="both"/>
      </w:pPr>
      <w:r>
        <w:rPr>
          <w:rFonts w:ascii="Times New Roman"/>
          <w:b w:val="false"/>
          <w:i w:val="false"/>
          <w:color w:val="000000"/>
          <w:sz w:val="28"/>
        </w:rPr>
        <w:t>
      Настоящий технический регламент не распространяется на зерно, предназначенное для семенных целей, продукты переработки зерна.</w:t>
      </w:r>
    </w:p>
    <w:bookmarkEnd w:id="27"/>
    <w:bookmarkStart w:name="z52" w:id="28"/>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единой таможенной территории Таможенного союза требования к зерну и связанные с ними требования к процессам производства, хранения, перевозки, реализации и утилизации зерна, в целях защиты жизни и здоровья человека, имущества, окружающей среды, жизни и здоровья животных и растений, а также предупреждения действий, вводящих в заблуждение потребителей зерна.</w:t>
      </w:r>
    </w:p>
    <w:bookmarkEnd w:id="28"/>
    <w:bookmarkStart w:name="z53" w:id="29"/>
    <w:p>
      <w:pPr>
        <w:spacing w:after="0"/>
        <w:ind w:left="0"/>
        <w:jc w:val="both"/>
      </w:pPr>
      <w:r>
        <w:rPr>
          <w:rFonts w:ascii="Times New Roman"/>
          <w:b w:val="false"/>
          <w:i w:val="false"/>
          <w:color w:val="000000"/>
          <w:sz w:val="28"/>
        </w:rPr>
        <w:t>
      3. Идентификация зерна осуществляется на основании информации,</w:t>
      </w:r>
    </w:p>
    <w:bookmarkEnd w:id="29"/>
    <w:p>
      <w:pPr>
        <w:spacing w:after="0"/>
        <w:ind w:left="0"/>
        <w:jc w:val="both"/>
      </w:pPr>
      <w:r>
        <w:rPr>
          <w:rFonts w:ascii="Times New Roman"/>
          <w:b w:val="false"/>
          <w:i w:val="false"/>
          <w:color w:val="000000"/>
          <w:sz w:val="28"/>
        </w:rPr>
        <w:t xml:space="preserve">
      указанной в товаросопроводительных документах, по маркировке, визуальному осмотру ботанических признаков зерна, характерных для данного вида культуры, а также отличительных признаков,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Start w:name="z55" w:id="30"/>
    <w:p>
      <w:pPr>
        <w:spacing w:after="0"/>
        <w:ind w:left="0"/>
        <w:jc w:val="both"/>
      </w:pPr>
      <w:r>
        <w:rPr>
          <w:rFonts w:ascii="Times New Roman"/>
          <w:b w:val="false"/>
          <w:i w:val="false"/>
          <w:color w:val="000000"/>
          <w:sz w:val="28"/>
        </w:rPr>
        <w:t xml:space="preserve">
      В случае если зерно невозможно идентифицировать на основании информации, указанной в товаросопроводительных документах, по маркировке, визуальному осмотру, идентификацию проводят аналитическим методом – путем проверки соответствия физико-химических показателей зерна в соответствии со стандартами, указанными в </w:t>
      </w:r>
      <w:r>
        <w:rPr>
          <w:rFonts w:ascii="Times New Roman"/>
          <w:b w:val="false"/>
          <w:i w:val="false"/>
          <w:color w:val="000000"/>
          <w:sz w:val="28"/>
        </w:rPr>
        <w:t>статье 5</w:t>
      </w:r>
      <w:r>
        <w:rPr>
          <w:rFonts w:ascii="Times New Roman"/>
          <w:b w:val="false"/>
          <w:i w:val="false"/>
          <w:color w:val="000000"/>
          <w:sz w:val="28"/>
        </w:rPr>
        <w:t xml:space="preserve"> настоящего технического регламента.</w:t>
      </w:r>
    </w:p>
    <w:bookmarkEnd w:id="30"/>
    <w:bookmarkStart w:name="z56" w:id="31"/>
    <w:p>
      <w:pPr>
        <w:spacing w:after="0"/>
        <w:ind w:left="0"/>
        <w:jc w:val="left"/>
      </w:pPr>
      <w:r>
        <w:rPr>
          <w:rFonts w:ascii="Times New Roman"/>
          <w:b/>
          <w:i w:val="false"/>
          <w:color w:val="000000"/>
        </w:rPr>
        <w:t xml:space="preserve"> Статья 2. Определения</w:t>
      </w:r>
    </w:p>
    <w:bookmarkEnd w:id="31"/>
    <w:bookmarkStart w:name="z57" w:id="32"/>
    <w:p>
      <w:pPr>
        <w:spacing w:after="0"/>
        <w:ind w:left="0"/>
        <w:jc w:val="both"/>
      </w:pPr>
      <w:r>
        <w:rPr>
          <w:rFonts w:ascii="Times New Roman"/>
          <w:b w:val="false"/>
          <w:i w:val="false"/>
          <w:color w:val="000000"/>
          <w:sz w:val="28"/>
        </w:rPr>
        <w:t>
      В настоящем техническом регламенте используются следующие термины и их определения:</w:t>
      </w:r>
    </w:p>
    <w:bookmarkEnd w:id="32"/>
    <w:bookmarkStart w:name="z58" w:id="33"/>
    <w:p>
      <w:pPr>
        <w:spacing w:after="0"/>
        <w:ind w:left="0"/>
        <w:jc w:val="both"/>
      </w:pPr>
      <w:r>
        <w:rPr>
          <w:rFonts w:ascii="Times New Roman"/>
          <w:b w:val="false"/>
          <w:i w:val="false"/>
          <w:color w:val="000000"/>
          <w:sz w:val="28"/>
        </w:rPr>
        <w:t>
      влажность зерна – физико-химически и механически связанная с тканями зерна вода, удаляемая в стандартных условиях определения;</w:t>
      </w:r>
    </w:p>
    <w:bookmarkEnd w:id="33"/>
    <w:bookmarkStart w:name="z59" w:id="34"/>
    <w:p>
      <w:pPr>
        <w:spacing w:after="0"/>
        <w:ind w:left="0"/>
        <w:jc w:val="both"/>
      </w:pPr>
      <w:r>
        <w:rPr>
          <w:rFonts w:ascii="Times New Roman"/>
          <w:b w:val="false"/>
          <w:i w:val="false"/>
          <w:color w:val="000000"/>
          <w:sz w:val="28"/>
        </w:rPr>
        <w:t>
      вредная примесь – примесь растительного происхождения, которая в количествах, превышающих допустимые уровни, может оказывать токсичное, вредное, повреждающее или опасное действие на здоровье человека и (или) животных и (или) растений;</w:t>
      </w:r>
    </w:p>
    <w:bookmarkEnd w:id="34"/>
    <w:bookmarkStart w:name="z60" w:id="35"/>
    <w:p>
      <w:pPr>
        <w:spacing w:after="0"/>
        <w:ind w:left="0"/>
        <w:jc w:val="both"/>
      </w:pPr>
      <w:r>
        <w:rPr>
          <w:rFonts w:ascii="Times New Roman"/>
          <w:b w:val="false"/>
          <w:i w:val="false"/>
          <w:color w:val="000000"/>
          <w:sz w:val="28"/>
        </w:rPr>
        <w:t>
      выпуск в обращение зерна – купля-продажа и иные способы передачи зерна на единой таможенной территории Таможенного союза, начиная с изготовителя или импортера;</w:t>
      </w:r>
    </w:p>
    <w:bookmarkEnd w:id="35"/>
    <w:bookmarkStart w:name="z61" w:id="36"/>
    <w:p>
      <w:pPr>
        <w:spacing w:after="0"/>
        <w:ind w:left="0"/>
        <w:jc w:val="both"/>
      </w:pPr>
      <w:r>
        <w:rPr>
          <w:rFonts w:ascii="Times New Roman"/>
          <w:b w:val="false"/>
          <w:i w:val="false"/>
          <w:color w:val="000000"/>
          <w:sz w:val="28"/>
        </w:rPr>
        <w:t>
      генно-модифицированные (трансгенные) организмы – организмы, полученные с использованием методов генной инженерии;</w:t>
      </w:r>
    </w:p>
    <w:bookmarkEnd w:id="36"/>
    <w:bookmarkStart w:name="z62" w:id="37"/>
    <w:p>
      <w:pPr>
        <w:spacing w:after="0"/>
        <w:ind w:left="0"/>
        <w:jc w:val="both"/>
      </w:pPr>
      <w:r>
        <w:rPr>
          <w:rFonts w:ascii="Times New Roman"/>
          <w:b w:val="false"/>
          <w:i w:val="false"/>
          <w:color w:val="000000"/>
          <w:sz w:val="28"/>
        </w:rPr>
        <w:t>
      головневое зерно – зерно, частично или полностью загрязненное спорами головни;</w:t>
      </w:r>
    </w:p>
    <w:bookmarkEnd w:id="37"/>
    <w:bookmarkStart w:name="z63" w:id="38"/>
    <w:p>
      <w:pPr>
        <w:spacing w:after="0"/>
        <w:ind w:left="0"/>
        <w:jc w:val="both"/>
      </w:pPr>
      <w:r>
        <w:rPr>
          <w:rFonts w:ascii="Times New Roman"/>
          <w:b w:val="false"/>
          <w:i w:val="false"/>
          <w:color w:val="000000"/>
          <w:sz w:val="28"/>
        </w:rPr>
        <w:t>
      загрязненность зерна вредителями – наличие в межзерновом пространстве мертвых вредителей или их частей, а также продуктов их жизнедеятельности;</w:t>
      </w:r>
    </w:p>
    <w:bookmarkEnd w:id="38"/>
    <w:bookmarkStart w:name="z64" w:id="39"/>
    <w:p>
      <w:pPr>
        <w:spacing w:after="0"/>
        <w:ind w:left="0"/>
        <w:jc w:val="both"/>
      </w:pPr>
      <w:r>
        <w:rPr>
          <w:rFonts w:ascii="Times New Roman"/>
          <w:b w:val="false"/>
          <w:i w:val="false"/>
          <w:color w:val="000000"/>
          <w:sz w:val="28"/>
        </w:rPr>
        <w:t>
      зараженность зерна вредителями – наличие в межзерновом пространстве или внутри отдельных зерен живых вредителей в любой стадии их развития;</w:t>
      </w:r>
    </w:p>
    <w:bookmarkEnd w:id="39"/>
    <w:bookmarkStart w:name="z65" w:id="40"/>
    <w:p>
      <w:pPr>
        <w:spacing w:after="0"/>
        <w:ind w:left="0"/>
        <w:jc w:val="both"/>
      </w:pPr>
      <w:r>
        <w:rPr>
          <w:rFonts w:ascii="Times New Roman"/>
          <w:b w:val="false"/>
          <w:i w:val="false"/>
          <w:color w:val="000000"/>
          <w:sz w:val="28"/>
        </w:rPr>
        <w:t>
      зерно – плоды злаковых, зернобобовых и масличных культур, используемые для пищевых и кормовых целей;</w:t>
      </w:r>
    </w:p>
    <w:bookmarkEnd w:id="40"/>
    <w:bookmarkStart w:name="z66" w:id="41"/>
    <w:p>
      <w:pPr>
        <w:spacing w:after="0"/>
        <w:ind w:left="0"/>
        <w:jc w:val="both"/>
      </w:pPr>
      <w:r>
        <w:rPr>
          <w:rFonts w:ascii="Times New Roman"/>
          <w:b w:val="false"/>
          <w:i w:val="false"/>
          <w:color w:val="000000"/>
          <w:sz w:val="28"/>
        </w:rPr>
        <w:t>
      идентификация зерна – процедура отнесения зерна к объектам технического регулирования настоящего технического регламента;</w:t>
      </w:r>
    </w:p>
    <w:bookmarkEnd w:id="41"/>
    <w:bookmarkStart w:name="z67" w:id="42"/>
    <w:p>
      <w:pPr>
        <w:spacing w:after="0"/>
        <w:ind w:left="0"/>
        <w:jc w:val="both"/>
      </w:pPr>
      <w:r>
        <w:rPr>
          <w:rFonts w:ascii="Times New Roman"/>
          <w:b w:val="false"/>
          <w:i w:val="false"/>
          <w:color w:val="000000"/>
          <w:sz w:val="28"/>
        </w:rPr>
        <w:t>
      кормовые цели – использование зерна в качестве корма для животных и производства комбикормов;</w:t>
      </w:r>
    </w:p>
    <w:bookmarkEnd w:id="42"/>
    <w:bookmarkStart w:name="z68" w:id="43"/>
    <w:p>
      <w:pPr>
        <w:spacing w:after="0"/>
        <w:ind w:left="0"/>
        <w:jc w:val="both"/>
      </w:pPr>
      <w:r>
        <w:rPr>
          <w:rFonts w:ascii="Times New Roman"/>
          <w:b w:val="false"/>
          <w:i w:val="false"/>
          <w:color w:val="000000"/>
          <w:sz w:val="28"/>
        </w:rPr>
        <w:t>
      насекомые-вредители зерна – зерновой точильщик, хлебный точильщик, амбарный долгоносик, рисовый долгоносик, огневки, амбарная моль, трогодерма изменчивая, мавританская козявка, ковровый жук, капровый жук, мучные хрущаки, булавоусый малый хрущак, притворяшки, кожееды, мукоеды, грибоеды, блестянки, скрытники, скрытноеды, сеноеды, зерновки, листовертки;</w:t>
      </w:r>
    </w:p>
    <w:bookmarkEnd w:id="43"/>
    <w:bookmarkStart w:name="z69" w:id="44"/>
    <w:p>
      <w:pPr>
        <w:spacing w:after="0"/>
        <w:ind w:left="0"/>
        <w:jc w:val="both"/>
      </w:pPr>
      <w:r>
        <w:rPr>
          <w:rFonts w:ascii="Times New Roman"/>
          <w:b w:val="false"/>
          <w:i w:val="false"/>
          <w:color w:val="000000"/>
          <w:sz w:val="28"/>
        </w:rPr>
        <w:t>
      обеззараживание зерна – химическое, радиационное или физическое воздействие на зерно с целью уничтожения вредителей и микроорганизмов;</w:t>
      </w:r>
    </w:p>
    <w:bookmarkEnd w:id="44"/>
    <w:bookmarkStart w:name="z70" w:id="45"/>
    <w:p>
      <w:pPr>
        <w:spacing w:after="0"/>
        <w:ind w:left="0"/>
        <w:jc w:val="both"/>
      </w:pPr>
      <w:r>
        <w:rPr>
          <w:rFonts w:ascii="Times New Roman"/>
          <w:b w:val="false"/>
          <w:i w:val="false"/>
          <w:color w:val="000000"/>
          <w:sz w:val="28"/>
        </w:rPr>
        <w:t>
      обработка зерна – очистка и (или) сушка, и (или) обеззараживание зерна с целью обеспечения его безопасности;</w:t>
      </w:r>
    </w:p>
    <w:bookmarkEnd w:id="45"/>
    <w:bookmarkStart w:name="z71" w:id="46"/>
    <w:p>
      <w:pPr>
        <w:spacing w:after="0"/>
        <w:ind w:left="0"/>
        <w:jc w:val="both"/>
      </w:pPr>
      <w:r>
        <w:rPr>
          <w:rFonts w:ascii="Times New Roman"/>
          <w:b w:val="false"/>
          <w:i w:val="false"/>
          <w:color w:val="000000"/>
          <w:sz w:val="28"/>
        </w:rPr>
        <w:t>
      очистка зерна – удаление примесей с целью обеспечения безопасности зерна;</w:t>
      </w:r>
    </w:p>
    <w:bookmarkEnd w:id="46"/>
    <w:bookmarkStart w:name="z72" w:id="47"/>
    <w:p>
      <w:pPr>
        <w:spacing w:after="0"/>
        <w:ind w:left="0"/>
        <w:jc w:val="both"/>
      </w:pPr>
      <w:r>
        <w:rPr>
          <w:rFonts w:ascii="Times New Roman"/>
          <w:b w:val="false"/>
          <w:i w:val="false"/>
          <w:color w:val="000000"/>
          <w:sz w:val="28"/>
        </w:rPr>
        <w:t>
      партия зерна – количество зерна одного наименования (вида), однородного по качеству, предназначенное к одновременной приемке, отгрузке и (или) хранению;</w:t>
      </w:r>
    </w:p>
    <w:bookmarkEnd w:id="47"/>
    <w:bookmarkStart w:name="z73" w:id="48"/>
    <w:p>
      <w:pPr>
        <w:spacing w:after="0"/>
        <w:ind w:left="0"/>
        <w:jc w:val="both"/>
      </w:pPr>
      <w:r>
        <w:rPr>
          <w:rFonts w:ascii="Times New Roman"/>
          <w:b w:val="false"/>
          <w:i w:val="false"/>
          <w:color w:val="000000"/>
          <w:sz w:val="28"/>
        </w:rPr>
        <w:t>
      перевозка зерна – перемещение партий зерна при его обращении;</w:t>
      </w:r>
    </w:p>
    <w:bookmarkEnd w:id="48"/>
    <w:bookmarkStart w:name="z74" w:id="49"/>
    <w:p>
      <w:pPr>
        <w:spacing w:after="0"/>
        <w:ind w:left="0"/>
        <w:jc w:val="both"/>
      </w:pPr>
      <w:r>
        <w:rPr>
          <w:rFonts w:ascii="Times New Roman"/>
          <w:b w:val="false"/>
          <w:i w:val="false"/>
          <w:color w:val="000000"/>
          <w:sz w:val="28"/>
        </w:rPr>
        <w:t>
      пищевые цели – использование зерна для переработки в пищевую продукцию;</w:t>
      </w:r>
    </w:p>
    <w:bookmarkEnd w:id="49"/>
    <w:bookmarkStart w:name="z75" w:id="50"/>
    <w:p>
      <w:pPr>
        <w:spacing w:after="0"/>
        <w:ind w:left="0"/>
        <w:jc w:val="both"/>
      </w:pPr>
      <w:r>
        <w:rPr>
          <w:rFonts w:ascii="Times New Roman"/>
          <w:b w:val="false"/>
          <w:i w:val="false"/>
          <w:color w:val="000000"/>
          <w:sz w:val="28"/>
        </w:rPr>
        <w:t>
      поставляемое зерно – зерно, прошедшее обработку и направляемое на пищевые или кормовые цели;</w:t>
      </w:r>
    </w:p>
    <w:bookmarkEnd w:id="50"/>
    <w:bookmarkStart w:name="z76" w:id="51"/>
    <w:p>
      <w:pPr>
        <w:spacing w:after="0"/>
        <w:ind w:left="0"/>
        <w:jc w:val="both"/>
      </w:pPr>
      <w:r>
        <w:rPr>
          <w:rFonts w:ascii="Times New Roman"/>
          <w:b w:val="false"/>
          <w:i w:val="false"/>
          <w:color w:val="000000"/>
          <w:sz w:val="28"/>
        </w:rPr>
        <w:t>
      посторонний запах зерна – запах, не свойственный зерну данного наименования (вида), появляющийся в результате сорбции зерном пахучих посторонних веществ;</w:t>
      </w:r>
    </w:p>
    <w:bookmarkEnd w:id="51"/>
    <w:bookmarkStart w:name="z77" w:id="52"/>
    <w:p>
      <w:pPr>
        <w:spacing w:after="0"/>
        <w:ind w:left="0"/>
        <w:jc w:val="both"/>
      </w:pPr>
      <w:r>
        <w:rPr>
          <w:rFonts w:ascii="Times New Roman"/>
          <w:b w:val="false"/>
          <w:i w:val="false"/>
          <w:color w:val="000000"/>
          <w:sz w:val="28"/>
        </w:rPr>
        <w:t>
      производство зерна – комплекс агротехнологических мероприятий, направленных на выращивание зерна;</w:t>
      </w:r>
    </w:p>
    <w:bookmarkEnd w:id="52"/>
    <w:bookmarkStart w:name="z78" w:id="53"/>
    <w:p>
      <w:pPr>
        <w:spacing w:after="0"/>
        <w:ind w:left="0"/>
        <w:jc w:val="both"/>
      </w:pPr>
      <w:r>
        <w:rPr>
          <w:rFonts w:ascii="Times New Roman"/>
          <w:b w:val="false"/>
          <w:i w:val="false"/>
          <w:color w:val="000000"/>
          <w:sz w:val="28"/>
        </w:rPr>
        <w:t>
      розовоокрашенное зерно – зерно выполненное, блестящее, с розовой пигментацией оболочек преимущественно в области зародыша;</w:t>
      </w:r>
    </w:p>
    <w:bookmarkEnd w:id="53"/>
    <w:bookmarkStart w:name="z79" w:id="54"/>
    <w:p>
      <w:pPr>
        <w:spacing w:after="0"/>
        <w:ind w:left="0"/>
        <w:jc w:val="both"/>
      </w:pPr>
      <w:r>
        <w:rPr>
          <w:rFonts w:ascii="Times New Roman"/>
          <w:b w:val="false"/>
          <w:i w:val="false"/>
          <w:color w:val="000000"/>
          <w:sz w:val="28"/>
        </w:rPr>
        <w:t>
      спорынья – зерно, пораженное грибом Claviceps purpurea в виде удлиненных плотных образований в колосе темно-фиолетового цвета;</w:t>
      </w:r>
    </w:p>
    <w:bookmarkEnd w:id="54"/>
    <w:bookmarkStart w:name="z80" w:id="55"/>
    <w:p>
      <w:pPr>
        <w:spacing w:after="0"/>
        <w:ind w:left="0"/>
        <w:jc w:val="both"/>
      </w:pPr>
      <w:r>
        <w:rPr>
          <w:rFonts w:ascii="Times New Roman"/>
          <w:b w:val="false"/>
          <w:i w:val="false"/>
          <w:color w:val="000000"/>
          <w:sz w:val="28"/>
        </w:rPr>
        <w:t>
      сушка зерна – понижение влажности зерна с целью обеспечения его безопасности;</w:t>
      </w:r>
    </w:p>
    <w:bookmarkEnd w:id="55"/>
    <w:bookmarkStart w:name="z81" w:id="56"/>
    <w:p>
      <w:pPr>
        <w:spacing w:after="0"/>
        <w:ind w:left="0"/>
        <w:jc w:val="both"/>
      </w:pPr>
      <w:r>
        <w:rPr>
          <w:rFonts w:ascii="Times New Roman"/>
          <w:b w:val="false"/>
          <w:i w:val="false"/>
          <w:color w:val="000000"/>
          <w:sz w:val="28"/>
        </w:rPr>
        <w:t>
      уполномоченный орган государства – члена Таможенного союза – наделенный полномочиями государственный орган государства – члена Таможенного союза, осуществляющий государственный контроль (надзор) за соблюдением требований настоящего технического регламента;</w:t>
      </w:r>
    </w:p>
    <w:bookmarkEnd w:id="56"/>
    <w:bookmarkStart w:name="z82" w:id="57"/>
    <w:p>
      <w:pPr>
        <w:spacing w:after="0"/>
        <w:ind w:left="0"/>
        <w:jc w:val="both"/>
      </w:pPr>
      <w:r>
        <w:rPr>
          <w:rFonts w:ascii="Times New Roman"/>
          <w:b w:val="false"/>
          <w:i w:val="false"/>
          <w:color w:val="000000"/>
          <w:sz w:val="28"/>
        </w:rPr>
        <w:t>
      утилизация зерна – использование зерна, не соответствующего требованиям настоящего технического регламента, в целях, отличных от целей, для которых зерно предназначено и в которых обычно используется, либо приведение зерна, не соответствующего требованиям настоящего технического регламента, в состояние, не пригодное для любого его использования и применения, а также исключающее неблагоприятное воздействие его на человека, животных, растения и окружающую среду;</w:t>
      </w:r>
    </w:p>
    <w:bookmarkEnd w:id="57"/>
    <w:bookmarkStart w:name="z83" w:id="58"/>
    <w:p>
      <w:pPr>
        <w:spacing w:after="0"/>
        <w:ind w:left="0"/>
        <w:jc w:val="both"/>
      </w:pPr>
      <w:r>
        <w:rPr>
          <w:rFonts w:ascii="Times New Roman"/>
          <w:b w:val="false"/>
          <w:i w:val="false"/>
          <w:color w:val="000000"/>
          <w:sz w:val="28"/>
        </w:rPr>
        <w:t>
      фузариозное зерно – зерно, пораженное при его созревании грибами рода фузариум (щуплое, легковесное, морщинистое, белесоватое, иногда с пятнами оранжево-розового цвета);</w:t>
      </w:r>
    </w:p>
    <w:bookmarkEnd w:id="58"/>
    <w:bookmarkStart w:name="z84" w:id="59"/>
    <w:p>
      <w:pPr>
        <w:spacing w:after="0"/>
        <w:ind w:left="0"/>
        <w:jc w:val="both"/>
      </w:pPr>
      <w:r>
        <w:rPr>
          <w:rFonts w:ascii="Times New Roman"/>
          <w:b w:val="false"/>
          <w:i w:val="false"/>
          <w:color w:val="000000"/>
          <w:sz w:val="28"/>
        </w:rPr>
        <w:t>
      хранение зерна – технологический процесс создания в зернохранилище условий для обеспечения безопасности зерна;</w:t>
      </w:r>
    </w:p>
    <w:bookmarkEnd w:id="59"/>
    <w:bookmarkStart w:name="z85" w:id="60"/>
    <w:p>
      <w:pPr>
        <w:spacing w:after="0"/>
        <w:ind w:left="0"/>
        <w:jc w:val="both"/>
      </w:pPr>
      <w:r>
        <w:rPr>
          <w:rFonts w:ascii="Times New Roman"/>
          <w:b w:val="false"/>
          <w:i w:val="false"/>
          <w:color w:val="000000"/>
          <w:sz w:val="28"/>
        </w:rPr>
        <w:t>
      экспертиза зерна – определение показателей безопасности зерна в целях принятия решения о возможности его утилизации.</w:t>
      </w:r>
    </w:p>
    <w:bookmarkEnd w:id="60"/>
    <w:bookmarkStart w:name="z86" w:id="61"/>
    <w:p>
      <w:pPr>
        <w:spacing w:after="0"/>
        <w:ind w:left="0"/>
        <w:jc w:val="left"/>
      </w:pPr>
      <w:r>
        <w:rPr>
          <w:rFonts w:ascii="Times New Roman"/>
          <w:b/>
          <w:i w:val="false"/>
          <w:color w:val="000000"/>
        </w:rPr>
        <w:t xml:space="preserve"> Статья 3. Правила выпуска зерна в обращение на рынке</w:t>
      </w:r>
    </w:p>
    <w:bookmarkEnd w:id="61"/>
    <w:bookmarkStart w:name="z87" w:id="62"/>
    <w:p>
      <w:pPr>
        <w:spacing w:after="0"/>
        <w:ind w:left="0"/>
        <w:jc w:val="both"/>
      </w:pPr>
      <w:r>
        <w:rPr>
          <w:rFonts w:ascii="Times New Roman"/>
          <w:b w:val="false"/>
          <w:i w:val="false"/>
          <w:color w:val="000000"/>
          <w:sz w:val="28"/>
        </w:rPr>
        <w:t>
      1. Зерно, поставляемое на пищевые и кормовые цели,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зерно.</w:t>
      </w:r>
    </w:p>
    <w:bookmarkEnd w:id="62"/>
    <w:bookmarkStart w:name="z88" w:id="63"/>
    <w:p>
      <w:pPr>
        <w:spacing w:after="0"/>
        <w:ind w:left="0"/>
        <w:jc w:val="both"/>
      </w:pPr>
      <w:r>
        <w:rPr>
          <w:rFonts w:ascii="Times New Roman"/>
          <w:b w:val="false"/>
          <w:i w:val="false"/>
          <w:color w:val="000000"/>
          <w:sz w:val="28"/>
        </w:rPr>
        <w:t>
      2. Каждая партия поставляемого зерна при его выпуске в обращение на единой таможенной территории Таможенного союза сопровождается товаросопроводительными документами, которые должны содержать информацию о декларации о соответствии партии зерна требованиям настоящего технического регламента.</w:t>
      </w:r>
    </w:p>
    <w:bookmarkEnd w:id="63"/>
    <w:bookmarkStart w:name="z89" w:id="64"/>
    <w:p>
      <w:pPr>
        <w:spacing w:after="0"/>
        <w:ind w:left="0"/>
        <w:jc w:val="both"/>
      </w:pPr>
      <w:r>
        <w:rPr>
          <w:rFonts w:ascii="Times New Roman"/>
          <w:b w:val="false"/>
          <w:i w:val="false"/>
          <w:color w:val="000000"/>
          <w:sz w:val="28"/>
        </w:rPr>
        <w:t>
      При выпуске в обращение на единой таможенной территории Таможенного союза зерна, предназначенного для направления на хранение и (или) обработку на территории страны-производителя, оно сопровождается товарoсопроводительными документами без информации о декларации.</w:t>
      </w:r>
    </w:p>
    <w:bookmarkEnd w:id="64"/>
    <w:bookmarkStart w:name="z90" w:id="65"/>
    <w:p>
      <w:pPr>
        <w:spacing w:after="0"/>
        <w:ind w:left="0"/>
        <w:jc w:val="both"/>
      </w:pPr>
      <w:r>
        <w:rPr>
          <w:rFonts w:ascii="Times New Roman"/>
          <w:b w:val="false"/>
          <w:i w:val="false"/>
          <w:color w:val="000000"/>
          <w:sz w:val="28"/>
        </w:rPr>
        <w:t>
      3. Поставляемое зерно, соответствие которого требованиям настоящего технического регламента не подтверждено, не может быть маркировано единым знаком обращения продукции на рынке государств – членов Таможенного союза и не допускается к выпуску в обращение на единой таможенной территории Таможенного союза.</w:t>
      </w:r>
    </w:p>
    <w:bookmarkEnd w:id="65"/>
    <w:bookmarkStart w:name="z91" w:id="66"/>
    <w:p>
      <w:pPr>
        <w:spacing w:after="0"/>
        <w:ind w:left="0"/>
        <w:jc w:val="left"/>
      </w:pPr>
      <w:r>
        <w:rPr>
          <w:rFonts w:ascii="Times New Roman"/>
          <w:b/>
          <w:i w:val="false"/>
          <w:color w:val="000000"/>
        </w:rPr>
        <w:t xml:space="preserve"> Статья 4. Требования безопасности</w:t>
      </w:r>
    </w:p>
    <w:bookmarkEnd w:id="66"/>
    <w:bookmarkStart w:name="z92" w:id="67"/>
    <w:p>
      <w:pPr>
        <w:spacing w:after="0"/>
        <w:ind w:left="0"/>
        <w:jc w:val="both"/>
      </w:pPr>
      <w:r>
        <w:rPr>
          <w:rFonts w:ascii="Times New Roman"/>
          <w:b w:val="false"/>
          <w:i w:val="false"/>
          <w:color w:val="000000"/>
          <w:sz w:val="28"/>
        </w:rPr>
        <w:t xml:space="preserve">
      1. Показатели токсичных элементов, микотоксинов, бенз(а)пирена, пестицидов, радионуклидов, зараженности вредителями и вредных примесей в зерне, поставляемом на пищевые цели, не должны превышать предельно допустимых уровней,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техническому регламенту.</w:t>
      </w:r>
    </w:p>
    <w:bookmarkEnd w:id="67"/>
    <w:bookmarkStart w:name="z93" w:id="68"/>
    <w:p>
      <w:pPr>
        <w:spacing w:after="0"/>
        <w:ind w:left="0"/>
        <w:jc w:val="both"/>
      </w:pPr>
      <w:r>
        <w:rPr>
          <w:rFonts w:ascii="Times New Roman"/>
          <w:b w:val="false"/>
          <w:i w:val="false"/>
          <w:color w:val="000000"/>
          <w:sz w:val="28"/>
        </w:rPr>
        <w:t xml:space="preserve">
      2. Показатели токсичных элементов, микотоксинов, пестицидов, радионуклидов, зараженности вредителями и вредных примесей в зерне, поставляемом на кормовые цели, не должны превышать предельно допустимых уровней, указанных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w:t>
      </w:r>
    </w:p>
    <w:bookmarkEnd w:id="68"/>
    <w:bookmarkStart w:name="z94" w:id="69"/>
    <w:p>
      <w:pPr>
        <w:spacing w:after="0"/>
        <w:ind w:left="0"/>
        <w:jc w:val="both"/>
      </w:pPr>
      <w:r>
        <w:rPr>
          <w:rFonts w:ascii="Times New Roman"/>
          <w:b w:val="false"/>
          <w:i w:val="false"/>
          <w:color w:val="000000"/>
          <w:sz w:val="28"/>
        </w:rPr>
        <w:t xml:space="preserve">
      3. Определение остаточных количеств пестицидов, за исключением пестицидов,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техническому регламенту, проводится на основании информации об их применении, предоставляемой изготовителем (поставщиком) зерна при выпуске его в обращение на единой таможенной территории Таможенного союза. Показатели их содержания в зерне не должны превышать предельно допустимых уровней,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техническому регламенту.</w:t>
      </w:r>
    </w:p>
    <w:bookmarkEnd w:id="69"/>
    <w:bookmarkStart w:name="z95" w:id="70"/>
    <w:p>
      <w:pPr>
        <w:spacing w:after="0"/>
        <w:ind w:left="0"/>
        <w:jc w:val="both"/>
      </w:pPr>
      <w:r>
        <w:rPr>
          <w:rFonts w:ascii="Times New Roman"/>
          <w:b w:val="false"/>
          <w:i w:val="false"/>
          <w:color w:val="000000"/>
          <w:sz w:val="28"/>
        </w:rPr>
        <w:t xml:space="preserve">
      4. Не допускается выпуск в обращение на единой таможенной территории Таможенного союза зерна, если содержание в нем остаточных количеств действующих веществ пестицидов, зарегистрированных в порядке, установленном законодательством государства – члена Таможенного союза, и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техническому регламенту, превышает допустимые уровни.</w:t>
      </w:r>
    </w:p>
    <w:bookmarkEnd w:id="70"/>
    <w:bookmarkStart w:name="z96" w:id="71"/>
    <w:p>
      <w:pPr>
        <w:spacing w:after="0"/>
        <w:ind w:left="0"/>
        <w:jc w:val="both"/>
      </w:pPr>
      <w:r>
        <w:rPr>
          <w:rFonts w:ascii="Times New Roman"/>
          <w:b w:val="false"/>
          <w:i w:val="false"/>
          <w:color w:val="000000"/>
          <w:sz w:val="28"/>
        </w:rPr>
        <w:t>
      5. Удобрения, используемые при производстве зерна, должны соответствовать требованиям законодательства Таможенного союза, а до вступления в силу соответствующих технических регламентов Таможенного союза – требованиям законодательства государства – члена Таможенного союза.</w:t>
      </w:r>
    </w:p>
    <w:bookmarkEnd w:id="71"/>
    <w:bookmarkStart w:name="z97" w:id="72"/>
    <w:p>
      <w:pPr>
        <w:spacing w:after="0"/>
        <w:ind w:left="0"/>
        <w:jc w:val="both"/>
      </w:pPr>
      <w:r>
        <w:rPr>
          <w:rFonts w:ascii="Times New Roman"/>
          <w:b w:val="false"/>
          <w:i w:val="false"/>
          <w:color w:val="000000"/>
          <w:sz w:val="28"/>
        </w:rPr>
        <w:t>
      6. Хранение зерна осуществляется в зернохранилищах, обеспечивающих безопасность зерна и сохранность его потребительских свойств, при соблюдении требований к процессам хранения зерна, установленных настоящим техническим регламентом, а также условий хранения, установленных национальным законодательством государства – члена Таможенного союза.</w:t>
      </w:r>
    </w:p>
    <w:bookmarkEnd w:id="72"/>
    <w:bookmarkStart w:name="z98" w:id="73"/>
    <w:p>
      <w:pPr>
        <w:spacing w:after="0"/>
        <w:ind w:left="0"/>
        <w:jc w:val="both"/>
      </w:pPr>
      <w:r>
        <w:rPr>
          <w:rFonts w:ascii="Times New Roman"/>
          <w:b w:val="false"/>
          <w:i w:val="false"/>
          <w:color w:val="000000"/>
          <w:sz w:val="28"/>
        </w:rPr>
        <w:t>
      7. Поверхности стен, потолков, несущих конструкций, дверей, пола производственных помещений, а также силосов и бункеров должны быть доступными для их очистки и обеззараживания. Состояние кровли и стен зернохранилищ, конструкции входных отверстий каналов активной вентиляции должны обеспечить предотвращение попадания в них атмосферных осадков и посторонних предметов.</w:t>
      </w:r>
    </w:p>
    <w:bookmarkEnd w:id="73"/>
    <w:bookmarkStart w:name="z99" w:id="74"/>
    <w:p>
      <w:pPr>
        <w:spacing w:after="0"/>
        <w:ind w:left="0"/>
        <w:jc w:val="both"/>
      </w:pPr>
      <w:r>
        <w:rPr>
          <w:rFonts w:ascii="Times New Roman"/>
          <w:b w:val="false"/>
          <w:i w:val="false"/>
          <w:color w:val="000000"/>
          <w:sz w:val="28"/>
        </w:rPr>
        <w:t>
      8. Технологический процесс обработки зерна в зернохранилищах должен обеспечивать сушку, очистку и обеззараживание зерна до уровня, обеспечивающего безопасное и стойкое для хранения состояние.</w:t>
      </w:r>
    </w:p>
    <w:bookmarkEnd w:id="74"/>
    <w:bookmarkStart w:name="z100" w:id="75"/>
    <w:p>
      <w:pPr>
        <w:spacing w:after="0"/>
        <w:ind w:left="0"/>
        <w:jc w:val="both"/>
      </w:pPr>
      <w:r>
        <w:rPr>
          <w:rFonts w:ascii="Times New Roman"/>
          <w:b w:val="false"/>
          <w:i w:val="false"/>
          <w:color w:val="000000"/>
          <w:sz w:val="28"/>
        </w:rPr>
        <w:t>
      9. В зернохранилищах не допускается хранить совместно с зерном токсичные, горючие химические вещества, горюче-смазочные материалы и нефтепродукты, а также пищевую продукцию иного вида и непищевую продукцию в случае если это может привести к загрязнению зерна.</w:t>
      </w:r>
    </w:p>
    <w:bookmarkEnd w:id="75"/>
    <w:bookmarkStart w:name="z101" w:id="76"/>
    <w:p>
      <w:pPr>
        <w:spacing w:after="0"/>
        <w:ind w:left="0"/>
        <w:jc w:val="both"/>
      </w:pPr>
      <w:r>
        <w:rPr>
          <w:rFonts w:ascii="Times New Roman"/>
          <w:b w:val="false"/>
          <w:i w:val="false"/>
          <w:color w:val="000000"/>
          <w:sz w:val="28"/>
        </w:rPr>
        <w:t>
      10. Процесс обеззараживания зараженного вредителями зерна должен обеспечивать безопасность зерна в соответствии с требованиями, установленными настоящим техническим регламентом.</w:t>
      </w:r>
    </w:p>
    <w:bookmarkEnd w:id="76"/>
    <w:bookmarkStart w:name="z102" w:id="77"/>
    <w:p>
      <w:pPr>
        <w:spacing w:after="0"/>
        <w:ind w:left="0"/>
        <w:jc w:val="both"/>
      </w:pPr>
      <w:r>
        <w:rPr>
          <w:rFonts w:ascii="Times New Roman"/>
          <w:b w:val="false"/>
          <w:i w:val="false"/>
          <w:color w:val="000000"/>
          <w:sz w:val="28"/>
        </w:rPr>
        <w:t>
      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w:t>
      </w:r>
    </w:p>
    <w:bookmarkEnd w:id="77"/>
    <w:bookmarkStart w:name="z103" w:id="78"/>
    <w:p>
      <w:pPr>
        <w:spacing w:after="0"/>
        <w:ind w:left="0"/>
        <w:jc w:val="both"/>
      </w:pPr>
      <w:r>
        <w:rPr>
          <w:rFonts w:ascii="Times New Roman"/>
          <w:b w:val="false"/>
          <w:i w:val="false"/>
          <w:color w:val="000000"/>
          <w:sz w:val="28"/>
        </w:rPr>
        <w:t>
      12. В зернохранилищах при хранении зерна должны обеспечиваться условия, позволяющие исключить возможность самовозгорания зерна, а также условия, обеспечивающие взрыво- и пожаробезопасность.</w:t>
      </w:r>
    </w:p>
    <w:bookmarkEnd w:id="78"/>
    <w:bookmarkStart w:name="z104" w:id="79"/>
    <w:p>
      <w:pPr>
        <w:spacing w:after="0"/>
        <w:ind w:left="0"/>
        <w:jc w:val="both"/>
      </w:pPr>
      <w:r>
        <w:rPr>
          <w:rFonts w:ascii="Times New Roman"/>
          <w:b w:val="false"/>
          <w:i w:val="false"/>
          <w:color w:val="000000"/>
          <w:sz w:val="28"/>
        </w:rPr>
        <w:t>
      13. Перевозка зерна осуществляется транспортными средствами, обеспечивающими безопасность и сохранность зерна при его перевозке.</w:t>
      </w:r>
    </w:p>
    <w:bookmarkEnd w:id="79"/>
    <w:bookmarkStart w:name="z105" w:id="80"/>
    <w:p>
      <w:pPr>
        <w:spacing w:after="0"/>
        <w:ind w:left="0"/>
        <w:jc w:val="both"/>
      </w:pPr>
      <w:r>
        <w:rPr>
          <w:rFonts w:ascii="Times New Roman"/>
          <w:b w:val="false"/>
          <w:i w:val="false"/>
          <w:color w:val="000000"/>
          <w:sz w:val="28"/>
        </w:rPr>
        <w:t>
      14. Конструкция грузовых отделений транспортных средств и контейнеров должна обеспечивать защиту зерна от загрязнения, препятствовать просыпанию зерна, проникновению животных, в том числе грызунов и насекомых, а также обеспечивать проведение очистки и (или) мойки, и (или) дезинфекции, и (или) дезинсекции, и (или) дератизации.</w:t>
      </w:r>
    </w:p>
    <w:bookmarkEnd w:id="80"/>
    <w:bookmarkStart w:name="z106" w:id="81"/>
    <w:p>
      <w:pPr>
        <w:spacing w:after="0"/>
        <w:ind w:left="0"/>
        <w:jc w:val="both"/>
      </w:pPr>
      <w:r>
        <w:rPr>
          <w:rFonts w:ascii="Times New Roman"/>
          <w:b w:val="false"/>
          <w:i w:val="false"/>
          <w:color w:val="000000"/>
          <w:sz w:val="28"/>
        </w:rPr>
        <w:t>
      15. Грузовые отделения транспортных средств и контейнеры не должны являться источником загрязнения зерна.</w:t>
      </w:r>
    </w:p>
    <w:bookmarkEnd w:id="81"/>
    <w:bookmarkStart w:name="z107" w:id="82"/>
    <w:p>
      <w:pPr>
        <w:spacing w:after="0"/>
        <w:ind w:left="0"/>
        <w:jc w:val="both"/>
      </w:pPr>
      <w:r>
        <w:rPr>
          <w:rFonts w:ascii="Times New Roman"/>
          <w:b w:val="false"/>
          <w:i w:val="false"/>
          <w:color w:val="000000"/>
          <w:sz w:val="28"/>
        </w:rPr>
        <w:t>
      16. Зерно перевозится бестарным методом, в транспортной таре или потребительской упаковке.</w:t>
      </w:r>
    </w:p>
    <w:bookmarkEnd w:id="82"/>
    <w:bookmarkStart w:name="z108" w:id="83"/>
    <w:p>
      <w:pPr>
        <w:spacing w:after="0"/>
        <w:ind w:left="0"/>
        <w:jc w:val="both"/>
      </w:pPr>
      <w:r>
        <w:rPr>
          <w:rFonts w:ascii="Times New Roman"/>
          <w:b w:val="false"/>
          <w:i w:val="false"/>
          <w:color w:val="000000"/>
          <w:sz w:val="28"/>
        </w:rPr>
        <w:t>
      Зерно, перевозимое бестарным методом, должно сопровождаться товаросопроводительными документами, обеспечивающими его прослеживаемость, содержащими информацию о:</w:t>
      </w:r>
    </w:p>
    <w:bookmarkEnd w:id="83"/>
    <w:bookmarkStart w:name="z109" w:id="84"/>
    <w:p>
      <w:pPr>
        <w:spacing w:after="0"/>
        <w:ind w:left="0"/>
        <w:jc w:val="both"/>
      </w:pPr>
      <w:r>
        <w:rPr>
          <w:rFonts w:ascii="Times New Roman"/>
          <w:b w:val="false"/>
          <w:i w:val="false"/>
          <w:color w:val="000000"/>
          <w:sz w:val="28"/>
        </w:rPr>
        <w:t>
      1) виде зерна, годе урожая, месте происхождения, назначении зерна (на пищевые или кормовые цели, на хранение и (или) обработку, на экспорт);</w:t>
      </w:r>
    </w:p>
    <w:bookmarkEnd w:id="84"/>
    <w:bookmarkStart w:name="z110" w:id="85"/>
    <w:p>
      <w:pPr>
        <w:spacing w:after="0"/>
        <w:ind w:left="0"/>
        <w:jc w:val="both"/>
      </w:pPr>
      <w:r>
        <w:rPr>
          <w:rFonts w:ascii="Times New Roman"/>
          <w:b w:val="false"/>
          <w:i w:val="false"/>
          <w:color w:val="000000"/>
          <w:sz w:val="28"/>
        </w:rPr>
        <w:t>
      2) количестве зерна, в единицах массы;</w:t>
      </w:r>
    </w:p>
    <w:bookmarkEnd w:id="85"/>
    <w:bookmarkStart w:name="z111" w:id="86"/>
    <w:p>
      <w:pPr>
        <w:spacing w:after="0"/>
        <w:ind w:left="0"/>
        <w:jc w:val="both"/>
      </w:pPr>
      <w:r>
        <w:rPr>
          <w:rFonts w:ascii="Times New Roman"/>
          <w:b w:val="false"/>
          <w:i w:val="false"/>
          <w:color w:val="000000"/>
          <w:sz w:val="28"/>
        </w:rPr>
        <w:t>
      3) наименовании и месте нахождения заявителя;</w:t>
      </w:r>
    </w:p>
    <w:bookmarkEnd w:id="86"/>
    <w:bookmarkStart w:name="z112" w:id="87"/>
    <w:p>
      <w:pPr>
        <w:spacing w:after="0"/>
        <w:ind w:left="0"/>
        <w:jc w:val="both"/>
      </w:pPr>
      <w:r>
        <w:rPr>
          <w:rFonts w:ascii="Times New Roman"/>
          <w:b w:val="false"/>
          <w:i w:val="false"/>
          <w:color w:val="000000"/>
          <w:sz w:val="28"/>
        </w:rPr>
        <w:t>
      4) о наличии в зерне генно-модифицированных (трансгенных) организмов (далее – ГМО) в случае если содержание указанных организмов в зерне составляет более 0,9 процента.</w:t>
      </w:r>
    </w:p>
    <w:bookmarkEnd w:id="87"/>
    <w:bookmarkStart w:name="z113" w:id="88"/>
    <w:p>
      <w:pPr>
        <w:spacing w:after="0"/>
        <w:ind w:left="0"/>
        <w:jc w:val="both"/>
      </w:pPr>
      <w:r>
        <w:rPr>
          <w:rFonts w:ascii="Times New Roman"/>
          <w:b w:val="false"/>
          <w:i w:val="false"/>
          <w:color w:val="000000"/>
          <w:sz w:val="28"/>
        </w:rPr>
        <w:t>
      Для зерна, полученного с применением ГМО, должна быть приведена информация: "генетически модифицированное зерно" или "зерно, полученное с использованием генно-модифицированных организмов" или "зерно содержит компоненты генно-модифицированных организмов", с указанием уникального идентификатора трансформационного события.</w:t>
      </w:r>
    </w:p>
    <w:bookmarkEnd w:id="88"/>
    <w:bookmarkStart w:name="z114" w:id="89"/>
    <w:p>
      <w:pPr>
        <w:spacing w:after="0"/>
        <w:ind w:left="0"/>
        <w:jc w:val="both"/>
      </w:pPr>
      <w:r>
        <w:rPr>
          <w:rFonts w:ascii="Times New Roman"/>
          <w:b w:val="false"/>
          <w:i w:val="false"/>
          <w:color w:val="000000"/>
          <w:sz w:val="28"/>
        </w:rPr>
        <w:t xml:space="preserve">
      Маркировка зерна, помещенного в потребительскую упаковку (зерно на кормовые цели), и зерна в транспортной таре должна содержать информацию, указанную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настоящего пункта, и информацию о сроке годности и условиях хранения зерна (для зерна, предназначенного на кормовые цели и упакованного в потребительскую упаковку).</w:t>
      </w:r>
    </w:p>
    <w:bookmarkEnd w:id="89"/>
    <w:bookmarkStart w:name="z115" w:id="90"/>
    <w:p>
      <w:pPr>
        <w:spacing w:after="0"/>
        <w:ind w:left="0"/>
        <w:jc w:val="both"/>
      </w:pPr>
      <w:r>
        <w:rPr>
          <w:rFonts w:ascii="Times New Roman"/>
          <w:b w:val="false"/>
          <w:i w:val="false"/>
          <w:color w:val="000000"/>
          <w:sz w:val="28"/>
        </w:rPr>
        <w:t>
      Допускается маркировку зерна дополнять надписью: "Срок годности не ограничен при соблюдении условий хранения".</w:t>
      </w:r>
    </w:p>
    <w:bookmarkEnd w:id="90"/>
    <w:bookmarkStart w:name="z116" w:id="91"/>
    <w:p>
      <w:pPr>
        <w:spacing w:after="0"/>
        <w:ind w:left="0"/>
        <w:jc w:val="both"/>
      </w:pPr>
      <w:r>
        <w:rPr>
          <w:rFonts w:ascii="Times New Roman"/>
          <w:b w:val="false"/>
          <w:i w:val="false"/>
          <w:color w:val="000000"/>
          <w:sz w:val="28"/>
        </w:rPr>
        <w:t>
      Маркировка зерна, помещенного в транспортную тару и (или) потребительскую упаковку, должна быть на русском языке. Допускается нанесение маркировки на государственном (ых) языке (ах) государства – члена Таможенного союза.</w:t>
      </w:r>
    </w:p>
    <w:bookmarkEnd w:id="91"/>
    <w:bookmarkStart w:name="z117" w:id="92"/>
    <w:p>
      <w:pPr>
        <w:spacing w:after="0"/>
        <w:ind w:left="0"/>
        <w:jc w:val="both"/>
      </w:pPr>
      <w:r>
        <w:rPr>
          <w:rFonts w:ascii="Times New Roman"/>
          <w:b w:val="false"/>
          <w:i w:val="false"/>
          <w:color w:val="000000"/>
          <w:sz w:val="28"/>
        </w:rPr>
        <w:t>
      Информацию о наименовании места нахождения изготовителя зерна, расположенного за пределами единой таможенной территории Таможенного союза, допускается указывать буквами латинского алфавита и арабскими цифрами или на государственном (ых) языке (ах) страны по месту нахождения изготовителя зерна при условии ее указания на русском языке.</w:t>
      </w:r>
    </w:p>
    <w:bookmarkEnd w:id="92"/>
    <w:bookmarkStart w:name="z118" w:id="93"/>
    <w:p>
      <w:pPr>
        <w:spacing w:after="0"/>
        <w:ind w:left="0"/>
        <w:jc w:val="both"/>
      </w:pPr>
      <w:r>
        <w:rPr>
          <w:rFonts w:ascii="Times New Roman"/>
          <w:b w:val="false"/>
          <w:i w:val="false"/>
          <w:color w:val="000000"/>
          <w:sz w:val="28"/>
        </w:rPr>
        <w:t>
      Информация для приобретателя (потребителя), указанная на маркировке, должна быть понятной, легко читаемой, достоверной и не вводить его в заблуждение. Надписи, знаки, символы должны быть контрастными фону, на который нанесена маркировка.</w:t>
      </w:r>
    </w:p>
    <w:bookmarkEnd w:id="93"/>
    <w:bookmarkStart w:name="z119" w:id="94"/>
    <w:p>
      <w:pPr>
        <w:spacing w:after="0"/>
        <w:ind w:left="0"/>
        <w:jc w:val="both"/>
      </w:pPr>
      <w:r>
        <w:rPr>
          <w:rFonts w:ascii="Times New Roman"/>
          <w:b w:val="false"/>
          <w:i w:val="false"/>
          <w:color w:val="000000"/>
          <w:sz w:val="28"/>
        </w:rPr>
        <w:t>
      Маркировка зерна, упакованного в потребительскую упаковку (зерно на кормовые цели), должна наноситься на потребительскую упаковку и (или) на этикетку, и (или) контрэтикетку, и (или) на листок-вкладыш, помещаемый в каждую упаковочную единицу либо прилагаемый к каждой упаковочной единице.</w:t>
      </w:r>
    </w:p>
    <w:bookmarkEnd w:id="94"/>
    <w:bookmarkStart w:name="z120" w:id="95"/>
    <w:p>
      <w:pPr>
        <w:spacing w:after="0"/>
        <w:ind w:left="0"/>
        <w:jc w:val="both"/>
      </w:pPr>
      <w:r>
        <w:rPr>
          <w:rFonts w:ascii="Times New Roman"/>
          <w:b w:val="false"/>
          <w:i w:val="false"/>
          <w:color w:val="000000"/>
          <w:sz w:val="28"/>
        </w:rPr>
        <w:t>
      Маркировка зерна, помещенного непосредственно в транспортную тару, должна наноситься на транспортную тару, и (или) на этикетку, и (или) контрэтикетку, и (или) на листок-вкладыш, помещаемый в каждую транспортную тару или прилагаемый к каждой транспортной таре, либо содержаться в товаросопроводительных документах.</w:t>
      </w:r>
    </w:p>
    <w:bookmarkEnd w:id="95"/>
    <w:bookmarkStart w:name="z121" w:id="96"/>
    <w:p>
      <w:pPr>
        <w:spacing w:after="0"/>
        <w:ind w:left="0"/>
        <w:jc w:val="both"/>
      </w:pPr>
      <w:r>
        <w:rPr>
          <w:rFonts w:ascii="Times New Roman"/>
          <w:b w:val="false"/>
          <w:i w:val="false"/>
          <w:color w:val="000000"/>
          <w:sz w:val="28"/>
        </w:rPr>
        <w:t>
      Упаковка должна соответствовать требованиям технического регламента Таможенного союза "О безопасности упаковки".</w:t>
      </w:r>
    </w:p>
    <w:bookmarkEnd w:id="96"/>
    <w:bookmarkStart w:name="z122" w:id="97"/>
    <w:p>
      <w:pPr>
        <w:spacing w:after="0"/>
        <w:ind w:left="0"/>
        <w:jc w:val="both"/>
      </w:pPr>
      <w:r>
        <w:rPr>
          <w:rFonts w:ascii="Times New Roman"/>
          <w:b w:val="false"/>
          <w:i w:val="false"/>
          <w:color w:val="000000"/>
          <w:sz w:val="28"/>
        </w:rPr>
        <w:t>
      17. Партия поставляемого зерна, не отвечающая требованиям настоящего технического регламента, подлежит возврату или утилизации.</w:t>
      </w:r>
    </w:p>
    <w:bookmarkEnd w:id="97"/>
    <w:bookmarkStart w:name="z123" w:id="98"/>
    <w:p>
      <w:pPr>
        <w:spacing w:after="0"/>
        <w:ind w:left="0"/>
        <w:jc w:val="both"/>
      </w:pPr>
      <w:r>
        <w:rPr>
          <w:rFonts w:ascii="Times New Roman"/>
          <w:b w:val="false"/>
          <w:i w:val="false"/>
          <w:color w:val="000000"/>
          <w:sz w:val="28"/>
        </w:rPr>
        <w:t>
      Уполномоченный орган государства – члена Таможенного союза, на территории которого выявлено зерно, не соответствующее требованиям настоящего технического регламента, принимает решение о проведении экспертизы зерна и формирует комиссию в составе представителей уполномоченного органа, изготовителя (собственника) и получателя зерна, которая отбирает образец и направляет ее в аккредитованную испытательную лабораторию (центр), включенную в Единый реестр органов по сертификации и испытательных лабораторий (центров) Таможенного союза, для проведения испытаний. Выбор аккредитованной лаборатории (центра) осуществляется комиссией.</w:t>
      </w:r>
    </w:p>
    <w:bookmarkEnd w:id="98"/>
    <w:bookmarkStart w:name="z124" w:id="99"/>
    <w:p>
      <w:pPr>
        <w:spacing w:after="0"/>
        <w:ind w:left="0"/>
        <w:jc w:val="both"/>
      </w:pPr>
      <w:r>
        <w:rPr>
          <w:rFonts w:ascii="Times New Roman"/>
          <w:b w:val="false"/>
          <w:i w:val="false"/>
          <w:color w:val="000000"/>
          <w:sz w:val="28"/>
        </w:rPr>
        <w:t>
      18. Зерно на период, необходимый для проведения экспертизы и принятия решения о возможности его возврата или утилизации, подлежит хранению в отдельных помещениях с указанием объема партии и соблюдением условий, исключающих доступ к зерну, а также его засорение и заражение вредителями.</w:t>
      </w:r>
    </w:p>
    <w:bookmarkEnd w:id="99"/>
    <w:bookmarkStart w:name="z125" w:id="100"/>
    <w:p>
      <w:pPr>
        <w:spacing w:after="0"/>
        <w:ind w:left="0"/>
        <w:jc w:val="both"/>
      </w:pPr>
      <w:r>
        <w:rPr>
          <w:rFonts w:ascii="Times New Roman"/>
          <w:b w:val="false"/>
          <w:i w:val="false"/>
          <w:color w:val="000000"/>
          <w:sz w:val="28"/>
        </w:rPr>
        <w:t>
      19. На основании результатов испытаний комиссия принимает решение о возврате или утилизации зерна.</w:t>
      </w:r>
    </w:p>
    <w:bookmarkEnd w:id="100"/>
    <w:bookmarkStart w:name="z126" w:id="101"/>
    <w:p>
      <w:pPr>
        <w:spacing w:after="0"/>
        <w:ind w:left="0"/>
        <w:jc w:val="both"/>
      </w:pPr>
      <w:r>
        <w:rPr>
          <w:rFonts w:ascii="Times New Roman"/>
          <w:b w:val="false"/>
          <w:i w:val="false"/>
          <w:color w:val="000000"/>
          <w:sz w:val="28"/>
        </w:rPr>
        <w:t>
      20. Возврат и утилизация зерна осуществляются в соответствии с требованиями национального экологического законодательства и национального законодательства в области карантина растений государства – члена Таможенного союза.</w:t>
      </w:r>
    </w:p>
    <w:bookmarkEnd w:id="101"/>
    <w:bookmarkStart w:name="z127" w:id="102"/>
    <w:p>
      <w:pPr>
        <w:spacing w:after="0"/>
        <w:ind w:left="0"/>
        <w:jc w:val="both"/>
      </w:pPr>
      <w:r>
        <w:rPr>
          <w:rFonts w:ascii="Times New Roman"/>
          <w:b w:val="false"/>
          <w:i w:val="false"/>
          <w:color w:val="000000"/>
          <w:sz w:val="28"/>
        </w:rPr>
        <w:t>
      21. При утилизации зерна, не соответствующего требованиям настоящего технического регламента, изготовитель (собственник) обязан представить в уполномоченный орган государства – члена Таможенного союза документ, подтверждающий факт утилизации такого зерна, в порядке, установленном национальным законодательством государства – члена Таможенного союза.</w:t>
      </w:r>
    </w:p>
    <w:bookmarkEnd w:id="102"/>
    <w:bookmarkStart w:name="z128" w:id="103"/>
    <w:p>
      <w:pPr>
        <w:spacing w:after="0"/>
        <w:ind w:left="0"/>
        <w:jc w:val="left"/>
      </w:pPr>
      <w:r>
        <w:rPr>
          <w:rFonts w:ascii="Times New Roman"/>
          <w:b/>
          <w:i w:val="false"/>
          <w:color w:val="000000"/>
        </w:rPr>
        <w:t xml:space="preserve"> Статья 5. Обеспечение соответствия требованиям безопасности</w:t>
      </w:r>
    </w:p>
    <w:bookmarkEnd w:id="103"/>
    <w:bookmarkStart w:name="z129" w:id="104"/>
    <w:p>
      <w:pPr>
        <w:spacing w:after="0"/>
        <w:ind w:left="0"/>
        <w:jc w:val="both"/>
      </w:pPr>
      <w:r>
        <w:rPr>
          <w:rFonts w:ascii="Times New Roman"/>
          <w:b w:val="false"/>
          <w:i w:val="false"/>
          <w:color w:val="000000"/>
          <w:sz w:val="28"/>
        </w:rPr>
        <w:t>
      1. Соответствие зерна настоящему техническому регламенту обеспечивается выполнением его требований и выполнением требований других технических регламентов Таможенного союза, действие которых на него распространяется.</w:t>
      </w:r>
    </w:p>
    <w:bookmarkEnd w:id="104"/>
    <w:bookmarkStart w:name="z130" w:id="105"/>
    <w:p>
      <w:pPr>
        <w:spacing w:after="0"/>
        <w:ind w:left="0"/>
        <w:jc w:val="both"/>
      </w:pPr>
      <w:r>
        <w:rPr>
          <w:rFonts w:ascii="Times New Roman"/>
          <w:b w:val="false"/>
          <w:i w:val="false"/>
          <w:color w:val="000000"/>
          <w:sz w:val="28"/>
        </w:rPr>
        <w:t>
      Методы исследований (испытаний) и измерений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и осуществления оценки (подтверждения) соответствия продукции, утверждаемый Комиссией Таможенного союза.</w:t>
      </w:r>
    </w:p>
    <w:bookmarkEnd w:id="105"/>
    <w:bookmarkStart w:name="z131" w:id="106"/>
    <w:p>
      <w:pPr>
        <w:spacing w:after="0"/>
        <w:ind w:left="0"/>
        <w:jc w:val="left"/>
      </w:pPr>
      <w:r>
        <w:rPr>
          <w:rFonts w:ascii="Times New Roman"/>
          <w:b/>
          <w:i w:val="false"/>
          <w:color w:val="000000"/>
        </w:rPr>
        <w:t xml:space="preserve"> Статья 6. Оценка соответствия</w:t>
      </w:r>
    </w:p>
    <w:bookmarkEnd w:id="106"/>
    <w:bookmarkStart w:name="z132" w:id="107"/>
    <w:p>
      <w:pPr>
        <w:spacing w:after="0"/>
        <w:ind w:left="0"/>
        <w:jc w:val="both"/>
      </w:pPr>
      <w:r>
        <w:rPr>
          <w:rFonts w:ascii="Times New Roman"/>
          <w:b w:val="false"/>
          <w:i w:val="false"/>
          <w:color w:val="000000"/>
          <w:sz w:val="28"/>
        </w:rPr>
        <w:t>
      1. Оценка соответствия поставляемого зерна требованиям настоящего технического регламента проводится в формах:</w:t>
      </w:r>
    </w:p>
    <w:bookmarkEnd w:id="107"/>
    <w:bookmarkStart w:name="z133" w:id="108"/>
    <w:p>
      <w:pPr>
        <w:spacing w:after="0"/>
        <w:ind w:left="0"/>
        <w:jc w:val="both"/>
      </w:pPr>
      <w:r>
        <w:rPr>
          <w:rFonts w:ascii="Times New Roman"/>
          <w:b w:val="false"/>
          <w:i w:val="false"/>
          <w:color w:val="000000"/>
          <w:sz w:val="28"/>
        </w:rPr>
        <w:t>
      1) подтверждения (декларирования) соответствия зерна;</w:t>
      </w:r>
    </w:p>
    <w:bookmarkEnd w:id="108"/>
    <w:bookmarkStart w:name="z134" w:id="109"/>
    <w:p>
      <w:pPr>
        <w:spacing w:after="0"/>
        <w:ind w:left="0"/>
        <w:jc w:val="both"/>
      </w:pPr>
      <w:r>
        <w:rPr>
          <w:rFonts w:ascii="Times New Roman"/>
          <w:b w:val="false"/>
          <w:i w:val="false"/>
          <w:color w:val="000000"/>
          <w:sz w:val="28"/>
        </w:rPr>
        <w:t>
      2) государственного контроля (надзора)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зерна.</w:t>
      </w:r>
    </w:p>
    <w:bookmarkEnd w:id="109"/>
    <w:bookmarkStart w:name="z135" w:id="110"/>
    <w:p>
      <w:pPr>
        <w:spacing w:after="0"/>
        <w:ind w:left="0"/>
        <w:jc w:val="left"/>
      </w:pPr>
      <w:r>
        <w:rPr>
          <w:rFonts w:ascii="Times New Roman"/>
          <w:b/>
          <w:i w:val="false"/>
          <w:color w:val="000000"/>
        </w:rPr>
        <w:t xml:space="preserve"> Статья 7. Подтверждение соответствия</w:t>
      </w:r>
    </w:p>
    <w:bookmarkEnd w:id="110"/>
    <w:bookmarkStart w:name="z136" w:id="111"/>
    <w:p>
      <w:pPr>
        <w:spacing w:after="0"/>
        <w:ind w:left="0"/>
        <w:jc w:val="both"/>
      </w:pPr>
      <w:r>
        <w:rPr>
          <w:rFonts w:ascii="Times New Roman"/>
          <w:b w:val="false"/>
          <w:i w:val="false"/>
          <w:color w:val="000000"/>
          <w:sz w:val="28"/>
        </w:rPr>
        <w:t>
      1. Зерно, выпускаемое в обращение на единую таможенную территорию Таможенного союза, поставляемое на пищевые и кормовые цели, подлежит подтверждению соответствия в форме декларирования соответствия.</w:t>
      </w:r>
    </w:p>
    <w:bookmarkEnd w:id="111"/>
    <w:bookmarkStart w:name="z137" w:id="112"/>
    <w:p>
      <w:pPr>
        <w:spacing w:after="0"/>
        <w:ind w:left="0"/>
        <w:jc w:val="both"/>
      </w:pPr>
      <w:r>
        <w:rPr>
          <w:rFonts w:ascii="Times New Roman"/>
          <w:b w:val="false"/>
          <w:i w:val="false"/>
          <w:color w:val="000000"/>
          <w:sz w:val="28"/>
        </w:rPr>
        <w:t>
      Зерно, выпускаемое в обращение на единую таможенную территорию Таможенного союза, направляемое на хранение и (или) обработку на территории страны-производителя, не подлежит подтверждению соответствия.</w:t>
      </w:r>
    </w:p>
    <w:bookmarkEnd w:id="112"/>
    <w:bookmarkStart w:name="z138" w:id="113"/>
    <w:p>
      <w:pPr>
        <w:spacing w:after="0"/>
        <w:ind w:left="0"/>
        <w:jc w:val="both"/>
      </w:pPr>
      <w:r>
        <w:rPr>
          <w:rFonts w:ascii="Times New Roman"/>
          <w:b w:val="false"/>
          <w:i w:val="false"/>
          <w:color w:val="000000"/>
          <w:sz w:val="28"/>
        </w:rPr>
        <w:t>
      2. Подтверждение соответствия зерна, произведенного на единой таможенной территории Таможенного союза, и зерна, ввозимого на единую таможенную территорию Таможенного союза, проводится по единым правилам и схемам, установленным настоящим техническим регламентом.</w:t>
      </w:r>
    </w:p>
    <w:bookmarkEnd w:id="113"/>
    <w:bookmarkStart w:name="z139" w:id="114"/>
    <w:p>
      <w:pPr>
        <w:spacing w:after="0"/>
        <w:ind w:left="0"/>
        <w:jc w:val="both"/>
      </w:pPr>
      <w:r>
        <w:rPr>
          <w:rFonts w:ascii="Times New Roman"/>
          <w:b w:val="false"/>
          <w:i w:val="false"/>
          <w:color w:val="000000"/>
          <w:sz w:val="28"/>
        </w:rPr>
        <w:t>
      3. При декларировании соответствия заявителем может быть зарегистрированное в соответствии с национальным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поставляемого зерна требованиям технических регламентов Таможенного союза и в части ответственности за несоответствие поставляемого зерна требованиям технических регламентов Таможенного союза (лицо, выполняющее функции иностранного изготовителя).</w:t>
      </w:r>
    </w:p>
    <w:bookmarkEnd w:id="114"/>
    <w:bookmarkStart w:name="z140" w:id="115"/>
    <w:p>
      <w:pPr>
        <w:spacing w:after="0"/>
        <w:ind w:left="0"/>
        <w:jc w:val="both"/>
      </w:pPr>
      <w:r>
        <w:rPr>
          <w:rFonts w:ascii="Times New Roman"/>
          <w:b w:val="false"/>
          <w:i w:val="false"/>
          <w:color w:val="000000"/>
          <w:sz w:val="28"/>
        </w:rPr>
        <w:t>
      4. В зависимости от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(или) доказательств, полученных с участием третьей стороны: органа по сертификации продукции, органа по сертификации систем менеджмента, аккредитованной испытательной лаборатории, включенных в Единый реестр органов по сертификации и испытательных лабораторий (центров) Таможенного союза.</w:t>
      </w:r>
    </w:p>
    <w:bookmarkEnd w:id="115"/>
    <w:bookmarkStart w:name="z141" w:id="116"/>
    <w:p>
      <w:pPr>
        <w:spacing w:after="0"/>
        <w:ind w:left="0"/>
        <w:jc w:val="both"/>
      </w:pPr>
      <w:r>
        <w:rPr>
          <w:rFonts w:ascii="Times New Roman"/>
          <w:b w:val="false"/>
          <w:i w:val="false"/>
          <w:color w:val="000000"/>
          <w:sz w:val="28"/>
        </w:rPr>
        <w:t>
      5. Декларирование соответствия зерна осуществляется по схемам 1д, 2д, 3д, 4д и 6д.</w:t>
      </w:r>
    </w:p>
    <w:bookmarkEnd w:id="116"/>
    <w:bookmarkStart w:name="z142" w:id="117"/>
    <w:p>
      <w:pPr>
        <w:spacing w:after="0"/>
        <w:ind w:left="0"/>
        <w:jc w:val="both"/>
      </w:pPr>
      <w:r>
        <w:rPr>
          <w:rFonts w:ascii="Times New Roman"/>
          <w:b w:val="false"/>
          <w:i w:val="false"/>
          <w:color w:val="000000"/>
          <w:sz w:val="28"/>
        </w:rPr>
        <w:t>
      При декларировании соответствия по схемам 1д, 3д, 6д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либо выполняющее функции иностранного изготовителя.</w:t>
      </w:r>
    </w:p>
    <w:bookmarkEnd w:id="117"/>
    <w:bookmarkStart w:name="z143" w:id="118"/>
    <w:p>
      <w:pPr>
        <w:spacing w:after="0"/>
        <w:ind w:left="0"/>
        <w:jc w:val="both"/>
      </w:pPr>
      <w:r>
        <w:rPr>
          <w:rFonts w:ascii="Times New Roman"/>
          <w:b w:val="false"/>
          <w:i w:val="false"/>
          <w:color w:val="000000"/>
          <w:sz w:val="28"/>
        </w:rPr>
        <w:t>
      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или продавцом, либо выполняющее функции иностранного изготовителя.</w:t>
      </w:r>
    </w:p>
    <w:bookmarkEnd w:id="118"/>
    <w:bookmarkStart w:name="z144" w:id="119"/>
    <w:p>
      <w:pPr>
        <w:spacing w:after="0"/>
        <w:ind w:left="0"/>
        <w:jc w:val="both"/>
      </w:pPr>
      <w:r>
        <w:rPr>
          <w:rFonts w:ascii="Times New Roman"/>
          <w:b w:val="false"/>
          <w:i w:val="false"/>
          <w:color w:val="000000"/>
          <w:sz w:val="28"/>
        </w:rPr>
        <w:t>
      6. Схема декларирования 1д включает следующие процедуры:</w:t>
      </w:r>
    </w:p>
    <w:bookmarkEnd w:id="119"/>
    <w:bookmarkStart w:name="z145" w:id="120"/>
    <w:p>
      <w:pPr>
        <w:spacing w:after="0"/>
        <w:ind w:left="0"/>
        <w:jc w:val="both"/>
      </w:pPr>
      <w:r>
        <w:rPr>
          <w:rFonts w:ascii="Times New Roman"/>
          <w:b w:val="false"/>
          <w:i w:val="false"/>
          <w:color w:val="000000"/>
          <w:sz w:val="28"/>
        </w:rPr>
        <w:t>
      - формирование и анализ технической документации;</w:t>
      </w:r>
    </w:p>
    <w:bookmarkEnd w:id="120"/>
    <w:bookmarkStart w:name="z146" w:id="121"/>
    <w:p>
      <w:pPr>
        <w:spacing w:after="0"/>
        <w:ind w:left="0"/>
        <w:jc w:val="both"/>
      </w:pPr>
      <w:r>
        <w:rPr>
          <w:rFonts w:ascii="Times New Roman"/>
          <w:b w:val="false"/>
          <w:i w:val="false"/>
          <w:color w:val="000000"/>
          <w:sz w:val="28"/>
        </w:rPr>
        <w:t>
      - осуществление производственного контроля;</w:t>
      </w:r>
    </w:p>
    <w:bookmarkEnd w:id="121"/>
    <w:bookmarkStart w:name="z147" w:id="122"/>
    <w:p>
      <w:pPr>
        <w:spacing w:after="0"/>
        <w:ind w:left="0"/>
        <w:jc w:val="both"/>
      </w:pPr>
      <w:r>
        <w:rPr>
          <w:rFonts w:ascii="Times New Roman"/>
          <w:b w:val="false"/>
          <w:i w:val="false"/>
          <w:color w:val="000000"/>
          <w:sz w:val="28"/>
        </w:rPr>
        <w:t>
      - проведение испытаний образцов зерна;</w:t>
      </w:r>
    </w:p>
    <w:bookmarkEnd w:id="122"/>
    <w:bookmarkStart w:name="z148" w:id="123"/>
    <w:p>
      <w:pPr>
        <w:spacing w:after="0"/>
        <w:ind w:left="0"/>
        <w:jc w:val="both"/>
      </w:pPr>
      <w:r>
        <w:rPr>
          <w:rFonts w:ascii="Times New Roman"/>
          <w:b w:val="false"/>
          <w:i w:val="false"/>
          <w:color w:val="000000"/>
          <w:sz w:val="28"/>
        </w:rPr>
        <w:t>
      - принятие и регистрация декларации о соответствии;</w:t>
      </w:r>
    </w:p>
    <w:bookmarkEnd w:id="123"/>
    <w:bookmarkStart w:name="z149" w:id="124"/>
    <w:p>
      <w:pPr>
        <w:spacing w:after="0"/>
        <w:ind w:left="0"/>
        <w:jc w:val="both"/>
      </w:pPr>
      <w:r>
        <w:rPr>
          <w:rFonts w:ascii="Times New Roman"/>
          <w:b w:val="false"/>
          <w:i w:val="false"/>
          <w:color w:val="000000"/>
          <w:sz w:val="28"/>
        </w:rPr>
        <w:t>
      - нанесение единого знака обращения.</w:t>
      </w:r>
    </w:p>
    <w:bookmarkEnd w:id="124"/>
    <w:bookmarkStart w:name="z150" w:id="125"/>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bookmarkEnd w:id="125"/>
    <w:bookmarkStart w:name="z151" w:id="126"/>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bookmarkEnd w:id="126"/>
    <w:bookmarkStart w:name="z152" w:id="127"/>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по выбору заявителя в испытательной лаборатории или аккредитованной испытательной лаборатории.</w:t>
      </w:r>
    </w:p>
    <w:bookmarkEnd w:id="127"/>
    <w:bookmarkStart w:name="z153" w:id="12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28"/>
    <w:bookmarkStart w:name="z154" w:id="129"/>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3 лет.</w:t>
      </w:r>
    </w:p>
    <w:bookmarkEnd w:id="129"/>
    <w:bookmarkStart w:name="z155" w:id="130"/>
    <w:p>
      <w:pPr>
        <w:spacing w:after="0"/>
        <w:ind w:left="0"/>
        <w:jc w:val="both"/>
      </w:pPr>
      <w:r>
        <w:rPr>
          <w:rFonts w:ascii="Times New Roman"/>
          <w:b w:val="false"/>
          <w:i w:val="false"/>
          <w:color w:val="000000"/>
          <w:sz w:val="28"/>
        </w:rPr>
        <w:t>
      7. Схема декларирования 2д включает следующие процедуры:</w:t>
      </w:r>
    </w:p>
    <w:bookmarkEnd w:id="130"/>
    <w:bookmarkStart w:name="z156" w:id="131"/>
    <w:p>
      <w:pPr>
        <w:spacing w:after="0"/>
        <w:ind w:left="0"/>
        <w:jc w:val="both"/>
      </w:pPr>
      <w:r>
        <w:rPr>
          <w:rFonts w:ascii="Times New Roman"/>
          <w:b w:val="false"/>
          <w:i w:val="false"/>
          <w:color w:val="000000"/>
          <w:sz w:val="28"/>
        </w:rPr>
        <w:t>
      - формирование и анализ технической документации;</w:t>
      </w:r>
    </w:p>
    <w:bookmarkEnd w:id="131"/>
    <w:bookmarkStart w:name="z157" w:id="132"/>
    <w:p>
      <w:pPr>
        <w:spacing w:after="0"/>
        <w:ind w:left="0"/>
        <w:jc w:val="both"/>
      </w:pPr>
      <w:r>
        <w:rPr>
          <w:rFonts w:ascii="Times New Roman"/>
          <w:b w:val="false"/>
          <w:i w:val="false"/>
          <w:color w:val="000000"/>
          <w:sz w:val="28"/>
        </w:rPr>
        <w:t>
      - проведение испытаний образцов зерна;</w:t>
      </w:r>
    </w:p>
    <w:bookmarkEnd w:id="132"/>
    <w:bookmarkStart w:name="z158" w:id="133"/>
    <w:p>
      <w:pPr>
        <w:spacing w:after="0"/>
        <w:ind w:left="0"/>
        <w:jc w:val="both"/>
      </w:pPr>
      <w:r>
        <w:rPr>
          <w:rFonts w:ascii="Times New Roman"/>
          <w:b w:val="false"/>
          <w:i w:val="false"/>
          <w:color w:val="000000"/>
          <w:sz w:val="28"/>
        </w:rPr>
        <w:t>
      - принятие и регистрация декларации о соответствии;</w:t>
      </w:r>
    </w:p>
    <w:bookmarkEnd w:id="133"/>
    <w:bookmarkStart w:name="z159" w:id="134"/>
    <w:p>
      <w:pPr>
        <w:spacing w:after="0"/>
        <w:ind w:left="0"/>
        <w:jc w:val="both"/>
      </w:pPr>
      <w:r>
        <w:rPr>
          <w:rFonts w:ascii="Times New Roman"/>
          <w:b w:val="false"/>
          <w:i w:val="false"/>
          <w:color w:val="000000"/>
          <w:sz w:val="28"/>
        </w:rPr>
        <w:t>
      - нанесение единого знака обращения.</w:t>
      </w:r>
    </w:p>
    <w:bookmarkEnd w:id="134"/>
    <w:bookmarkStart w:name="z160" w:id="135"/>
    <w:p>
      <w:pPr>
        <w:spacing w:after="0"/>
        <w:ind w:left="0"/>
        <w:jc w:val="both"/>
      </w:pPr>
      <w:r>
        <w:rPr>
          <w:rFonts w:ascii="Times New Roman"/>
          <w:b w:val="false"/>
          <w:i w:val="false"/>
          <w:color w:val="000000"/>
          <w:sz w:val="28"/>
        </w:rPr>
        <w:t>
      Заявитель формирует техническую документацию и проводит ее анализ.</w:t>
      </w:r>
    </w:p>
    <w:bookmarkEnd w:id="135"/>
    <w:bookmarkStart w:name="z161" w:id="136"/>
    <w:p>
      <w:pPr>
        <w:spacing w:after="0"/>
        <w:ind w:left="0"/>
        <w:jc w:val="both"/>
      </w:pPr>
      <w:r>
        <w:rPr>
          <w:rFonts w:ascii="Times New Roman"/>
          <w:b w:val="false"/>
          <w:i w:val="false"/>
          <w:color w:val="000000"/>
          <w:sz w:val="28"/>
        </w:rPr>
        <w:t>
      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по выбору заявителя в испытательной лаборатории или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36"/>
    <w:bookmarkStart w:name="z162" w:id="137"/>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37"/>
    <w:bookmarkStart w:name="z163" w:id="138"/>
    <w:p>
      <w:pPr>
        <w:spacing w:after="0"/>
        <w:ind w:left="0"/>
        <w:jc w:val="both"/>
      </w:pPr>
      <w:r>
        <w:rPr>
          <w:rFonts w:ascii="Times New Roman"/>
          <w:b w:val="false"/>
          <w:i w:val="false"/>
          <w:color w:val="000000"/>
          <w:sz w:val="28"/>
        </w:rPr>
        <w:t>
      Срок действия декларации о соответствии на партию зерна – по выбору заявителя.</w:t>
      </w:r>
    </w:p>
    <w:bookmarkEnd w:id="138"/>
    <w:bookmarkStart w:name="z164" w:id="139"/>
    <w:p>
      <w:pPr>
        <w:spacing w:after="0"/>
        <w:ind w:left="0"/>
        <w:jc w:val="both"/>
      </w:pPr>
      <w:r>
        <w:rPr>
          <w:rFonts w:ascii="Times New Roman"/>
          <w:b w:val="false"/>
          <w:i w:val="false"/>
          <w:color w:val="000000"/>
          <w:sz w:val="28"/>
        </w:rPr>
        <w:t>
      8. Схема декларирования 3д включает следующие процедуры:</w:t>
      </w:r>
    </w:p>
    <w:bookmarkEnd w:id="139"/>
    <w:bookmarkStart w:name="z165" w:id="140"/>
    <w:p>
      <w:pPr>
        <w:spacing w:after="0"/>
        <w:ind w:left="0"/>
        <w:jc w:val="both"/>
      </w:pPr>
      <w:r>
        <w:rPr>
          <w:rFonts w:ascii="Times New Roman"/>
          <w:b w:val="false"/>
          <w:i w:val="false"/>
          <w:color w:val="000000"/>
          <w:sz w:val="28"/>
        </w:rPr>
        <w:t>
      - формирование и анализ технической документации;</w:t>
      </w:r>
    </w:p>
    <w:bookmarkEnd w:id="140"/>
    <w:bookmarkStart w:name="z166" w:id="141"/>
    <w:p>
      <w:pPr>
        <w:spacing w:after="0"/>
        <w:ind w:left="0"/>
        <w:jc w:val="both"/>
      </w:pPr>
      <w:r>
        <w:rPr>
          <w:rFonts w:ascii="Times New Roman"/>
          <w:b w:val="false"/>
          <w:i w:val="false"/>
          <w:color w:val="000000"/>
          <w:sz w:val="28"/>
        </w:rPr>
        <w:t>
      - осуществление производственного контроля;</w:t>
      </w:r>
    </w:p>
    <w:bookmarkEnd w:id="141"/>
    <w:bookmarkStart w:name="z167" w:id="142"/>
    <w:p>
      <w:pPr>
        <w:spacing w:after="0"/>
        <w:ind w:left="0"/>
        <w:jc w:val="both"/>
      </w:pPr>
      <w:r>
        <w:rPr>
          <w:rFonts w:ascii="Times New Roman"/>
          <w:b w:val="false"/>
          <w:i w:val="false"/>
          <w:color w:val="000000"/>
          <w:sz w:val="28"/>
        </w:rPr>
        <w:t>
      - проведение испытаний образцов зерна;</w:t>
      </w:r>
    </w:p>
    <w:bookmarkEnd w:id="142"/>
    <w:bookmarkStart w:name="z168" w:id="143"/>
    <w:p>
      <w:pPr>
        <w:spacing w:after="0"/>
        <w:ind w:left="0"/>
        <w:jc w:val="both"/>
      </w:pPr>
      <w:r>
        <w:rPr>
          <w:rFonts w:ascii="Times New Roman"/>
          <w:b w:val="false"/>
          <w:i w:val="false"/>
          <w:color w:val="000000"/>
          <w:sz w:val="28"/>
        </w:rPr>
        <w:t xml:space="preserve">
      - принятие и регистрация декларации о соответствии; </w:t>
      </w:r>
    </w:p>
    <w:bookmarkEnd w:id="143"/>
    <w:bookmarkStart w:name="z169" w:id="144"/>
    <w:p>
      <w:pPr>
        <w:spacing w:after="0"/>
        <w:ind w:left="0"/>
        <w:jc w:val="both"/>
      </w:pPr>
      <w:r>
        <w:rPr>
          <w:rFonts w:ascii="Times New Roman"/>
          <w:b w:val="false"/>
          <w:i w:val="false"/>
          <w:color w:val="000000"/>
          <w:sz w:val="28"/>
        </w:rPr>
        <w:t>
      - нанесение единого знака обращения.</w:t>
      </w:r>
    </w:p>
    <w:bookmarkEnd w:id="144"/>
    <w:bookmarkStart w:name="z170" w:id="145"/>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bookmarkEnd w:id="145"/>
    <w:bookmarkStart w:name="z171" w:id="146"/>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bookmarkEnd w:id="146"/>
    <w:bookmarkStart w:name="z172" w:id="147"/>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47"/>
    <w:bookmarkStart w:name="z173" w:id="14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48"/>
    <w:bookmarkStart w:name="z174" w:id="149"/>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3 лет.</w:t>
      </w:r>
    </w:p>
    <w:bookmarkEnd w:id="149"/>
    <w:bookmarkStart w:name="z175" w:id="150"/>
    <w:p>
      <w:pPr>
        <w:spacing w:after="0"/>
        <w:ind w:left="0"/>
        <w:jc w:val="both"/>
      </w:pPr>
      <w:r>
        <w:rPr>
          <w:rFonts w:ascii="Times New Roman"/>
          <w:b w:val="false"/>
          <w:i w:val="false"/>
          <w:color w:val="000000"/>
          <w:sz w:val="28"/>
        </w:rPr>
        <w:t>
      9. Схема декларирования 4д включает следующие процедуры:</w:t>
      </w:r>
    </w:p>
    <w:bookmarkEnd w:id="150"/>
    <w:bookmarkStart w:name="z176" w:id="151"/>
    <w:p>
      <w:pPr>
        <w:spacing w:after="0"/>
        <w:ind w:left="0"/>
        <w:jc w:val="both"/>
      </w:pPr>
      <w:r>
        <w:rPr>
          <w:rFonts w:ascii="Times New Roman"/>
          <w:b w:val="false"/>
          <w:i w:val="false"/>
          <w:color w:val="000000"/>
          <w:sz w:val="28"/>
        </w:rPr>
        <w:t>
      - формирование и анализ технической документации;</w:t>
      </w:r>
    </w:p>
    <w:bookmarkEnd w:id="151"/>
    <w:bookmarkStart w:name="z177" w:id="152"/>
    <w:p>
      <w:pPr>
        <w:spacing w:after="0"/>
        <w:ind w:left="0"/>
        <w:jc w:val="both"/>
      </w:pPr>
      <w:r>
        <w:rPr>
          <w:rFonts w:ascii="Times New Roman"/>
          <w:b w:val="false"/>
          <w:i w:val="false"/>
          <w:color w:val="000000"/>
          <w:sz w:val="28"/>
        </w:rPr>
        <w:t>
      - проведение испытаний образцов зерна;</w:t>
      </w:r>
    </w:p>
    <w:bookmarkEnd w:id="152"/>
    <w:bookmarkStart w:name="z178" w:id="153"/>
    <w:p>
      <w:pPr>
        <w:spacing w:after="0"/>
        <w:ind w:left="0"/>
        <w:jc w:val="both"/>
      </w:pPr>
      <w:r>
        <w:rPr>
          <w:rFonts w:ascii="Times New Roman"/>
          <w:b w:val="false"/>
          <w:i w:val="false"/>
          <w:color w:val="000000"/>
          <w:sz w:val="28"/>
        </w:rPr>
        <w:t>
      - принятие и регистрация декларации о соответствии;</w:t>
      </w:r>
    </w:p>
    <w:bookmarkEnd w:id="153"/>
    <w:bookmarkStart w:name="z179" w:id="154"/>
    <w:p>
      <w:pPr>
        <w:spacing w:after="0"/>
        <w:ind w:left="0"/>
        <w:jc w:val="both"/>
      </w:pPr>
      <w:r>
        <w:rPr>
          <w:rFonts w:ascii="Times New Roman"/>
          <w:b w:val="false"/>
          <w:i w:val="false"/>
          <w:color w:val="000000"/>
          <w:sz w:val="28"/>
        </w:rPr>
        <w:t>
      - нанесение единого знака обращения.</w:t>
      </w:r>
    </w:p>
    <w:bookmarkEnd w:id="154"/>
    <w:bookmarkStart w:name="z180" w:id="155"/>
    <w:p>
      <w:pPr>
        <w:spacing w:after="0"/>
        <w:ind w:left="0"/>
        <w:jc w:val="both"/>
      </w:pPr>
      <w:r>
        <w:rPr>
          <w:rFonts w:ascii="Times New Roman"/>
          <w:b w:val="false"/>
          <w:i w:val="false"/>
          <w:color w:val="000000"/>
          <w:sz w:val="28"/>
        </w:rPr>
        <w:t>
      - Заявитель формирует техническую документацию и проводит ее анализ.</w:t>
      </w:r>
    </w:p>
    <w:bookmarkEnd w:id="155"/>
    <w:bookmarkStart w:name="z181" w:id="156"/>
    <w:p>
      <w:pPr>
        <w:spacing w:after="0"/>
        <w:ind w:left="0"/>
        <w:jc w:val="both"/>
      </w:pPr>
      <w:r>
        <w:rPr>
          <w:rFonts w:ascii="Times New Roman"/>
          <w:b w:val="false"/>
          <w:i w:val="false"/>
          <w:color w:val="000000"/>
          <w:sz w:val="28"/>
        </w:rPr>
        <w:t>
      Заявитель проводит испытания образцов зерна для обеспечения подтверждения заявленного соответствия партии зерна требованиям</w:t>
      </w:r>
    </w:p>
    <w:bookmarkEnd w:id="156"/>
    <w:bookmarkStart w:name="z182" w:id="157"/>
    <w:p>
      <w:pPr>
        <w:spacing w:after="0"/>
        <w:ind w:left="0"/>
        <w:jc w:val="both"/>
      </w:pPr>
      <w:r>
        <w:rPr>
          <w:rFonts w:ascii="Times New Roman"/>
          <w:b w:val="false"/>
          <w:i w:val="false"/>
          <w:color w:val="000000"/>
          <w:sz w:val="28"/>
        </w:rPr>
        <w:t>
      настоящего технического регламента.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57"/>
    <w:bookmarkStart w:name="z183" w:id="15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58"/>
    <w:bookmarkStart w:name="z184" w:id="159"/>
    <w:p>
      <w:pPr>
        <w:spacing w:after="0"/>
        <w:ind w:left="0"/>
        <w:jc w:val="both"/>
      </w:pPr>
      <w:r>
        <w:rPr>
          <w:rFonts w:ascii="Times New Roman"/>
          <w:b w:val="false"/>
          <w:i w:val="false"/>
          <w:color w:val="000000"/>
          <w:sz w:val="28"/>
        </w:rPr>
        <w:t>
      Срок действия декларации о соответствии на партию – по выбору заявителя.</w:t>
      </w:r>
    </w:p>
    <w:bookmarkEnd w:id="159"/>
    <w:bookmarkStart w:name="z185" w:id="160"/>
    <w:p>
      <w:pPr>
        <w:spacing w:after="0"/>
        <w:ind w:left="0"/>
        <w:jc w:val="both"/>
      </w:pPr>
      <w:r>
        <w:rPr>
          <w:rFonts w:ascii="Times New Roman"/>
          <w:b w:val="false"/>
          <w:i w:val="false"/>
          <w:color w:val="000000"/>
          <w:sz w:val="28"/>
        </w:rPr>
        <w:t>
      10. Схема декларирования 6д включает следующие процедуры:</w:t>
      </w:r>
    </w:p>
    <w:bookmarkEnd w:id="160"/>
    <w:bookmarkStart w:name="z186" w:id="161"/>
    <w:p>
      <w:pPr>
        <w:spacing w:after="0"/>
        <w:ind w:left="0"/>
        <w:jc w:val="both"/>
      </w:pPr>
      <w:r>
        <w:rPr>
          <w:rFonts w:ascii="Times New Roman"/>
          <w:b w:val="false"/>
          <w:i w:val="false"/>
          <w:color w:val="000000"/>
          <w:sz w:val="28"/>
        </w:rPr>
        <w:t>
      - формирование и анализ технической документации,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w:t>
      </w:r>
    </w:p>
    <w:bookmarkEnd w:id="161"/>
    <w:bookmarkStart w:name="z187" w:id="162"/>
    <w:p>
      <w:pPr>
        <w:spacing w:after="0"/>
        <w:ind w:left="0"/>
        <w:jc w:val="both"/>
      </w:pPr>
      <w:r>
        <w:rPr>
          <w:rFonts w:ascii="Times New Roman"/>
          <w:b w:val="false"/>
          <w:i w:val="false"/>
          <w:color w:val="000000"/>
          <w:sz w:val="28"/>
        </w:rPr>
        <w:t>
      - осуществление производственного контроля;</w:t>
      </w:r>
    </w:p>
    <w:bookmarkEnd w:id="162"/>
    <w:bookmarkStart w:name="z188" w:id="163"/>
    <w:p>
      <w:pPr>
        <w:spacing w:after="0"/>
        <w:ind w:left="0"/>
        <w:jc w:val="both"/>
      </w:pPr>
      <w:r>
        <w:rPr>
          <w:rFonts w:ascii="Times New Roman"/>
          <w:b w:val="false"/>
          <w:i w:val="false"/>
          <w:color w:val="000000"/>
          <w:sz w:val="28"/>
        </w:rPr>
        <w:t>
      - проведение испытаний образцов зерна;</w:t>
      </w:r>
    </w:p>
    <w:bookmarkEnd w:id="163"/>
    <w:bookmarkStart w:name="z189" w:id="164"/>
    <w:p>
      <w:pPr>
        <w:spacing w:after="0"/>
        <w:ind w:left="0"/>
        <w:jc w:val="both"/>
      </w:pPr>
      <w:r>
        <w:rPr>
          <w:rFonts w:ascii="Times New Roman"/>
          <w:b w:val="false"/>
          <w:i w:val="false"/>
          <w:color w:val="000000"/>
          <w:sz w:val="28"/>
        </w:rPr>
        <w:t>
      - принятие и регистрация декларации о соответствии;</w:t>
      </w:r>
    </w:p>
    <w:bookmarkEnd w:id="164"/>
    <w:bookmarkStart w:name="z190" w:id="165"/>
    <w:p>
      <w:pPr>
        <w:spacing w:after="0"/>
        <w:ind w:left="0"/>
        <w:jc w:val="both"/>
      </w:pPr>
      <w:r>
        <w:rPr>
          <w:rFonts w:ascii="Times New Roman"/>
          <w:b w:val="false"/>
          <w:i w:val="false"/>
          <w:color w:val="000000"/>
          <w:sz w:val="28"/>
        </w:rPr>
        <w:t>
      - нанесение единого знака обращения;- контроль за стабильностью функционирования системы менеджмента.</w:t>
      </w:r>
    </w:p>
    <w:bookmarkEnd w:id="165"/>
    <w:bookmarkStart w:name="z191" w:id="166"/>
    <w:p>
      <w:pPr>
        <w:spacing w:after="0"/>
        <w:ind w:left="0"/>
        <w:jc w:val="both"/>
      </w:pPr>
      <w:r>
        <w:rPr>
          <w:rFonts w:ascii="Times New Roman"/>
          <w:b w:val="false"/>
          <w:i w:val="false"/>
          <w:color w:val="000000"/>
          <w:sz w:val="28"/>
        </w:rPr>
        <w:t>
      Заявитель предпринимает все необходимые меры по обеспечению стабильности функционирования системы менеджмента и условий производства зерна, соответствующей требованиям настоящего технического регламента, формирует техническую документацию и проводит ее анализ.</w:t>
      </w:r>
    </w:p>
    <w:bookmarkEnd w:id="166"/>
    <w:bookmarkStart w:name="z192" w:id="167"/>
    <w:p>
      <w:pPr>
        <w:spacing w:after="0"/>
        <w:ind w:left="0"/>
        <w:jc w:val="both"/>
      </w:pPr>
      <w:r>
        <w:rPr>
          <w:rFonts w:ascii="Times New Roman"/>
          <w:b w:val="false"/>
          <w:i w:val="false"/>
          <w:color w:val="000000"/>
          <w:sz w:val="28"/>
        </w:rPr>
        <w:t>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w:t>
      </w:r>
    </w:p>
    <w:bookmarkEnd w:id="167"/>
    <w:bookmarkStart w:name="z193" w:id="168"/>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w:t>
      </w:r>
    </w:p>
    <w:bookmarkEnd w:id="168"/>
    <w:bookmarkStart w:name="z194" w:id="169"/>
    <w:p>
      <w:pPr>
        <w:spacing w:after="0"/>
        <w:ind w:left="0"/>
        <w:jc w:val="both"/>
      </w:pPr>
      <w:r>
        <w:rPr>
          <w:rFonts w:ascii="Times New Roman"/>
          <w:b w:val="false"/>
          <w:i w:val="false"/>
          <w:color w:val="000000"/>
          <w:sz w:val="28"/>
        </w:rPr>
        <w:t>
      Испытания образцов зерна проводятся в аккредитованной испытательной лаборатории.</w:t>
      </w:r>
    </w:p>
    <w:bookmarkEnd w:id="169"/>
    <w:bookmarkStart w:name="z195" w:id="170"/>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70"/>
    <w:bookmarkStart w:name="z196" w:id="171"/>
    <w:p>
      <w:pPr>
        <w:spacing w:after="0"/>
        <w:ind w:left="0"/>
        <w:jc w:val="both"/>
      </w:pPr>
      <w:r>
        <w:rPr>
          <w:rFonts w:ascii="Times New Roman"/>
          <w:b w:val="false"/>
          <w:i w:val="false"/>
          <w:color w:val="000000"/>
          <w:sz w:val="28"/>
        </w:rPr>
        <w:t>
      Орган по сертификации систем менеджмента осуществляет инспекционный контроль за функционированием сертифицированной системы менеджмента.</w:t>
      </w:r>
    </w:p>
    <w:bookmarkEnd w:id="171"/>
    <w:bookmarkStart w:name="z197" w:id="172"/>
    <w:p>
      <w:pPr>
        <w:spacing w:after="0"/>
        <w:ind w:left="0"/>
        <w:jc w:val="both"/>
      </w:pPr>
      <w:r>
        <w:rPr>
          <w:rFonts w:ascii="Times New Roman"/>
          <w:b w:val="false"/>
          <w:i w:val="false"/>
          <w:color w:val="000000"/>
          <w:sz w:val="28"/>
        </w:rPr>
        <w:t>
      При отрицательных результатах инспекционного контроля заявитель принимает одно из следующих решений:</w:t>
      </w:r>
    </w:p>
    <w:bookmarkEnd w:id="172"/>
    <w:bookmarkStart w:name="z198" w:id="173"/>
    <w:p>
      <w:pPr>
        <w:spacing w:after="0"/>
        <w:ind w:left="0"/>
        <w:jc w:val="both"/>
      </w:pPr>
      <w:r>
        <w:rPr>
          <w:rFonts w:ascii="Times New Roman"/>
          <w:b w:val="false"/>
          <w:i w:val="false"/>
          <w:color w:val="000000"/>
          <w:sz w:val="28"/>
        </w:rPr>
        <w:t>
      - приостанавливает действие декларации о соответствии;</w:t>
      </w:r>
    </w:p>
    <w:bookmarkEnd w:id="173"/>
    <w:bookmarkStart w:name="z199" w:id="174"/>
    <w:p>
      <w:pPr>
        <w:spacing w:after="0"/>
        <w:ind w:left="0"/>
        <w:jc w:val="both"/>
      </w:pPr>
      <w:r>
        <w:rPr>
          <w:rFonts w:ascii="Times New Roman"/>
          <w:b w:val="false"/>
          <w:i w:val="false"/>
          <w:color w:val="000000"/>
          <w:sz w:val="28"/>
        </w:rPr>
        <w:t>
      - отменяет действие декларации о соответствии.</w:t>
      </w:r>
    </w:p>
    <w:bookmarkEnd w:id="174"/>
    <w:bookmarkStart w:name="z200" w:id="175"/>
    <w:p>
      <w:pPr>
        <w:spacing w:after="0"/>
        <w:ind w:left="0"/>
        <w:jc w:val="both"/>
      </w:pPr>
      <w:r>
        <w:rPr>
          <w:rFonts w:ascii="Times New Roman"/>
          <w:b w:val="false"/>
          <w:i w:val="false"/>
          <w:color w:val="000000"/>
          <w:sz w:val="28"/>
        </w:rPr>
        <w:t>
      В Единый реестр выданных сертификатов соответствия и зарегистрированных деклараций о соответствии, оформленных по единой форме, вносится соответствующая запись.</w:t>
      </w:r>
    </w:p>
    <w:bookmarkEnd w:id="175"/>
    <w:bookmarkStart w:name="z201" w:id="176"/>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5 лет.</w:t>
      </w:r>
    </w:p>
    <w:bookmarkEnd w:id="176"/>
    <w:bookmarkStart w:name="z202" w:id="177"/>
    <w:p>
      <w:pPr>
        <w:spacing w:after="0"/>
        <w:ind w:left="0"/>
        <w:jc w:val="both"/>
      </w:pPr>
      <w:r>
        <w:rPr>
          <w:rFonts w:ascii="Times New Roman"/>
          <w:b w:val="false"/>
          <w:i w:val="false"/>
          <w:color w:val="000000"/>
          <w:sz w:val="28"/>
        </w:rPr>
        <w:t>
      11. Техническая документация, подтверждающая соответствие зерна требованиям настоящего технического регламента, может включать:</w:t>
      </w:r>
    </w:p>
    <w:bookmarkEnd w:id="177"/>
    <w:bookmarkStart w:name="z203" w:id="178"/>
    <w:p>
      <w:pPr>
        <w:spacing w:after="0"/>
        <w:ind w:left="0"/>
        <w:jc w:val="both"/>
      </w:pPr>
      <w:r>
        <w:rPr>
          <w:rFonts w:ascii="Times New Roman"/>
          <w:b w:val="false"/>
          <w:i w:val="false"/>
          <w:color w:val="000000"/>
          <w:sz w:val="28"/>
        </w:rPr>
        <w:t>
      протоколы испытаний, проведенных заявителем и/или аккредитованными испытательными лабораториями (центрами), подтверждающие соответствие зерна требованиям настоящего технического регламента;</w:t>
      </w:r>
    </w:p>
    <w:bookmarkEnd w:id="178"/>
    <w:bookmarkStart w:name="z204" w:id="179"/>
    <w:p>
      <w:pPr>
        <w:spacing w:after="0"/>
        <w:ind w:left="0"/>
        <w:jc w:val="both"/>
      </w:pPr>
      <w:r>
        <w:rPr>
          <w:rFonts w:ascii="Times New Roman"/>
          <w:b w:val="false"/>
          <w:i w:val="false"/>
          <w:color w:val="000000"/>
          <w:sz w:val="28"/>
        </w:rPr>
        <w:t>
      документы, подтверждающие безопасность зерна в соответствии с законодательными актами Таможенного союза и государств – членов Таможенного союза;</w:t>
      </w:r>
    </w:p>
    <w:bookmarkEnd w:id="179"/>
    <w:bookmarkStart w:name="z205" w:id="180"/>
    <w:p>
      <w:pPr>
        <w:spacing w:after="0"/>
        <w:ind w:left="0"/>
        <w:jc w:val="both"/>
      </w:pPr>
      <w:r>
        <w:rPr>
          <w:rFonts w:ascii="Times New Roman"/>
          <w:b w:val="false"/>
          <w:i w:val="false"/>
          <w:color w:val="000000"/>
          <w:sz w:val="28"/>
        </w:rPr>
        <w:t>
      сертификаты соответствия на системы менеджмента;</w:t>
      </w:r>
    </w:p>
    <w:bookmarkEnd w:id="180"/>
    <w:bookmarkStart w:name="z206" w:id="181"/>
    <w:p>
      <w:pPr>
        <w:spacing w:after="0"/>
        <w:ind w:left="0"/>
        <w:jc w:val="both"/>
      </w:pPr>
      <w:r>
        <w:rPr>
          <w:rFonts w:ascii="Times New Roman"/>
          <w:b w:val="false"/>
          <w:i w:val="false"/>
          <w:color w:val="000000"/>
          <w:sz w:val="28"/>
        </w:rPr>
        <w:t>
      иные документы, подтверждающие безопасность зерна.</w:t>
      </w:r>
    </w:p>
    <w:bookmarkEnd w:id="181"/>
    <w:bookmarkStart w:name="z207" w:id="182"/>
    <w:p>
      <w:pPr>
        <w:spacing w:after="0"/>
        <w:ind w:left="0"/>
        <w:jc w:val="both"/>
      </w:pPr>
      <w:r>
        <w:rPr>
          <w:rFonts w:ascii="Times New Roman"/>
          <w:b w:val="false"/>
          <w:i w:val="false"/>
          <w:color w:val="000000"/>
          <w:sz w:val="28"/>
        </w:rPr>
        <w:t>
      12. Декларация о соответствии оформляется по единой форме, утвержденной Комиссией Таможенного союза.</w:t>
      </w:r>
    </w:p>
    <w:bookmarkEnd w:id="182"/>
    <w:bookmarkStart w:name="z208" w:id="183"/>
    <w:p>
      <w:pPr>
        <w:spacing w:after="0"/>
        <w:ind w:left="0"/>
        <w:jc w:val="both"/>
      </w:pPr>
      <w:r>
        <w:rPr>
          <w:rFonts w:ascii="Times New Roman"/>
          <w:b w:val="false"/>
          <w:i w:val="false"/>
          <w:color w:val="000000"/>
          <w:sz w:val="28"/>
        </w:rPr>
        <w:t>
      13. Декларация о соответствии подлежит переоформлению в следующих случаях:</w:t>
      </w:r>
    </w:p>
    <w:bookmarkEnd w:id="183"/>
    <w:bookmarkStart w:name="z209" w:id="184"/>
    <w:p>
      <w:pPr>
        <w:spacing w:after="0"/>
        <w:ind w:left="0"/>
        <w:jc w:val="both"/>
      </w:pPr>
      <w:r>
        <w:rPr>
          <w:rFonts w:ascii="Times New Roman"/>
          <w:b w:val="false"/>
          <w:i w:val="false"/>
          <w:color w:val="000000"/>
          <w:sz w:val="28"/>
        </w:rPr>
        <w:t>
      при изменении требований настоящего технического регламента;</w:t>
      </w:r>
    </w:p>
    <w:bookmarkEnd w:id="184"/>
    <w:bookmarkStart w:name="z210" w:id="185"/>
    <w:p>
      <w:pPr>
        <w:spacing w:after="0"/>
        <w:ind w:left="0"/>
        <w:jc w:val="both"/>
      </w:pPr>
      <w:r>
        <w:rPr>
          <w:rFonts w:ascii="Times New Roman"/>
          <w:b w:val="false"/>
          <w:i w:val="false"/>
          <w:color w:val="000000"/>
          <w:sz w:val="28"/>
        </w:rPr>
        <w:t>
      при изменении состава технической документации или технологического процесса производства и/или хранения, которые повлияли или могут повлиять на соответствие зерна установленным требованиям.</w:t>
      </w:r>
    </w:p>
    <w:bookmarkEnd w:id="185"/>
    <w:bookmarkStart w:name="z211" w:id="186"/>
    <w:p>
      <w:pPr>
        <w:spacing w:after="0"/>
        <w:ind w:left="0"/>
        <w:jc w:val="both"/>
      </w:pPr>
      <w:r>
        <w:rPr>
          <w:rFonts w:ascii="Times New Roman"/>
          <w:b w:val="false"/>
          <w:i w:val="false"/>
          <w:color w:val="000000"/>
          <w:sz w:val="28"/>
        </w:rPr>
        <w:t>
      Переоформление декларации о соответствии осуществляется в порядке ее принятия.</w:t>
      </w:r>
    </w:p>
    <w:bookmarkEnd w:id="186"/>
    <w:bookmarkStart w:name="z212" w:id="187"/>
    <w:p>
      <w:pPr>
        <w:spacing w:after="0"/>
        <w:ind w:left="0"/>
        <w:jc w:val="both"/>
      </w:pPr>
      <w:r>
        <w:rPr>
          <w:rFonts w:ascii="Times New Roman"/>
          <w:b w:val="false"/>
          <w:i w:val="false"/>
          <w:color w:val="000000"/>
          <w:sz w:val="28"/>
        </w:rPr>
        <w:t>
      14. Техническая документация, включая документы, подтверждающие соответствие на территории государства – члена Таможенного союза, должна храниться:</w:t>
      </w:r>
    </w:p>
    <w:bookmarkEnd w:id="187"/>
    <w:bookmarkStart w:name="z213" w:id="188"/>
    <w:p>
      <w:pPr>
        <w:spacing w:after="0"/>
        <w:ind w:left="0"/>
        <w:jc w:val="both"/>
      </w:pPr>
      <w:r>
        <w:rPr>
          <w:rFonts w:ascii="Times New Roman"/>
          <w:b w:val="false"/>
          <w:i w:val="false"/>
          <w:color w:val="000000"/>
          <w:sz w:val="28"/>
        </w:rPr>
        <w:t>
      1) на зерно, выпускаемое серийно – у заявителя в течение не менее 10 лет со дня снятия (прекращения) производства зерна;</w:t>
      </w:r>
    </w:p>
    <w:bookmarkEnd w:id="188"/>
    <w:bookmarkStart w:name="z214" w:id="189"/>
    <w:p>
      <w:pPr>
        <w:spacing w:after="0"/>
        <w:ind w:left="0"/>
        <w:jc w:val="both"/>
      </w:pPr>
      <w:r>
        <w:rPr>
          <w:rFonts w:ascii="Times New Roman"/>
          <w:b w:val="false"/>
          <w:i w:val="false"/>
          <w:color w:val="000000"/>
          <w:sz w:val="28"/>
        </w:rPr>
        <w:t>
      2) на партию зерна – у заявителя в течение не менее 10 лет со дня реализации партии зерна.</w:t>
      </w:r>
    </w:p>
    <w:bookmarkEnd w:id="189"/>
    <w:bookmarkStart w:name="z215" w:id="190"/>
    <w:p>
      <w:pPr>
        <w:spacing w:after="0"/>
        <w:ind w:left="0"/>
        <w:jc w:val="both"/>
      </w:pPr>
      <w:r>
        <w:rPr>
          <w:rFonts w:ascii="Times New Roman"/>
          <w:b w:val="false"/>
          <w:i w:val="false"/>
          <w:color w:val="000000"/>
          <w:sz w:val="28"/>
        </w:rPr>
        <w:t>
      Доказательные материалы, подтверждающие результаты сертификации системы менеджмента, хранятся в органе по сертификации систем менеджмента, выдавшем сертификат соответствия, в течение не менее 5 лет после окончания срока действия сертификата соответствия системы менеджмента.</w:t>
      </w:r>
    </w:p>
    <w:bookmarkEnd w:id="190"/>
    <w:bookmarkStart w:name="z216" w:id="191"/>
    <w:p>
      <w:pPr>
        <w:spacing w:after="0"/>
        <w:ind w:left="0"/>
        <w:jc w:val="both"/>
      </w:pPr>
      <w:r>
        <w:rPr>
          <w:rFonts w:ascii="Times New Roman"/>
          <w:b w:val="false"/>
          <w:i w:val="false"/>
          <w:color w:val="000000"/>
          <w:sz w:val="28"/>
        </w:rPr>
        <w:t>
      Вышеуказанные документы должны предоставляться органам государственного контроля (надзора) по их требованию.</w:t>
      </w:r>
    </w:p>
    <w:bookmarkEnd w:id="191"/>
    <w:bookmarkStart w:name="z217" w:id="192"/>
    <w:p>
      <w:pPr>
        <w:spacing w:after="0"/>
        <w:ind w:left="0"/>
        <w:jc w:val="both"/>
      </w:pPr>
      <w:r>
        <w:rPr>
          <w:rFonts w:ascii="Times New Roman"/>
          <w:b w:val="false"/>
          <w:i w:val="false"/>
          <w:color w:val="000000"/>
          <w:sz w:val="28"/>
        </w:rPr>
        <w:t>
      15. Государственный контроль (надзор)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осуществляется в соответствии с национальным законодательством государства – члена Таможенного союза.</w:t>
      </w:r>
    </w:p>
    <w:bookmarkEnd w:id="192"/>
    <w:bookmarkStart w:name="z218" w:id="193"/>
    <w:p>
      <w:pPr>
        <w:spacing w:after="0"/>
        <w:ind w:left="0"/>
        <w:jc w:val="left"/>
      </w:pPr>
      <w:r>
        <w:rPr>
          <w:rFonts w:ascii="Times New Roman"/>
          <w:b/>
          <w:i w:val="false"/>
          <w:color w:val="000000"/>
        </w:rPr>
        <w:t xml:space="preserve"> Статья 8. Маркировка единым знаком обращения продукции на рынке государств – членов Таможенного союза</w:t>
      </w:r>
    </w:p>
    <w:bookmarkEnd w:id="193"/>
    <w:bookmarkStart w:name="z220" w:id="194"/>
    <w:p>
      <w:pPr>
        <w:spacing w:after="0"/>
        <w:ind w:left="0"/>
        <w:jc w:val="both"/>
      </w:pPr>
      <w:r>
        <w:rPr>
          <w:rFonts w:ascii="Times New Roman"/>
          <w:b w:val="false"/>
          <w:i w:val="false"/>
          <w:color w:val="000000"/>
          <w:sz w:val="28"/>
        </w:rPr>
        <w:t xml:space="preserve">
      1. Зерно, соответствующее требованиям безопасности и прошедшее процедуру подтверждения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должно быть маркировано единым знаком обращения продукции на рынке государств – членов Таможенного союза.</w:t>
      </w:r>
    </w:p>
    <w:bookmarkEnd w:id="194"/>
    <w:bookmarkStart w:name="z221" w:id="195"/>
    <w:p>
      <w:pPr>
        <w:spacing w:after="0"/>
        <w:ind w:left="0"/>
        <w:jc w:val="both"/>
      </w:pPr>
      <w:r>
        <w:rPr>
          <w:rFonts w:ascii="Times New Roman"/>
          <w:b w:val="false"/>
          <w:i w:val="false"/>
          <w:color w:val="000000"/>
          <w:sz w:val="28"/>
        </w:rPr>
        <w:t>
      Зерно маркируется единым знаком обращения продукции на рынке государств – членов Таможенного союза при его соответствии требованиям настоящего технического регламента, а также других технических регламентов Таможенного союза, действие которых на него распространяется.</w:t>
      </w:r>
    </w:p>
    <w:bookmarkEnd w:id="195"/>
    <w:bookmarkStart w:name="z222" w:id="196"/>
    <w:p>
      <w:pPr>
        <w:spacing w:after="0"/>
        <w:ind w:left="0"/>
        <w:jc w:val="both"/>
      </w:pPr>
      <w:r>
        <w:rPr>
          <w:rFonts w:ascii="Times New Roman"/>
          <w:b w:val="false"/>
          <w:i w:val="false"/>
          <w:color w:val="000000"/>
          <w:sz w:val="28"/>
        </w:rPr>
        <w:t>
      2. Единый знак обращения продукции на рынке государств – членов Таможенного союза наносится на упаковку или на прилагаемые документы в случае перевозки зерна насыпью.</w:t>
      </w:r>
    </w:p>
    <w:bookmarkEnd w:id="196"/>
    <w:bookmarkStart w:name="z223" w:id="197"/>
    <w:p>
      <w:pPr>
        <w:spacing w:after="0"/>
        <w:ind w:left="0"/>
        <w:jc w:val="both"/>
      </w:pPr>
      <w:r>
        <w:rPr>
          <w:rFonts w:ascii="Times New Roman"/>
          <w:b w:val="false"/>
          <w:i w:val="false"/>
          <w:color w:val="000000"/>
          <w:sz w:val="28"/>
        </w:rPr>
        <w:t>
      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годности зерна.</w:t>
      </w:r>
    </w:p>
    <w:bookmarkEnd w:id="197"/>
    <w:bookmarkStart w:name="z224" w:id="198"/>
    <w:p>
      <w:pPr>
        <w:spacing w:after="0"/>
        <w:ind w:left="0"/>
        <w:jc w:val="both"/>
      </w:pPr>
      <w:r>
        <w:rPr>
          <w:rFonts w:ascii="Times New Roman"/>
          <w:b w:val="false"/>
          <w:i w:val="false"/>
          <w:color w:val="000000"/>
          <w:sz w:val="28"/>
        </w:rPr>
        <w:t>
      3. Маркировка единым знаком обращения продукции на рынке государств – членов Таможенного союза осуществляется заявителем перед выпуском зерна в обращение на единую таможенную территорию Таможенного союза.</w:t>
      </w:r>
    </w:p>
    <w:bookmarkEnd w:id="198"/>
    <w:bookmarkStart w:name="z225" w:id="199"/>
    <w:p>
      <w:pPr>
        <w:spacing w:after="0"/>
        <w:ind w:left="0"/>
        <w:jc w:val="left"/>
      </w:pPr>
      <w:r>
        <w:rPr>
          <w:rFonts w:ascii="Times New Roman"/>
          <w:b/>
          <w:i w:val="false"/>
          <w:color w:val="000000"/>
        </w:rPr>
        <w:t xml:space="preserve"> Статья 9. Защитительная оговорка</w:t>
      </w:r>
    </w:p>
    <w:bookmarkEnd w:id="199"/>
    <w:bookmarkStart w:name="z226" w:id="200"/>
    <w:p>
      <w:pPr>
        <w:spacing w:after="0"/>
        <w:ind w:left="0"/>
        <w:jc w:val="both"/>
      </w:pPr>
      <w:r>
        <w:rPr>
          <w:rFonts w:ascii="Times New Roman"/>
          <w:b w:val="false"/>
          <w:i w:val="false"/>
          <w:color w:val="000000"/>
          <w:sz w:val="28"/>
        </w:rPr>
        <w:t>
      1. Государства – члены Таможенного союза обязаны предпринять все меры для ограничения, запрета выпуска в обращение поставляемого зерна на единой таможенной территории Таможенного союза, а также изъятия с рынка поставляемого зерна, не соответствующего требованиям настоящего технического регламента.</w:t>
      </w:r>
    </w:p>
    <w:bookmarkEnd w:id="200"/>
    <w:bookmarkStart w:name="z227" w:id="201"/>
    <w:p>
      <w:pPr>
        <w:spacing w:after="0"/>
        <w:ind w:left="0"/>
        <w:jc w:val="both"/>
      </w:pPr>
      <w:r>
        <w:rPr>
          <w:rFonts w:ascii="Times New Roman"/>
          <w:b w:val="false"/>
          <w:i w:val="false"/>
          <w:color w:val="000000"/>
          <w:sz w:val="28"/>
        </w:rPr>
        <w:t>
      2. Уполномоченный орган государства – члена Таможенного союза обязан уведомить Комиссию Таможенного союза и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201"/>
    <w:bookmarkStart w:name="z228" w:id="202"/>
    <w:p>
      <w:pPr>
        <w:spacing w:after="0"/>
        <w:ind w:left="0"/>
        <w:jc w:val="both"/>
      </w:pPr>
      <w:r>
        <w:rPr>
          <w:rFonts w:ascii="Times New Roman"/>
          <w:b w:val="false"/>
          <w:i w:val="false"/>
          <w:color w:val="000000"/>
          <w:sz w:val="28"/>
        </w:rPr>
        <w:t xml:space="preserve">
      3. В случае несогласия уполномоченных органов других государств – членов Таможенного союза с принятым решением, упомянутым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уполномоченные органы всех государств – членов Таможенного союза проводят консультации с целью принятия взаимоприемлемого решения.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p>
      <w:pPr>
        <w:spacing w:after="0"/>
        <w:ind w:left="0"/>
        <w:jc w:val="both"/>
      </w:pPr>
      <w:r>
        <w:rPr>
          <w:rFonts w:ascii="Times New Roman"/>
          <w:b w:val="false"/>
          <w:i w:val="false"/>
          <w:color w:val="ff0000"/>
          <w:sz w:val="28"/>
        </w:rPr>
        <w:t xml:space="preserve">
      Сноска. Приложение 1 с изменением, внесенным решением Совета Евразийской экономической комиссии от 16.05.2016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3" w:id="203"/>
    <w:p>
      <w:pPr>
        <w:spacing w:after="0"/>
        <w:ind w:left="0"/>
        <w:jc w:val="left"/>
      </w:pPr>
      <w:r>
        <w:rPr>
          <w:rFonts w:ascii="Times New Roman"/>
          <w:b/>
          <w:i w:val="false"/>
          <w:color w:val="000000"/>
        </w:rPr>
        <w:t xml:space="preserve">  Отличительные признаки зерен зерновых, зернобобовых и масличных</w:t>
      </w:r>
      <w:r>
        <w:br/>
      </w:r>
      <w:r>
        <w:rPr>
          <w:rFonts w:ascii="Times New Roman"/>
          <w:b/>
          <w:i w:val="false"/>
          <w:color w:val="000000"/>
        </w:rPr>
        <w:t>культур, применяемые при идентификации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пшеница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овальной формы, короткое, округлое, цвет от красно-коричневого до светло-желтого, хорошо различима бородка, в зерне присутствует замкнутая линия за счет глубокой бороздки, эндосперм различный (мучнистый или стекловидный), имеется хохолок, размеры: толщина от 1,4 до 3,1; ширина от 1,4 до 3,8; длина от 4,6 до 7,0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пшеница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продолговатое, гранистое в поперечном разрезе, величина средняя, чаще крупное, цвет колеблется от светлого до темно-янтарного, бородка слабо развита, едва различима, эндосперм стекловидный, открытая бороздка, размеры: толщина от 1,5 до 3,3; ширина от 1,6 до 4,0; длина от 4,8 до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более длинное и тонкое, цвет серовато-зеленый, имеет заостренный зародышевый конец, глубокую бородку, поверхность зерновки мелкоморщинистая, имеется едва различимая бороздка на тупом конце зерна, размеры: толщина от 1,5 до 3,1; ширина от 1,5 до 3,5; длина от 5,0 до 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сросшееся с чешуями, редко голое, форма эллиптическая, удлиненная с заострениями на концах, поверхность зерновки гладкая, цвет желтый с оттенками зеленого, без бороздки, размеры: толщина от 1,4 до 4,5; ширина от 2,0 до 5,0; длина от 7,0 до 14,6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несросшееся с чешуями, форма овально-удлиненная, суживающаяся к верхушке, либо белого, либо желтого цвета, опушение покрывает всю поверхность, имеется бороздка, размеры: толщина от 1,2 до 3,6; ширина от 1,4 до 4,0; длина от 8,0 до 16,6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размеру, консистенции, форме и окраске зерно кукурузы довольно разнообразно: зубовидное, полустекловидное, кремнистое, почти полностью стекловидное, овальной, округлой формы, мучнистое, лопающееся, имеет белый, желтый, красновато-коричневый цвет, поверхность зерновки гладкая или морщинистая, без бороздки, размеры: толщина от 2,5 до 8,0; ширина от 5,0 до 11,5; длина от 5,5 до 13,5 мм.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округлой формы, имеет кремовый, желтый, красный, коричневый цвет, поверхность зерновки гладкая, глянцевитая, размеры: толщина от 1,0 до 2,2; ширина от 1,2 до 3,0; длина от 1,8 до 3,2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удлиненно-овальной формы, поверхность зерновки продольно-ребристая, имеет белый, соломенно-желтый, коричневый цвет, не имеет бороздки и бородки, размеры: толщина от 1,2 до 2,8; ширина от 2,5 до 4,3; длина от 5,0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трехгранной формы, имеет темно-коричневый цвет, размеры: толщина от 2,0 до 4,2; длина от 5,0 до 7,0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или голое, округлой формы, поверхность зерновки гладкая, блестящая, имеет белый, кремовый, красный, коричневый цвет, размеры: толщина от 1,0 до 2,3; ширина от 1,4 до 3,5; длина от 1,8 до 3,3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обычно желтовато-коричневого цвета, имеет хохолок и зародыш на концах. Между хохолком и зародышем может быть сморщивание, имеется продольная бороздка. Плодовая оболочка зерновки имеет развитую поверхность со множеством морщин, углублений конусообразной и сферической формы. Плодовая оболочка неплотно прилегает к семенной, размеры: толщина от 1,5 до 3,1; ширина от 1,5 до 3,5; длина от 10,0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округло-угловатой, гладкой или морщинистой формы, имеет белый, желтый, розовый, зеленый цвет, семенной рубчик - овальный, светлый или черный, размеры: толщина от 4,5 до 8,0; ширина от 4,5 до 9,0; длина от 5,0 до 9,8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бывает крупносеменная и мелкосеменная, форма округлая, сильно-сдавленная, с острыми или округлыми краями, цвет зеленый, желто-коричневый, черный, семенной рубчик линейный, размеры: толщина от 3,4 до 9,0; ширина от 2,5 до 8,0; длина от 4,0 до 8,8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клиновидной, неправильно трех-, четырехугольной формы, имеет белый, реже серый, коричневый цвет, семенной рубчик овальный, окраска одинаковая с окраской семени, иногда с черным ободком, размеры: толщина от 9,0 до 14,0; ширина от 9,0 до 13,8; длина от 4,0 до 16,0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угловато-округлой, с носиком формы, имеет белый, желтый, красноватый, черный цвет, семенной рубчик яйцевидный, окраска одинаковая с окраской семени, расположен ниже носика, размеры: толщина от 7,1 до 12,0; ширина от 6,7 до 11,8; длина от 5,0 до 9,8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цилиндрической, эллиптичекой, почковидной формы, имеет различный, однотонный и пестрый цвет, семенной рубчик овальной, вдоль края длинной стороны, размеры: толщина от 0,7 до 2,1; ширина от 0,9 до 2,0; длина от 8,9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овальной, удлиненно-почковидной формы, имеет желтый, зеленый, коричневый, черный цвет, семенной рубчик удлиненно-овальный, светлый, коричневый, черный, размеры: толщина от 6,1 до 13,0; ширина от 6,2 до 11,8; длина от 4,0 до 8,7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продолговатое, поверхность зерновки гладкая, блестящая, имеет желтый, зеленый, крапчатый цвет, размеры: толщина от 3,0 до 6,0; ширина от 1,5 до 6,0; длина от 3,5 до 9,0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округло-почковидной, слегка сдавленной, плоской формы, имеет кремовый, серый, белый, розовый, черный цвет, семенной рубчик с небольшим выпуклым белым, светло-коричневым ободком на одном конце семени, размеры: толщина от 5,1 до 14,0; ширина от 5,1 до 12,8; длина от 3,5 до 14,0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бобы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округло-плоской формы, бывают мелкосеменные и крупносеменные, окраска желтая, зеленая, черно-фиолетовая и бурая, размеры: толщина от 5,2 до 7,9; ширина от 6,5 до 10,5; длина от 8,8 до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формы, слегка сдавленное, желто-коричневого, черного цвета, семенной рубчик узкий, светлый, 1/5-1/6 окружности. Размеры: толщина от 2,0 до 5,0; ширина от 2,6 до 6,0; длина от 3,5 до 6,5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 – семянка сжатояйцевидной формы, с четырьмя не резко выраженными гранями, состоящая из семени (ядра с тонкой семенной оболочкой) и кожистого плотного околоплодника (кожуры), не срастающейся с ядром. Окраска кожуры семянок белая, серая, черная, полосатая или бесполосая. Размеры: толщина от 1,7 до 6,0; ширина от 3,5 до 8,6; длина от 7,5 до 15,0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Плоды-семянки по форме похожи на семечки</w:t>
            </w:r>
          </w:p>
          <w:p>
            <w:pPr>
              <w:spacing w:after="20"/>
              <w:ind w:left="20"/>
              <w:jc w:val="both"/>
            </w:pPr>
            <w:r>
              <w:rPr>
                <w:rFonts w:ascii="Times New Roman"/>
                <w:b w:val="false"/>
                <w:i w:val="false"/>
                <w:color w:val="000000"/>
                <w:sz w:val="20"/>
              </w:rPr>
              <w:t>
подсолнечника. Плодовые оболочки толстые, трудно</w:t>
            </w:r>
          </w:p>
          <w:p>
            <w:pPr>
              <w:spacing w:after="20"/>
              <w:ind w:left="20"/>
              <w:jc w:val="both"/>
            </w:pPr>
            <w:r>
              <w:rPr>
                <w:rFonts w:ascii="Times New Roman"/>
                <w:b w:val="false"/>
                <w:i w:val="false"/>
                <w:color w:val="000000"/>
                <w:sz w:val="20"/>
              </w:rPr>
              <w:t>
раскалываются и плохо отделяются от ядра. Семя белое,</w:t>
            </w:r>
          </w:p>
          <w:p>
            <w:pPr>
              <w:spacing w:after="20"/>
              <w:ind w:left="20"/>
              <w:jc w:val="both"/>
            </w:pPr>
            <w:r>
              <w:rPr>
                <w:rFonts w:ascii="Times New Roman"/>
                <w:b w:val="false"/>
                <w:i w:val="false"/>
                <w:color w:val="000000"/>
                <w:sz w:val="20"/>
              </w:rPr>
              <w:t>
голое, овально-четырехгранное, со слабо выступающими</w:t>
            </w:r>
          </w:p>
          <w:p>
            <w:pPr>
              <w:spacing w:after="20"/>
              <w:ind w:left="20"/>
              <w:jc w:val="both"/>
            </w:pPr>
            <w:r>
              <w:rPr>
                <w:rFonts w:ascii="Times New Roman"/>
                <w:b w:val="false"/>
                <w:i w:val="false"/>
                <w:color w:val="000000"/>
                <w:sz w:val="20"/>
              </w:rPr>
              <w:t>
ребрами, размеры: толщина от 3,0 до 5,0; ширина от 3,5 до</w:t>
            </w:r>
          </w:p>
          <w:p>
            <w:pPr>
              <w:spacing w:after="20"/>
              <w:ind w:left="20"/>
              <w:jc w:val="both"/>
            </w:pPr>
            <w:r>
              <w:rPr>
                <w:rFonts w:ascii="Times New Roman"/>
                <w:b w:val="false"/>
                <w:i w:val="false"/>
                <w:color w:val="000000"/>
                <w:sz w:val="20"/>
              </w:rPr>
              <w:t>
5,5; длина от 5,0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мелкие, шаровидные с мелкоячеистой поверхностью, черной, серовато-черной или темно-коричневой окраски, диаметром 1,5-2,5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яйцевидной формы, с большим количеством волокон. Зерно покрыто двумя оболочками: внешней – одревесневающей, темно-коричневого цвета (кожура) и внутренней – пленчатой. Размеры семени: ширина от 6,0 до 8,0; длина от 9,0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плоские, глянцевые, коричневые, иногда темно-коричневые или бежевые. Размеры семени: толщина от 0,5 до 1,5; ширина от 1,7 до 3,2; длина от 3,2 до 6,0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удлиненно-овальные и округлые, темно-красной или светло-розовой окраски кожуры. Семя светло-желтое, бежевое, имеет гладкую поверхность, размеры: толщина от 2,0 до 9,0, ширина от 2,0 до 9,0, длина от 7,0 до 20,0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мелкие, плоские, белой, серой, бурой или черной окраски. Размеры семян: ширина до 1,5 мм, длина до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бывает сизая и белая. У сизой горчицы семена шаровидные, диаметром 1,2-1,8 мм, красновато-коричневые с сизым налетом или желтые с ячеистой поверхностью. У белой горчицы семена шаровидные, диаметром 1,8-2,5 мм, гладкие, кремовые.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42" w:id="204"/>
    <w:p>
      <w:pPr>
        <w:spacing w:after="0"/>
        <w:ind w:left="0"/>
        <w:jc w:val="left"/>
      </w:pPr>
      <w:r>
        <w:rPr>
          <w:rFonts w:ascii="Times New Roman"/>
          <w:b/>
          <w:i w:val="false"/>
          <w:color w:val="000000"/>
        </w:rPr>
        <w:t xml:space="preserve"> Предельно допустимые уровни токсичных элементов, микотоксинов,</w:t>
      </w:r>
      <w:r>
        <w:br/>
      </w:r>
      <w:r>
        <w:rPr>
          <w:rFonts w:ascii="Times New Roman"/>
          <w:b/>
          <w:i w:val="false"/>
          <w:color w:val="000000"/>
        </w:rPr>
        <w:t>бенз(а)пирена, пестицидов, радионуклидов и зараженности</w:t>
      </w:r>
      <w:r>
        <w:br/>
      </w:r>
      <w:r>
        <w:rPr>
          <w:rFonts w:ascii="Times New Roman"/>
          <w:b/>
          <w:i w:val="false"/>
          <w:color w:val="000000"/>
        </w:rPr>
        <w:t>вредителями в зерне, поставляемом на пищевые цели</w:t>
      </w:r>
    </w:p>
    <w:bookmarkEnd w:id="204"/>
    <w:p>
      <w:pPr>
        <w:spacing w:after="0"/>
        <w:ind w:left="0"/>
        <w:jc w:val="both"/>
      </w:pPr>
      <w:r>
        <w:rPr>
          <w:rFonts w:ascii="Times New Roman"/>
          <w:b w:val="false"/>
          <w:i w:val="false"/>
          <w:color w:val="ff0000"/>
          <w:sz w:val="28"/>
        </w:rPr>
        <w:t xml:space="preserve">
      Сноска. Предельно допустимые уровни с изменениями, внесенными решением Совета Евразийской экономической комиссии от 15.09.2017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Допустимые</w:t>
            </w:r>
          </w:p>
          <w:p>
            <w:pPr>
              <w:spacing w:after="20"/>
              <w:ind w:left="20"/>
              <w:jc w:val="both"/>
            </w:pPr>
            <w:r>
              <w:rPr>
                <w:rFonts w:ascii="Times New Roman"/>
                <w:b w:val="false"/>
                <w:i w:val="false"/>
                <w:color w:val="000000"/>
                <w:sz w:val="20"/>
              </w:rPr>
              <w:t>
</w:t>
            </w:r>
            <w:r>
              <w:rPr>
                <w:rFonts w:ascii="Times New Roman"/>
                <w:b/>
                <w:i w:val="false"/>
                <w:color w:val="000000"/>
                <w:sz w:val="20"/>
              </w:rPr>
              <w:t>уровни,</w:t>
            </w:r>
          </w:p>
          <w:p>
            <w:pPr>
              <w:spacing w:after="20"/>
              <w:ind w:left="20"/>
              <w:jc w:val="both"/>
            </w:pPr>
            <w:r>
              <w:rPr>
                <w:rFonts w:ascii="Times New Roman"/>
                <w:b w:val="false"/>
                <w:i w:val="false"/>
                <w:color w:val="000000"/>
                <w:sz w:val="20"/>
              </w:rPr>
              <w:t>
</w:t>
            </w:r>
            <w:r>
              <w:rPr>
                <w:rFonts w:ascii="Times New Roman"/>
                <w:b/>
                <w:i w:val="false"/>
                <w:color w:val="000000"/>
                <w:sz w:val="20"/>
              </w:rPr>
              <w:t>мг/кг,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(пшеница, рожь,</w:t>
            </w:r>
          </w:p>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овес, ячмень,</w:t>
            </w:r>
          </w:p>
          <w:p>
            <w:pPr>
              <w:spacing w:after="20"/>
              <w:ind w:left="20"/>
              <w:jc w:val="both"/>
            </w:pPr>
            <w:r>
              <w:rPr>
                <w:rFonts w:ascii="Times New Roman"/>
                <w:b w:val="false"/>
                <w:i w:val="false"/>
                <w:color w:val="000000"/>
                <w:sz w:val="20"/>
              </w:rPr>
              <w:t>
просо, гречиха,</w:t>
            </w:r>
          </w:p>
          <w:p>
            <w:pPr>
              <w:spacing w:after="20"/>
              <w:ind w:left="20"/>
              <w:jc w:val="both"/>
            </w:pPr>
            <w:r>
              <w:rPr>
                <w:rFonts w:ascii="Times New Roman"/>
                <w:b w:val="false"/>
                <w:i w:val="false"/>
                <w:color w:val="000000"/>
                <w:sz w:val="20"/>
              </w:rPr>
              <w:t>
рис, кукуруза,</w:t>
            </w:r>
          </w:p>
          <w:p>
            <w:pPr>
              <w:spacing w:after="20"/>
              <w:ind w:left="20"/>
              <w:jc w:val="both"/>
            </w:pPr>
            <w:r>
              <w:rPr>
                <w:rFonts w:ascii="Times New Roman"/>
                <w:b w:val="false"/>
                <w:i w:val="false"/>
                <w:color w:val="000000"/>
                <w:sz w:val="20"/>
              </w:rPr>
              <w:t>
сорго)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Ячмень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овес, 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(сырая)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 зараженности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Загрязненность</w:t>
            </w:r>
          </w:p>
          <w:p>
            <w:pPr>
              <w:spacing w:after="20"/>
              <w:ind w:left="20"/>
              <w:jc w:val="both"/>
            </w:pPr>
            <w:r>
              <w:rPr>
                <w:rFonts w:ascii="Times New Roman"/>
                <w:b w:val="false"/>
                <w:i w:val="false"/>
                <w:color w:val="000000"/>
                <w:sz w:val="20"/>
              </w:rPr>
              <w:t>
</w:t>
            </w:r>
            <w:r>
              <w:rPr>
                <w:rFonts w:ascii="Times New Roman"/>
                <w:b/>
                <w:i w:val="false"/>
                <w:color w:val="000000"/>
                <w:sz w:val="20"/>
              </w:rPr>
              <w:t>мертвыми</w:t>
            </w:r>
          </w:p>
          <w:p>
            <w:pPr>
              <w:spacing w:after="20"/>
              <w:ind w:left="20"/>
              <w:jc w:val="both"/>
            </w:pPr>
            <w:r>
              <w:rPr>
                <w:rFonts w:ascii="Times New Roman"/>
                <w:b w:val="false"/>
                <w:i w:val="false"/>
                <w:color w:val="000000"/>
                <w:sz w:val="20"/>
              </w:rPr>
              <w:t>
</w:t>
            </w:r>
            <w:r>
              <w:rPr>
                <w:rFonts w:ascii="Times New Roman"/>
                <w:b/>
                <w:i w:val="false"/>
                <w:color w:val="000000"/>
                <w:sz w:val="20"/>
              </w:rPr>
              <w:t>насекомыми-</w:t>
            </w:r>
          </w:p>
          <w:p>
            <w:pPr>
              <w:spacing w:after="20"/>
              <w:ind w:left="20"/>
              <w:jc w:val="both"/>
            </w:pPr>
            <w:r>
              <w:rPr>
                <w:rFonts w:ascii="Times New Roman"/>
                <w:b w:val="false"/>
                <w:i w:val="false"/>
                <w:color w:val="000000"/>
                <w:sz w:val="20"/>
              </w:rPr>
              <w:t>
</w:t>
            </w:r>
            <w:r>
              <w:rPr>
                <w:rFonts w:ascii="Times New Roman"/>
                <w:b/>
                <w:i w:val="false"/>
                <w:color w:val="000000"/>
                <w:sz w:val="20"/>
              </w:rPr>
              <w:t>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(горох,</w:t>
            </w:r>
          </w:p>
          <w:p>
            <w:pPr>
              <w:spacing w:after="20"/>
              <w:ind w:left="20"/>
              <w:jc w:val="both"/>
            </w:pPr>
            <w:r>
              <w:rPr>
                <w:rFonts w:ascii="Times New Roman"/>
                <w:b w:val="false"/>
                <w:i w:val="false"/>
                <w:color w:val="000000"/>
                <w:sz w:val="20"/>
              </w:rPr>
              <w:t>
фасоль, нут,</w:t>
            </w:r>
          </w:p>
          <w:p>
            <w:pPr>
              <w:spacing w:after="20"/>
              <w:ind w:left="20"/>
              <w:jc w:val="both"/>
            </w:pPr>
            <w:r>
              <w:rPr>
                <w:rFonts w:ascii="Times New Roman"/>
                <w:b w:val="false"/>
                <w:i w:val="false"/>
                <w:color w:val="000000"/>
                <w:sz w:val="20"/>
              </w:rPr>
              <w:t>
чечевица,</w:t>
            </w:r>
          </w:p>
          <w:p>
            <w:pPr>
              <w:spacing w:after="20"/>
              <w:ind w:left="20"/>
              <w:jc w:val="both"/>
            </w:pPr>
            <w:r>
              <w:rPr>
                <w:rFonts w:ascii="Times New Roman"/>
                <w:b w:val="false"/>
                <w:i w:val="false"/>
                <w:color w:val="000000"/>
                <w:sz w:val="20"/>
              </w:rPr>
              <w:t>
бобы, маш,</w:t>
            </w:r>
          </w:p>
          <w:p>
            <w:pPr>
              <w:spacing w:after="20"/>
              <w:ind w:left="20"/>
              <w:jc w:val="both"/>
            </w:pPr>
            <w:r>
              <w:rPr>
                <w:rFonts w:ascii="Times New Roman"/>
                <w:b w:val="false"/>
                <w:i w:val="false"/>
                <w:color w:val="000000"/>
                <w:sz w:val="20"/>
              </w:rPr>
              <w:t>
чина)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фасоли, нута, чечевицы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Загрязненность мертвыми насекомыми-</w:t>
            </w:r>
          </w:p>
          <w:p>
            <w:pPr>
              <w:spacing w:after="20"/>
              <w:ind w:left="20"/>
              <w:jc w:val="both"/>
            </w:pPr>
            <w:r>
              <w:rPr>
                <w:rFonts w:ascii="Times New Roman"/>
                <w:b w:val="false"/>
                <w:i w:val="false"/>
                <w:color w:val="000000"/>
                <w:sz w:val="20"/>
              </w:rPr>
              <w:t>
</w:t>
            </w:r>
            <w:r>
              <w:rPr>
                <w:rFonts w:ascii="Times New Roman"/>
                <w:b/>
                <w:i w:val="false"/>
                <w:color w:val="000000"/>
                <w:sz w:val="20"/>
              </w:rPr>
              <w:t>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 (подсолнечник, соя, хлопчатник, лен, рапс, горчица, кунжут, арахис)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семян подсолнечника, предназначенных для непосредственного употребления в пищу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семян подсолнечника, предназначенных для промышленной переработки на масло подсолнечное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хлопчатник Лен, горчица, рапс Подсолнечник, арахис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хлопчатник Лен, горчица, рапс Подсолнечник, арахис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bookmarkStart w:name="z247" w:id="205"/>
    <w:p>
      <w:pPr>
        <w:spacing w:after="0"/>
        <w:ind w:left="0"/>
        <w:jc w:val="both"/>
      </w:pPr>
      <w:r>
        <w:rPr>
          <w:rFonts w:ascii="Times New Roman"/>
          <w:b w:val="false"/>
          <w:i w:val="false"/>
          <w:color w:val="000000"/>
          <w:sz w:val="28"/>
        </w:rPr>
        <w:t>
      * - насекомые-вредители и хлебные клещи;</w:t>
      </w:r>
    </w:p>
    <w:bookmarkEnd w:id="205"/>
    <w:bookmarkStart w:name="z248" w:id="206"/>
    <w:p>
      <w:pPr>
        <w:spacing w:after="0"/>
        <w:ind w:left="0"/>
        <w:jc w:val="both"/>
      </w:pPr>
      <w:r>
        <w:rPr>
          <w:rFonts w:ascii="Times New Roman"/>
          <w:b w:val="false"/>
          <w:i w:val="false"/>
          <w:color w:val="000000"/>
          <w:sz w:val="28"/>
        </w:rPr>
        <w:t>
      ** - при выпуске в обращение на территорию Республики Беларусь зараженность вредителями (насекомыми-вредителями и хлебными клещами) не допускается;</w:t>
      </w:r>
    </w:p>
    <w:bookmarkEnd w:id="206"/>
    <w:bookmarkStart w:name="z249" w:id="207"/>
    <w:p>
      <w:pPr>
        <w:spacing w:after="0"/>
        <w:ind w:left="0"/>
        <w:jc w:val="both"/>
      </w:pPr>
      <w:r>
        <w:rPr>
          <w:rFonts w:ascii="Times New Roman"/>
          <w:b w:val="false"/>
          <w:i w:val="false"/>
          <w:color w:val="000000"/>
          <w:sz w:val="28"/>
        </w:rPr>
        <w:t>
      *** -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bookmarkEnd w:id="207"/>
    <w:p>
      <w:pPr>
        <w:spacing w:after="0"/>
        <w:ind w:left="0"/>
        <w:jc w:val="both"/>
      </w:pPr>
      <w:r>
        <w:rPr>
          <w:rFonts w:ascii="Times New Roman"/>
          <w:b w:val="false"/>
          <w:i w:val="false"/>
          <w:color w:val="000000"/>
          <w:sz w:val="28"/>
        </w:rPr>
        <w:t>
      ****Для изготовителей государств – членов Евразийского экономического союза, изготавливающих масло подсолнечное из семян подсолнечника, произведенных на территориях Республики Казахстан и Российской Федерации и предназначенных для промышленной переработки на масло подсолнечное.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54" w:id="208"/>
    <w:p>
      <w:pPr>
        <w:spacing w:after="0"/>
        <w:ind w:left="0"/>
        <w:jc w:val="left"/>
      </w:pPr>
      <w:r>
        <w:rPr>
          <w:rFonts w:ascii="Times New Roman"/>
          <w:b/>
          <w:i w:val="false"/>
          <w:color w:val="000000"/>
        </w:rPr>
        <w:t xml:space="preserve"> Предельно допустимые уровни содержания вредных примесей в</w:t>
      </w:r>
      <w:r>
        <w:br/>
      </w:r>
      <w:r>
        <w:rPr>
          <w:rFonts w:ascii="Times New Roman"/>
          <w:b/>
          <w:i w:val="false"/>
          <w:color w:val="000000"/>
        </w:rPr>
        <w:t>зерне, поставляемом на пищевые цели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Допустимый уровень, %, не более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Головневые (мараные, синегузочные)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Розовоокрашенные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термопсис ланцетный,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плевел опьяняющий,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опьяняющий, софора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лисохвостная, термопсис ланцетный,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Пожелтевшие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зерен с ярко желто-зеленой флуоресценцией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семена пораженные нематодой, софора лисохвостная, термопсис ланцетный, плевел опьяняющий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разноцветный, софора лисохвостная, термопсис ланцетный, плевел опьяняющий,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 семена пораженные нематодой, софора лисохвостная, термопсис ланцетный, плевел опьяняющий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p>
            <w:pPr>
              <w:spacing w:after="20"/>
              <w:ind w:left="20"/>
              <w:jc w:val="both"/>
            </w:pPr>
            <w:r>
              <w:rPr>
                <w:rFonts w:ascii="Times New Roman"/>
                <w:b w:val="false"/>
                <w:i w:val="false"/>
                <w:color w:val="000000"/>
                <w:sz w:val="20"/>
              </w:rPr>
              <w:t>
подсолнечник, арахис,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 сафлор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белены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8" w:id="209"/>
    <w:p>
      <w:pPr>
        <w:spacing w:after="0"/>
        <w:ind w:left="0"/>
        <w:jc w:val="both"/>
      </w:pPr>
      <w:r>
        <w:rPr>
          <w:rFonts w:ascii="Times New Roman"/>
          <w:b w:val="false"/>
          <w:i w:val="false"/>
          <w:color w:val="000000"/>
          <w:sz w:val="28"/>
        </w:rPr>
        <w:t>
      * - при выпуске в обращение на территорию Республики Беларусь наличие вредной примеси горчака ползучего не допускается.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63" w:id="210"/>
    <w:p>
      <w:pPr>
        <w:spacing w:after="0"/>
        <w:ind w:left="0"/>
        <w:jc w:val="left"/>
      </w:pPr>
      <w:r>
        <w:rPr>
          <w:rFonts w:ascii="Times New Roman"/>
          <w:b/>
          <w:i w:val="false"/>
          <w:color w:val="000000"/>
        </w:rPr>
        <w:t xml:space="preserve"> Предельно допустимые уровни токсичных элементов, микотоксинов,</w:t>
      </w:r>
      <w:r>
        <w:br/>
      </w:r>
      <w:r>
        <w:rPr>
          <w:rFonts w:ascii="Times New Roman"/>
          <w:b/>
          <w:i w:val="false"/>
          <w:color w:val="000000"/>
        </w:rPr>
        <w:t>пестицидов, радионуклидов и зараженности вредителями в</w:t>
      </w:r>
      <w:r>
        <w:br/>
      </w:r>
      <w:r>
        <w:rPr>
          <w:rFonts w:ascii="Times New Roman"/>
          <w:b/>
          <w:i w:val="false"/>
          <w:color w:val="000000"/>
        </w:rPr>
        <w:t>зерне, поставляемом на кормовые цели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Допустимые</w:t>
            </w:r>
          </w:p>
          <w:p>
            <w:pPr>
              <w:spacing w:after="20"/>
              <w:ind w:left="20"/>
              <w:jc w:val="both"/>
            </w:pPr>
            <w:r>
              <w:rPr>
                <w:rFonts w:ascii="Times New Roman"/>
                <w:b w:val="false"/>
                <w:i w:val="false"/>
                <w:color w:val="000000"/>
                <w:sz w:val="20"/>
              </w:rPr>
              <w:t>
</w:t>
            </w:r>
            <w:r>
              <w:rPr>
                <w:rFonts w:ascii="Times New Roman"/>
                <w:b/>
                <w:i w:val="false"/>
                <w:color w:val="000000"/>
                <w:sz w:val="20"/>
              </w:rPr>
              <w:t>уровни,</w:t>
            </w:r>
          </w:p>
          <w:p>
            <w:pPr>
              <w:spacing w:after="20"/>
              <w:ind w:left="20"/>
              <w:jc w:val="both"/>
            </w:pPr>
            <w:r>
              <w:rPr>
                <w:rFonts w:ascii="Times New Roman"/>
                <w:b w:val="false"/>
                <w:i w:val="false"/>
                <w:color w:val="000000"/>
                <w:sz w:val="20"/>
              </w:rPr>
              <w:t>
</w:t>
            </w:r>
            <w:r>
              <w:rPr>
                <w:rFonts w:ascii="Times New Roman"/>
                <w:b/>
                <w:i w:val="false"/>
                <w:color w:val="000000"/>
                <w:sz w:val="20"/>
              </w:rPr>
              <w:t>мг/кг,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w:t>
            </w:r>
          </w:p>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ячмень, овес,</w:t>
            </w:r>
          </w:p>
          <w:p>
            <w:pPr>
              <w:spacing w:after="20"/>
              <w:ind w:left="20"/>
              <w:jc w:val="both"/>
            </w:pPr>
            <w:r>
              <w:rPr>
                <w:rFonts w:ascii="Times New Roman"/>
                <w:b w:val="false"/>
                <w:i w:val="false"/>
                <w:color w:val="000000"/>
                <w:sz w:val="20"/>
              </w:rPr>
              <w:t>
рожь,</w:t>
            </w:r>
          </w:p>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просо, сорго,</w:t>
            </w:r>
          </w:p>
          <w:p>
            <w:pPr>
              <w:spacing w:after="20"/>
              <w:ind w:left="20"/>
              <w:jc w:val="both"/>
            </w:pPr>
            <w:r>
              <w:rPr>
                <w:rFonts w:ascii="Times New Roman"/>
                <w:b w:val="false"/>
                <w:i w:val="false"/>
                <w:color w:val="000000"/>
                <w:sz w:val="20"/>
              </w:rPr>
              <w:t>
кукуруза)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афлатоксинов В1, В2, G1,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 дибензфураны*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Диоксиноподобные</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(горох, люпин, кормовые бобы, вика, нут, чечевица, 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афлотоксинов В</w:t>
            </w:r>
            <w:r>
              <w:rPr>
                <w:rFonts w:ascii="Times New Roman"/>
                <w:b w:val="false"/>
                <w:i w:val="false"/>
                <w:color w:val="000000"/>
                <w:vertAlign w:val="superscript"/>
              </w:rPr>
              <w:t>1</w:t>
            </w:r>
            <w:r>
              <w:rPr>
                <w:rFonts w:ascii="Times New Roman"/>
                <w:b w:val="false"/>
                <w:i w:val="false"/>
                <w:color w:val="000000"/>
                <w:sz w:val="20"/>
              </w:rPr>
              <w:t>, В</w:t>
            </w:r>
            <w:r>
              <w:rPr>
                <w:rFonts w:ascii="Times New Roman"/>
                <w:b w:val="false"/>
                <w:i w:val="false"/>
                <w:color w:val="000000"/>
                <w:vertAlign w:val="superscript"/>
              </w:rPr>
              <w:t>2</w:t>
            </w:r>
            <w:r>
              <w:rPr>
                <w:rFonts w:ascii="Times New Roman"/>
                <w:b w:val="false"/>
                <w:i w:val="false"/>
                <w:color w:val="000000"/>
                <w:sz w:val="20"/>
              </w:rPr>
              <w:t>, G</w:t>
            </w:r>
            <w:r>
              <w:rPr>
                <w:rFonts w:ascii="Times New Roman"/>
                <w:b w:val="false"/>
                <w:i w:val="false"/>
                <w:color w:val="000000"/>
                <w:vertAlign w:val="superscript"/>
              </w:rPr>
              <w:t>1</w:t>
            </w:r>
            <w:r>
              <w:rPr>
                <w:rFonts w:ascii="Times New Roman"/>
                <w:b w:val="false"/>
                <w:i w:val="false"/>
                <w:color w:val="000000"/>
                <w:sz w:val="20"/>
              </w:rPr>
              <w:t>, G</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 дибензфураны*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Диоксиноподобные</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(соя, рапс, подсолнечник)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уреазы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нитритов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 не более 180 Бк/кг, стронций-90*** – не более 100 Бк/кг. 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bookmarkStart w:name="z267" w:id="211"/>
    <w:p>
      <w:pPr>
        <w:spacing w:after="0"/>
        <w:ind w:left="0"/>
        <w:jc w:val="both"/>
      </w:pPr>
      <w:r>
        <w:rPr>
          <w:rFonts w:ascii="Times New Roman"/>
          <w:b w:val="false"/>
          <w:i w:val="false"/>
          <w:color w:val="000000"/>
          <w:sz w:val="28"/>
        </w:rPr>
        <w:t>
      * -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w:t>
      </w:r>
    </w:p>
    <w:bookmarkEnd w:id="211"/>
    <w:bookmarkStart w:name="z268" w:id="212"/>
    <w:p>
      <w:pPr>
        <w:spacing w:after="0"/>
        <w:ind w:left="0"/>
        <w:jc w:val="both"/>
      </w:pPr>
      <w:r>
        <w:rPr>
          <w:rFonts w:ascii="Times New Roman"/>
          <w:b w:val="false"/>
          <w:i w:val="false"/>
          <w:color w:val="000000"/>
          <w:sz w:val="28"/>
        </w:rPr>
        <w:t>
      ** - насекомые-вредители и хлебные клещи;</w:t>
      </w:r>
    </w:p>
    <w:bookmarkEnd w:id="212"/>
    <w:bookmarkStart w:name="z269" w:id="213"/>
    <w:p>
      <w:pPr>
        <w:spacing w:after="0"/>
        <w:ind w:left="0"/>
        <w:jc w:val="both"/>
      </w:pPr>
      <w:r>
        <w:rPr>
          <w:rFonts w:ascii="Times New Roman"/>
          <w:b w:val="false"/>
          <w:i w:val="false"/>
          <w:color w:val="000000"/>
          <w:sz w:val="28"/>
        </w:rPr>
        <w:t>
      *** -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74" w:id="214"/>
    <w:p>
      <w:pPr>
        <w:spacing w:after="0"/>
        <w:ind w:left="0"/>
        <w:jc w:val="left"/>
      </w:pPr>
      <w:r>
        <w:rPr>
          <w:rFonts w:ascii="Times New Roman"/>
          <w:b/>
          <w:i w:val="false"/>
          <w:color w:val="000000"/>
        </w:rPr>
        <w:t xml:space="preserve"> Предельно допустимые уровни содержания вредных примесей в</w:t>
      </w:r>
      <w:r>
        <w:br/>
      </w:r>
      <w:r>
        <w:rPr>
          <w:rFonts w:ascii="Times New Roman"/>
          <w:b/>
          <w:i w:val="false"/>
          <w:color w:val="000000"/>
        </w:rPr>
        <w:t>зерне, поставляемом на кормовые цели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Допустимый</w:t>
            </w:r>
          </w:p>
          <w:p>
            <w:pPr>
              <w:spacing w:after="20"/>
              <w:ind w:left="20"/>
              <w:jc w:val="both"/>
            </w:pPr>
            <w:r>
              <w:rPr>
                <w:rFonts w:ascii="Times New Roman"/>
                <w:b w:val="false"/>
                <w:i w:val="false"/>
                <w:color w:val="000000"/>
                <w:sz w:val="20"/>
              </w:rPr>
              <w:t>
</w:t>
            </w:r>
            <w:r>
              <w:rPr>
                <w:rFonts w:ascii="Times New Roman"/>
                <w:b/>
                <w:i w:val="false"/>
                <w:color w:val="000000"/>
                <w:sz w:val="20"/>
              </w:rPr>
              <w:t>уровень, %,</w:t>
            </w:r>
          </w:p>
          <w:p>
            <w:pPr>
              <w:spacing w:after="20"/>
              <w:ind w:left="20"/>
              <w:jc w:val="both"/>
            </w:pPr>
            <w:r>
              <w:rPr>
                <w:rFonts w:ascii="Times New Roman"/>
                <w:b w:val="false"/>
                <w:i w:val="false"/>
                <w:color w:val="000000"/>
                <w:sz w:val="20"/>
              </w:rPr>
              <w:t>
</w:t>
            </w:r>
            <w:r>
              <w:rPr>
                <w:rFonts w:ascii="Times New Roman"/>
                <w:b/>
                <w:i w:val="false"/>
                <w:color w:val="000000"/>
                <w:sz w:val="20"/>
              </w:rPr>
              <w:t>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 просо, сорго, тритикале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 просо, сорго, тритикале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кукуруза,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w:t>
            </w:r>
          </w:p>
          <w:p>
            <w:pPr>
              <w:spacing w:after="20"/>
              <w:ind w:left="20"/>
              <w:jc w:val="both"/>
            </w:pPr>
            <w:r>
              <w:rPr>
                <w:rFonts w:ascii="Times New Roman"/>
                <w:b w:val="false"/>
                <w:i w:val="false"/>
                <w:color w:val="000000"/>
                <w:sz w:val="20"/>
              </w:rPr>
              <w:t>
лисохвостная, вязель</w:t>
            </w:r>
          </w:p>
          <w:p>
            <w:pPr>
              <w:spacing w:after="20"/>
              <w:ind w:left="20"/>
              <w:jc w:val="both"/>
            </w:pPr>
            <w:r>
              <w:rPr>
                <w:rFonts w:ascii="Times New Roman"/>
                <w:b w:val="false"/>
                <w:i w:val="false"/>
                <w:color w:val="000000"/>
                <w:sz w:val="20"/>
              </w:rPr>
              <w:t>
разноцветный</w:t>
            </w:r>
          </w:p>
          <w:p>
            <w:pPr>
              <w:spacing w:after="20"/>
              <w:ind w:left="20"/>
              <w:jc w:val="both"/>
            </w:pPr>
            <w:r>
              <w:rPr>
                <w:rFonts w:ascii="Times New Roman"/>
                <w:b w:val="false"/>
                <w:i w:val="false"/>
                <w:color w:val="000000"/>
                <w:sz w:val="20"/>
              </w:rPr>
              <w:t>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сорго,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Головневые (мараные, синегузочные)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w:t>
            </w:r>
          </w:p>
          <w:p>
            <w:pPr>
              <w:spacing w:after="20"/>
              <w:ind w:left="20"/>
              <w:jc w:val="both"/>
            </w:pPr>
            <w:r>
              <w:rPr>
                <w:rFonts w:ascii="Times New Roman"/>
                <w:b w:val="false"/>
                <w:i w:val="false"/>
                <w:color w:val="000000"/>
                <w:sz w:val="20"/>
              </w:rPr>
              <w:t>
кукуруза, просо, сорго,</w:t>
            </w:r>
          </w:p>
          <w:p>
            <w:pPr>
              <w:spacing w:after="20"/>
              <w:ind w:left="20"/>
              <w:jc w:val="both"/>
            </w:pPr>
            <w:r>
              <w:rPr>
                <w:rFonts w:ascii="Times New Roman"/>
                <w:b w:val="false"/>
                <w:i w:val="false"/>
                <w:color w:val="000000"/>
                <w:sz w:val="20"/>
              </w:rPr>
              <w:t>
тритикале, вика, люпин, чина,</w:t>
            </w:r>
          </w:p>
          <w:p>
            <w:pPr>
              <w:spacing w:after="20"/>
              <w:ind w:left="20"/>
              <w:jc w:val="both"/>
            </w:pPr>
            <w:r>
              <w:rPr>
                <w:rFonts w:ascii="Times New Roman"/>
                <w:b w:val="false"/>
                <w:i w:val="false"/>
                <w:color w:val="000000"/>
                <w:sz w:val="20"/>
              </w:rPr>
              <w:t>
чечевица, бобы кормовые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Вредная примесь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нут, люпин, чина, чечевица, бобы кормовые</w:t>
            </w:r>
          </w:p>
        </w:tc>
      </w:tr>
    </w:tbl>
    <w:bookmarkStart w:name="z276" w:id="215"/>
    <w:p>
      <w:pPr>
        <w:spacing w:after="0"/>
        <w:ind w:left="0"/>
        <w:jc w:val="both"/>
      </w:pPr>
      <w:r>
        <w:rPr>
          <w:rFonts w:ascii="Times New Roman"/>
          <w:b w:val="false"/>
          <w:i w:val="false"/>
          <w:color w:val="000000"/>
          <w:sz w:val="28"/>
        </w:rPr>
        <w:t>
      * - при выпуске в обращение на территорию Республики Беларусь наличие вредной примеси горчака ползучего не допускается.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16.05.2016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81" w:id="216"/>
    <w:p>
      <w:pPr>
        <w:spacing w:after="0"/>
        <w:ind w:left="0"/>
        <w:jc w:val="left"/>
      </w:pPr>
      <w:r>
        <w:rPr>
          <w:rFonts w:ascii="Times New Roman"/>
          <w:b/>
          <w:i w:val="false"/>
          <w:color w:val="000000"/>
        </w:rPr>
        <w:t xml:space="preserve">  Предельно допустимые уровни содержания действующих веществ</w:t>
      </w:r>
      <w:r>
        <w:br/>
      </w:r>
      <w:r>
        <w:rPr>
          <w:rFonts w:ascii="Times New Roman"/>
          <w:b/>
          <w:i w:val="false"/>
          <w:color w:val="000000"/>
        </w:rPr>
        <w:t xml:space="preserve">пестицидов в зерне </w:t>
      </w:r>
      <w:r>
        <w:rPr>
          <w:rFonts w:ascii="Times New Roman"/>
          <w:b/>
          <w:i w:val="false"/>
          <w:color w:val="000000"/>
          <w:vertAlign w:val="superscript"/>
        </w:rPr>
        <w:t>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МДУ/ВМДУ в продукции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(хлорид-N, N-диметил-N-)-(2-хлорэтил) гидрозиния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4-дихлор-фенил)-S-пропил-О-этилтиофосфат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0-этил-0-фенил-S-пропилтиофосфат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2-метил-4-диметиламинометил-бензимидазол-5-ол дигидрохлорид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6-метил-2-тиоурацила натриевая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овес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просо, рис, зерно хлебных злаков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бобовые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-оксиэтил (морфолиний хлорид)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-метокси-этилхлорацето-0-толуидид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-(изопропокси-карбонил-0-(4-хлорфенилкарбамоил)-этаноламин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aквo-N-oкcu-2-метилпиридин марганец (II) 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кукуруза (зерно)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(смесь изомеров циперметрина)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- 0,1; рапс (семена), зерно хлебных злаков - 0,05;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рапс (семена) - 0,01; кукуруза (зерно) - 0,03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бензоилмуравьиной кислоты натриевая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лен (семена),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- 0,5; подсолнечник (семена) - 0,1*; соя (бобы)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горох, соя (бобы, масло),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масло) - 0,1;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(хранящиеся запасы) - 0,2; кукуруза (зерно) - 0,01; подсолнечник (семена) -0,02;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- 0,5; рапс (семена)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4-трифенил-фосфоний метилбензальдегид-+4-метилентрифенил-фосфоний-бромид-4-нитродифенилазометина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- 0,05; рапс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галаксифопэток-сиэтил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- 0,05; рапс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-0,3; зерно хлебных злаков - 3,0; рис, соя (бобы)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тримезиум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гречиха, просо, рапс (семена), зерно хлебных злаков, бобовые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зерно хлебных злаков, зернобобовые, кукуруза (зерно), рис - 0,01;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диизопропилди-тиофосфоновой кислоты калиевая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-0,5; просо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- 0,05; подсолнечник (семена), рапс (семена) - 0,5;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- 0,02; подсолнечник (семена)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диметилового эфира дегадроаспарагиновой кислоты калиевая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зерно хлебных злаков, зернобобовые, просо, подсолнечник (семена) - 0,02;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димоксистробин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отруби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имазалил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соя (бобы), подсолнечник (семена), рапс (семена) - 0,02; кукуруза (зерно)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горох - 0,05; рапс (семена) - 0,1;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горох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зерно хлебных злаков -0,1; рапс (семена) - 0,1; подсолнечник (семена)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ипродион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йодсульфурон-метил натрия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просо,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 горчица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подсолнечник (семена), кукуруза (зерно)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- 0,04;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 подсолнечник (семена) -0,2; рапс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- 0,01*; рис - 0,2*; кукуруза (зерно),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кукуруза (зерно) - 2,0; рапс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(семена) - 0,1*;рапс (семена), соя (бобы) - 0,1; кукуруза (зерно), горох,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- 3,0; кукуруза (зерно), горох, соя (бобы) - 0,3; арахис-1,0*; горчица - 0,1*;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(8-оксихинолят)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(семена) - 0,02*;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метанитрофенил-гидразономезоксалевой кислоты диэтиловый эфир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(контроль по неорганическому бромиду)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- 50,0; арахис - 0,5; арахис (для ввозимых после 24 часов проветривания) - 100,0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подсолнечник (семена),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мефеноксам</w:t>
            </w:r>
          </w:p>
          <w:p>
            <w:pPr>
              <w:spacing w:after="20"/>
              <w:ind w:left="20"/>
              <w:jc w:val="both"/>
            </w:pPr>
            <w:r>
              <w:rPr>
                <w:rFonts w:ascii="Times New Roman"/>
                <w:b w:val="false"/>
                <w:i w:val="false"/>
                <w:color w:val="000000"/>
                <w:sz w:val="20"/>
              </w:rPr>
              <w:t>
(металаксил, металаксил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рапс (семена),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трихлор-ацетат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зерно хлебных злаков, зернобобовые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для переработки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 рис - 0,01; зерно хлебных злаков - 0,1; соя (бобы), горох-0,05; подсолнечник (семена)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рапс (семена)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- 1,0*; горох - 5,0*;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горох,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- 0,3; кукуруза - 0,3*;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- 0,02; зерно хлебных злаков, просо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(по протиоконазол-дестио) протиоконазол-дестио (основной метаболит д.в. протиоконазола)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масло) - 0,05;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- 0,3; кукуруза - 0,3*;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сульфаниловой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моноэтаноламинная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соя (бобы) - 0,01;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подсолнечник (семена) - 0,2; кукуруза (зерно), соя (бобы) - 0,1; рапс (семена) - 0,3; рис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подсолнечник (семена)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горчица, рапс (семена), горох, подсолнечник (семена)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все пищевые продукты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тифенсулъфурон-метил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 кукуруза (зерно), соя (бобы)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просо - 0,02*;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- 0,05*;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триасулъфурон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- 0,02;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кукуруза (зерно) - 0,1; зерно хлебных злаков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- 0,1;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подсолнечник (семена), зернобобовые, горчица,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горох - 0,1*;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 рис - 0,3;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соя (бобы) -0,1; подсолнечник (семена) - 0,02; рапс (семена),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подсолнечник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флампроп-изопропил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 –М-метил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- 0,03; рапс (семена) - 0,04; подсолнечник (семена), соя (бобы)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-0,02; подсолнечник (семена), горох, соя (бобы),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подсолнечник (семена)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 соя (бобы) - 0,1;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горох, кукуруза (зерно) - 0,05*; подсолнечник (семена) -0,1*; зерно хлебных злаков после обработки в условиях хранения - 0,6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зернопродукты, арахис - 0,01;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подсолнечник (семена), рапс (семена), кукуруза (зерно)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 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- 0,05; соя (бобы), подсолнечник (семена) - 0,1; горох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- 0,0006*; рапс (семена) -0,05;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хлорсулъфоксим 2-амино-4-диме-тиламино-6-изо-пропилиденами-ноокси-1,3,5-триазин-метаболит и полупродукт синтеза 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(кукуруза)</w:t>
            </w:r>
          </w:p>
          <w:p>
            <w:pPr>
              <w:spacing w:after="20"/>
              <w:ind w:left="20"/>
              <w:jc w:val="both"/>
            </w:pPr>
            <w:r>
              <w:rPr>
                <w:rFonts w:ascii="Times New Roman"/>
                <w:b w:val="false"/>
                <w:i w:val="false"/>
                <w:color w:val="000000"/>
                <w:sz w:val="20"/>
              </w:rPr>
              <w:t>
- 0,005</w:t>
            </w:r>
          </w:p>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хлорсульфоксим-метил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этилен-тиурам-дисульфидом (комплекс), метирам (синоним)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w:t>
            </w:r>
          </w:p>
          <w:p>
            <w:pPr>
              <w:spacing w:after="20"/>
              <w:ind w:left="20"/>
              <w:jc w:val="both"/>
            </w:pPr>
            <w:r>
              <w:rPr>
                <w:rFonts w:ascii="Times New Roman"/>
                <w:b w:val="false"/>
                <w:i w:val="false"/>
                <w:color w:val="000000"/>
                <w:sz w:val="20"/>
              </w:rPr>
              <w:t>
(зета и бета-циперметрины)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- 0,2; горох - 0,1; зерно хлебных злаков, соя (бобы),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горох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 подсолнечник (семена), соя (бобы) - 0,02*; горох, зерно хлебных злаков, рапс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горох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растительные и пищевые продукты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тилмеркурхлорид (гранозан)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и производственное сырье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- 0,2*; зерно хлебных злаков,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горох, зерно хлебных злаков (хранящиеся запасы) - 0,2*</w:t>
            </w:r>
          </w:p>
        </w:tc>
      </w:tr>
    </w:tbl>
    <w:bookmarkStart w:name="z282"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Представлены допустимые величины</w:t>
      </w:r>
      <w:r>
        <w:rPr>
          <w:rFonts w:ascii="Times New Roman"/>
          <w:b w:val="false"/>
          <w:i w:val="false"/>
          <w:color w:val="000000"/>
          <w:sz w:val="28"/>
        </w:rPr>
        <w:t>:</w:t>
      </w:r>
    </w:p>
    <w:bookmarkEnd w:id="217"/>
    <w:p>
      <w:pPr>
        <w:spacing w:after="0"/>
        <w:ind w:left="0"/>
        <w:jc w:val="both"/>
      </w:pPr>
      <w:r>
        <w:rPr>
          <w:rFonts w:ascii="Times New Roman"/>
          <w:b w:val="false"/>
          <w:i w:val="false"/>
          <w:color w:val="000000"/>
          <w:sz w:val="28"/>
        </w:rPr>
        <w:t>
      МДУ – максимально допустимый уровень, ВМДУ - временный максимально допустимый уровень помечен звездочкой (*).</w:t>
      </w:r>
    </w:p>
    <w:bookmarkStart w:name="z284" w:id="218"/>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Сокращения и условные обозначения</w:t>
      </w:r>
      <w:r>
        <w:rPr>
          <w:rFonts w:ascii="Times New Roman"/>
          <w:b w:val="false"/>
          <w:i w:val="false"/>
          <w:color w:val="000000"/>
          <w:sz w:val="28"/>
        </w:rPr>
        <w:t>: нн - вещество не нормировано в данной среде; нт - нормирование вещества не требуется в данной среде.</w:t>
      </w:r>
    </w:p>
    <w:bookmarkEnd w:id="218"/>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874</w:t>
            </w:r>
          </w:p>
        </w:tc>
      </w:tr>
    </w:tbl>
    <w:bookmarkStart w:name="z290" w:id="219"/>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зерна" (ТР ТС 015/2011) и осуществления оценки (подтверждения) соответствия продукции</w:t>
      </w:r>
    </w:p>
    <w:bookmarkEnd w:id="219"/>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26.11.2024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