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bc695" w14:textId="4abc6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конвейеров для использования в производстве моторных транспортных средств товарных позиций 8701-8705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18 октября 2011 года № 852. Утратило силу решением Комиссии таможенного союза от 9 декабря 2011 года № 859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Комиссии таможенного союза от  09.12.2011 </w:t>
      </w:r>
      <w:r>
        <w:rPr>
          <w:rFonts w:ascii="Times New Roman"/>
          <w:b w:val="false"/>
          <w:i w:val="false"/>
          <w:color w:val="ff0000"/>
          <w:sz w:val="28"/>
        </w:rPr>
        <w:t>№ 859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единую Товарную номенклатуру внешнеэкономической деятельности Таможенного союза и Единый таможенный тариф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Комиссии Таможенного союза от 27 ноября 2009 г. № 130)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исключить из единой Товарной номенклатуры внешнеэкономической деятельности Таможенного союза подсубпозицию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включить в единую Товарную номенклатуру внешнеэкономической деятельности Таможенного союза подсубпозиции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установить ставки ввозных таможенных пошлин Единого таможенного тарифа Таможенного союза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Товары относятся к подсубпозиции 8428 39 900 1 ТН ВЭД ТС при условии подтверждения уполномоченным органом исполнительной власти, осуществляющим функции по выработке государственной политики и нормативно-правовому регулированию в сфере промышленности, государства – члена Таможенного союза целевого назначения ввозимых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даты его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3"/>
        <w:gridCol w:w="4253"/>
        <w:gridCol w:w="4254"/>
      </w:tblGrid>
      <w:tr>
        <w:trPr>
          <w:trHeight w:val="30" w:hRule="atLeast"/>
        </w:trPr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октября 2011 года № 852 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ПОДСУБПОЗИЦИЯ,</w:t>
      </w:r>
      <w:r>
        <w:br/>
      </w:r>
      <w:r>
        <w:rPr>
          <w:rFonts w:ascii="Times New Roman"/>
          <w:b/>
          <w:i w:val="false"/>
          <w:color w:val="000000"/>
        </w:rPr>
        <w:t>
исключаемая из единой Товарной номенклатуры</w:t>
      </w:r>
      <w:r>
        <w:br/>
      </w:r>
      <w:r>
        <w:rPr>
          <w:rFonts w:ascii="Times New Roman"/>
          <w:b/>
          <w:i w:val="false"/>
          <w:color w:val="000000"/>
        </w:rPr>
        <w:t>
внешнеэкономической деятельности Таможенного союза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3"/>
        <w:gridCol w:w="5053"/>
        <w:gridCol w:w="2773"/>
      </w:tblGrid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Доп. ед. изм.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8428 39 900 0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октября 2011 года № 852 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ПОДСУБПОЗИЦИИ,</w:t>
      </w:r>
      <w:r>
        <w:br/>
      </w:r>
      <w:r>
        <w:rPr>
          <w:rFonts w:ascii="Times New Roman"/>
          <w:b/>
          <w:i w:val="false"/>
          <w:color w:val="000000"/>
        </w:rPr>
        <w:t>
включаемые в единую Товарную номенклатуру</w:t>
      </w:r>
      <w:r>
        <w:br/>
      </w:r>
      <w:r>
        <w:rPr>
          <w:rFonts w:ascii="Times New Roman"/>
          <w:b/>
          <w:i w:val="false"/>
          <w:color w:val="000000"/>
        </w:rPr>
        <w:t>
внешнеэкономической деятельности Таможенного союза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3"/>
        <w:gridCol w:w="6993"/>
        <w:gridCol w:w="2733"/>
      </w:tblGrid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Доп. ед. изм.</w:t>
            </w:r>
          </w:p>
        </w:tc>
      </w:tr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8428 39 900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прочие: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8428 39 900 1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для использования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 моторных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товарных позиций 8701-8705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</w:tr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8428 39 900 9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октября 2011 года № 852 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СТАВКИ</w:t>
      </w:r>
      <w:r>
        <w:br/>
      </w:r>
      <w:r>
        <w:rPr>
          <w:rFonts w:ascii="Times New Roman"/>
          <w:b/>
          <w:i w:val="false"/>
          <w:color w:val="000000"/>
        </w:rPr>
        <w:t>
ввозных таможенных пошлин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3"/>
        <w:gridCol w:w="6596"/>
        <w:gridCol w:w="3821"/>
      </w:tblGrid>
      <w:tr>
        <w:trPr>
          <w:trHeight w:val="30" w:hRule="atLeast"/>
        </w:trPr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ввозной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пошлины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процентах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евро,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долларах США)</w:t>
            </w:r>
          </w:p>
        </w:tc>
      </w:tr>
      <w:tr>
        <w:trPr>
          <w:trHeight w:val="30" w:hRule="atLeast"/>
        </w:trPr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8428 39 900 1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для использования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 моторных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 товарных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позиций 8701-8705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8428 39 900 9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