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bd67b7" w14:textId="2bd67b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единую Товарную номенклатуру внешнеэкономической деятельности Таможенного союза и Единый таможенный тариф Таможенного союза в отношении акриловых смол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Комиссии таможенного союза от 18 октября 2011 года № 844. Утратило силу решением Комиссии таможенного союза от 9 декабря 2011 года № 859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решением Комиссии таможенного союза от  09.12.2011 </w:t>
      </w:r>
      <w:r>
        <w:rPr>
          <w:rFonts w:ascii="Times New Roman"/>
          <w:b w:val="false"/>
          <w:i w:val="false"/>
          <w:color w:val="ff0000"/>
          <w:sz w:val="28"/>
        </w:rPr>
        <w:t>№ 859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(вступает в силу с 01.01.2012).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Комиссия Таможенного союза </w:t>
      </w:r>
      <w:r>
        <w:rPr>
          <w:rFonts w:ascii="Times New Roman"/>
          <w:b/>
          <w:i w:val="false"/>
          <w:color w:val="000000"/>
          <w:sz w:val="28"/>
        </w:rPr>
        <w:t>решила: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Внести в единую Товарную номенклатуру внешнеэкономической деятельности Таможенного союза и Единый таможенный тариф Таможенного союза (</w:t>
      </w: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Решению Комиссии Таможенного союза от 27 ноября 2009 г. № 130)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а) исключить из единой Товарной номенклатуры внешнеэкономической деятельности Таможенного союза подсубпозицию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1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б) включить в единую Товарную номенклатуру внешнеэкономической деятельности Таможенного союза подсубпозиции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2</w:t>
      </w:r>
      <w:r>
        <w:rPr>
          <w:rFonts w:ascii="Times New Roman"/>
          <w:b w:val="false"/>
          <w:i w:val="false"/>
          <w:color w:val="000000"/>
          <w:sz w:val="28"/>
        </w:rPr>
        <w:t>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в) установить ставки ввозных таможенных пошлин Единого таможенного тарифа согласно </w:t>
      </w:r>
      <w:r>
        <w:rPr>
          <w:rFonts w:ascii="Times New Roman"/>
          <w:b w:val="false"/>
          <w:i w:val="false"/>
          <w:color w:val="000000"/>
          <w:sz w:val="28"/>
        </w:rPr>
        <w:t>приложению № 3</w:t>
      </w:r>
      <w:r>
        <w:rPr>
          <w:rFonts w:ascii="Times New Roman"/>
          <w:b w:val="false"/>
          <w:i w:val="false"/>
          <w:color w:val="0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До внесения соответствующих изменений в Перечень чувствительных товаров, в отношении которых решение об изменении ставки ввозной таможенной пошлины Комиссия Таможенного союза принимает консенсусом, утвержденный 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Межгосударственного Совета ЕврАзЭС (Высшего органа Таможенного союза) от 27 ноября 2009 года № 18, Решения Комиссии Таможенного союза по изменению ставок ввозных таможенных пошлин в отношении товаров, указанных в приложении № 3 к настоящему Решению, принимаются консенсусом.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вступает в силу с даты его официального опубликования.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Члены Комиссии Таможенного союза: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4313"/>
        <w:gridCol w:w="4313"/>
        <w:gridCol w:w="4313"/>
      </w:tblGrid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Беларусь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Республики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Казахстан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От Российской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Федерации</w:t>
            </w:r>
          </w:p>
        </w:tc>
      </w:tr>
      <w:tr>
        <w:trPr>
          <w:trHeight w:val="30" w:hRule="atLeast"/>
        </w:trPr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С. Румас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У. Шукеев</w:t>
            </w:r>
          </w:p>
        </w:tc>
        <w:tc>
          <w:tcPr>
            <w:tcW w:w="43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И. Шувалов</w:t>
            </w:r>
          </w:p>
        </w:tc>
      </w:tr>
    </w:tbl>
    <w:bookmarkStart w:name="z8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1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г. № 844</w:t>
      </w:r>
    </w:p>
    <w:bookmarkEnd w:id="2"/>
    <w:bookmarkStart w:name="z9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ПОДСУБПОЗИЦИЯ,</w:t>
      </w:r>
      <w:r>
        <w:br/>
      </w:r>
      <w:r>
        <w:rPr>
          <w:rFonts w:ascii="Times New Roman"/>
          <w:b/>
          <w:i w:val="false"/>
          <w:color w:val="000000"/>
        </w:rPr>
        <w:t>
исключаемая из единой Товарной номенклатуры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7693"/>
        <w:gridCol w:w="1973"/>
      </w:tblGrid>
      <w:tr>
        <w:trPr>
          <w:trHeight w:val="525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3906 90 900 0 – – прочие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2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г. № 844</w:t>
      </w:r>
    </w:p>
    <w:bookmarkEnd w:id="4"/>
    <w:bookmarkStart w:name="z11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ПОДСУБПОЗИЦИИ,</w:t>
      </w:r>
      <w:r>
        <w:br/>
      </w:r>
      <w:r>
        <w:rPr>
          <w:rFonts w:ascii="Times New Roman"/>
          <w:b/>
          <w:i w:val="false"/>
          <w:color w:val="000000"/>
        </w:rPr>
        <w:t>
включаемые в единую Товарную номенклатуру</w:t>
      </w:r>
      <w:r>
        <w:br/>
      </w:r>
      <w:r>
        <w:rPr>
          <w:rFonts w:ascii="Times New Roman"/>
          <w:b/>
          <w:i w:val="false"/>
          <w:color w:val="000000"/>
        </w:rPr>
        <w:t>
внешнеэкономической деятельности Таможенного союза</w:t>
      </w:r>
    </w:p>
    <w:bookmarkEnd w:id="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33"/>
        <w:gridCol w:w="7693"/>
        <w:gridCol w:w="1953"/>
      </w:tblGrid>
      <w:tr>
        <w:trPr>
          <w:trHeight w:val="30" w:hRule="atLeast"/>
        </w:trPr>
        <w:tc>
          <w:tcPr>
            <w:tcW w:w="26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 ТН ВЭД</w:t>
            </w:r>
          </w:p>
        </w:tc>
        <w:tc>
          <w:tcPr>
            <w:tcW w:w="7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195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 изм.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3906 90 900 – – прочие: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3906 90 900 1 – – – в органическом растворителе    –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3906 90 900 9 – – – прочие                         –</w:t>
      </w:r>
    </w:p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Приложение № 3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к Решению Комиссии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Таможенного союза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18 октября 2011 г. № 844</w:t>
      </w:r>
    </w:p>
    <w:bookmarkEnd w:id="6"/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С Т А В К И</w:t>
      </w:r>
      <w:r>
        <w:br/>
      </w:r>
      <w:r>
        <w:rPr>
          <w:rFonts w:ascii="Times New Roman"/>
          <w:b/>
          <w:i w:val="false"/>
          <w:color w:val="000000"/>
        </w:rPr>
        <w:t>
ввозных таможенных пошлин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613"/>
        <w:gridCol w:w="6973"/>
        <w:gridCol w:w="3133"/>
      </w:tblGrid>
      <w:tr>
        <w:trPr>
          <w:trHeight w:val="30" w:hRule="atLeast"/>
        </w:trPr>
        <w:tc>
          <w:tcPr>
            <w:tcW w:w="2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ТН ВЭД</w:t>
            </w:r>
          </w:p>
        </w:tc>
        <w:tc>
          <w:tcPr>
            <w:tcW w:w="69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 позиции</w:t>
            </w:r>
          </w:p>
        </w:tc>
        <w:tc>
          <w:tcPr>
            <w:tcW w:w="31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Ставка ввозной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пошлины (в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процентах от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таможенной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стоимости 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евро, либо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долларах США)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3906 90 900 1 – – – в органическом растворителе   0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3906 90 900 9 – – – прочие                        10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