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4d1f" w14:textId="9f24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видеоигр с использованием телевизионного приемника и игр электронных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года № 130) на видеоигры с использованием телевизионного приемника и игры электронные (коды 9504 10 000 0 и 9504 90 900 2 ТН ВЭД ТС) в размере 12,5 %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2012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80"/>
        <w:gridCol w:w="4341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