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997d" w14:textId="1fd9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ЕврАзЭС (на уровне глав правительств) "О присоединении Кыргызской Республики к Таможенному союзу в рамках ЕврАзЭС"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ЕврАзЭС (на уровне глав правительств) "О присоединении Кыргызской Республики к Таможенному союзу в рамках ЕврАзЭС"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№ 842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19 октября 2011 г.             №               г. Санкт-Петербург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присоединении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к Таможенному союзу в рамках ЕврАзЭС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(на уровне глав правительств)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присоединении Кыргызской Республики к Таможенному союзу в рамках ЕврАзЭС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Рабочую группу по вопросу участия КыргызскойРеспублики в Таможенном союзе Республики Беларусь, РеспубликиКазахстан и Российской Федерации, включив в нее руководителейэкспертных групп государств-участников Таможенного союза по разработке договорно-правовой базы Таможенного союза и представителей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Правительство Кыргызской Республики представить в Секретариат Комиссии Таможенного Союза предложения по кандидатурам экспертов (на уровне заместителей министров) для включения в состав Рабочей группы, указанной в п.2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Назначить руководителем указанной Рабочей группы заместителя Генерального секретаря ЕврАзЭС, Ответственного секретаря Комиссии Таможенного союза С.Ю.Глазьева.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Руководителю Рабочей группы представить ее персональныйсостав и План мероприятий по вопросу присоединения КыргызскойРеспублики к Таможенному союзу на утверждение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Члены Межгосударственного Совета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01"/>
        <w:gridCol w:w="1404"/>
        <w:gridCol w:w="3534"/>
        <w:gridCol w:w="113"/>
        <w:gridCol w:w="364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</w:tr>
      <w:tr>
        <w:trPr>
          <w:trHeight w:val="30" w:hRule="atLeast"/>
        </w:trPr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