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55a" w14:textId="3129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санитарно-эпидемиологические и гигиенические требования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829 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санитарно-эпидемиологические и гигиенические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товарам, подлежащим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
надзору (контролю), утвержденные Решением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от 28 мая 2010 года № 299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Главу II Единых санитарно-эпидемиологических и гигиенических требований к товарам, подлежащим санитарно-эпидемиологическому надзору (контролю),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табличной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Пункт 9.8 «Желатин, концентраты соединительнотканных белков» дополнить в группе показателей «Токсичные элементы» следующими показателями: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021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Допустимые уровни, мг/кг, не более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9 «Требования к питьевой воде, расфасованной в емкости» в таблице 2 Приложения 9.1 внести изменения в норматив качества питьевой воды по содержанию бора, изложив соответствующую строку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713"/>
        <w:gridCol w:w="2093"/>
        <w:gridCol w:w="1933"/>
        <w:gridCol w:w="179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(B)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с.-т.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