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30aa" w14:textId="4153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парфюмерно-косметической продукции"</w:t>
      </w:r>
    </w:p>
    <w:p>
      <w:pPr>
        <w:spacing w:after="0"/>
        <w:ind w:left="0"/>
        <w:jc w:val="both"/>
      </w:pPr>
      <w:r>
        <w:rPr>
          <w:rFonts w:ascii="Times New Roman"/>
          <w:b w:val="false"/>
          <w:i w:val="false"/>
          <w:color w:val="000000"/>
          <w:sz w:val="28"/>
        </w:rPr>
        <w:t>Решение Комиссии таможенного союза от 23 сентября 2011 года № 799.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решении предусмотрены изменения решениями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 от 12.09.2025 </w:t>
      </w:r>
      <w:r>
        <w:rPr>
          <w:rFonts w:ascii="Times New Roman"/>
          <w:b w:val="false"/>
          <w:i w:val="false"/>
          <w:color w:val="ff0000"/>
          <w:sz w:val="28"/>
        </w:rPr>
        <w:t>№ 74</w:t>
      </w:r>
      <w:r>
        <w:rPr>
          <w:rFonts w:ascii="Times New Roman"/>
          <w:b w:val="false"/>
          <w:i w:val="false"/>
          <w:color w:val="ff0000"/>
          <w:sz w:val="28"/>
        </w:rPr>
        <w:t xml:space="preserve"> (вступает в силу по истечении 12 месяцев с даты его официального опубликования); от 12.09.2025 </w:t>
      </w:r>
      <w:r>
        <w:rPr>
          <w:rFonts w:ascii="Times New Roman"/>
          <w:b w:val="false"/>
          <w:i w:val="false"/>
          <w:color w:val="ff0000"/>
          <w:sz w:val="28"/>
        </w:rPr>
        <w:t>№ 74</w:t>
      </w:r>
      <w:r>
        <w:rPr>
          <w:rFonts w:ascii="Times New Roman"/>
          <w:b w:val="false"/>
          <w:i w:val="false"/>
          <w:color w:val="ff0000"/>
          <w:sz w:val="28"/>
        </w:rPr>
        <w:t xml:space="preserve"> (вступает в силу с 01.01.2027).</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соответствии со статьей 13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парфюмерно-косметической продукции" (ТР ТС 009/2011) (прилагается).</w:t>
      </w:r>
    </w:p>
    <w:bookmarkEnd w:id="1"/>
    <w:bookmarkStart w:name="z3" w:id="2"/>
    <w:p>
      <w:pPr>
        <w:spacing w:after="0"/>
        <w:ind w:left="0"/>
        <w:jc w:val="both"/>
      </w:pPr>
      <w:r>
        <w:rPr>
          <w:rFonts w:ascii="Times New Roman"/>
          <w:b w:val="false"/>
          <w:i w:val="false"/>
          <w:color w:val="000000"/>
          <w:sz w:val="28"/>
        </w:rPr>
        <w:t>
      2. Утвердить:</w:t>
      </w:r>
    </w:p>
    <w:bookmarkEnd w:id="2"/>
    <w:bookmarkStart w:name="z4" w:id="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парфюмерно-косметической продукции" (ТР ТС 009/2011) (прилагается);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Коллегии Евразийской экономической комиссии от 10.04.2018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парфюмерно-косметической продукции" (ТР ТС 009/2011) и осуществления оценки соответствия объектов технического регулирования (прилагается).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Коллегии Евразийской экономической комиссии от 17.05.2016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10.04.2018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Установить:</w:t>
      </w:r>
    </w:p>
    <w:bookmarkEnd w:id="5"/>
    <w:bookmarkStart w:name="z7" w:id="6"/>
    <w:p>
      <w:pPr>
        <w:spacing w:after="0"/>
        <w:ind w:left="0"/>
        <w:jc w:val="both"/>
      </w:pPr>
      <w:r>
        <w:rPr>
          <w:rFonts w:ascii="Times New Roman"/>
          <w:b w:val="false"/>
          <w:i w:val="false"/>
          <w:color w:val="000000"/>
          <w:sz w:val="28"/>
        </w:rPr>
        <w:t>
      3.1. Технический регламент Таможенного союза "О безопасности парфюмерно-косметической продукции" (далее - Технический регламент) вступает в силу с 1 июля 2012 года;</w:t>
      </w:r>
    </w:p>
    <w:bookmarkEnd w:id="6"/>
    <w:bookmarkStart w:name="z8" w:id="7"/>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 июля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7"/>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Start w:name="z9" w:id="8"/>
    <w:p>
      <w:pPr>
        <w:spacing w:after="0"/>
        <w:ind w:left="0"/>
        <w:jc w:val="both"/>
      </w:pPr>
      <w:r>
        <w:rPr>
          <w:rFonts w:ascii="Times New Roman"/>
          <w:b w:val="false"/>
          <w:i w:val="false"/>
          <w:color w:val="000000"/>
          <w:sz w:val="28"/>
        </w:rPr>
        <w:t>
      3.3. До 1 июля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8"/>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Решением Комиссии от 20 сентября 2010 года № 386.</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государства - члена Таможенного союза не допускается;</w:t>
      </w:r>
    </w:p>
    <w:bookmarkStart w:name="z10" w:id="9"/>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bookmarkEnd w:id="9"/>
    <w:bookmarkStart w:name="z11" w:id="10"/>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0"/>
    <w:bookmarkStart w:name="z12" w:id="11"/>
    <w:p>
      <w:pPr>
        <w:spacing w:after="0"/>
        <w:ind w:left="0"/>
        <w:jc w:val="both"/>
      </w:pPr>
      <w:r>
        <w:rPr>
          <w:rFonts w:ascii="Times New Roman"/>
          <w:b w:val="false"/>
          <w:i w:val="false"/>
          <w:color w:val="000000"/>
          <w:sz w:val="28"/>
        </w:rPr>
        <w:t xml:space="preserve">
      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 </w:t>
      </w:r>
    </w:p>
    <w:bookmarkEnd w:id="11"/>
    <w:bookmarkStart w:name="z13" w:id="12"/>
    <w:p>
      <w:pPr>
        <w:spacing w:after="0"/>
        <w:ind w:left="0"/>
        <w:jc w:val="both"/>
      </w:pPr>
      <w:r>
        <w:rPr>
          <w:rFonts w:ascii="Times New Roman"/>
          <w:b w:val="false"/>
          <w:i w:val="false"/>
          <w:color w:val="000000"/>
          <w:sz w:val="28"/>
        </w:rPr>
        <w:t xml:space="preserve">
      6. Настоящее Решение вступает в силу через 15 дней со дня его официального опубликования, если в течение этого срока Стороны не заявят о приостановлении своего одобрения Технического регламента. </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23 сентября 2011 г. № 799</w:t>
            </w:r>
          </w:p>
        </w:tc>
      </w:tr>
    </w:tbl>
    <w:p>
      <w:pPr>
        <w:spacing w:after="0"/>
        <w:ind w:left="0"/>
        <w:jc w:val="left"/>
      </w:pPr>
      <w:r>
        <w:br/>
      </w:r>
    </w:p>
    <w:p>
      <w:pPr>
        <w:spacing w:after="0"/>
        <w:ind w:left="0"/>
        <w:jc w:val="both"/>
      </w:pPr>
      <w:r>
        <w:drawing>
          <wp:inline distT="0" distB="0" distL="0" distR="0">
            <wp:extent cx="18669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____________________________________________________</w:t>
      </w:r>
      <w:r>
        <w:br/>
      </w:r>
      <w:r>
        <w:rPr>
          <w:rFonts w:ascii="Times New Roman"/>
          <w:b/>
          <w:i w:val="false"/>
          <w:color w:val="000000"/>
        </w:rPr>
        <w:t>ТР ТС 009/2011</w:t>
      </w:r>
      <w:r>
        <w:br/>
      </w:r>
      <w:r>
        <w:rPr>
          <w:rFonts w:ascii="Times New Roman"/>
          <w:b/>
          <w:i w:val="false"/>
          <w:color w:val="000000"/>
        </w:rPr>
        <w:t>О безопасности парфюмерно-косметической продукции Содержание</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идентификации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обращения на рынке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единым знаком обращения продукции на рынке государств-членов Таможенного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8</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Защитительная оговорка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9</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надзор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веществ запрещенных для использования в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веществ разрешенных к использованию с учетом указанных ограничений в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красителей разрешенных к использованию в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консервантов, разрешенных к использованию в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УФ-фильтров, разрешенных к использованию в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значению водородного показателя (рН) для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7</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безопасности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8</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токсикологическим показателям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9</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клинико-лабораторным показателям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10</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клиническим показателям средств гигиены полости 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 указывающий на наличие дополнительной информации о парфюмерно-косметической продукции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парфюмерно-косметической продукции,  подлежащей государственной регистрации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 предусмотрена в редакции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p>
    <w:p>
      <w:pPr>
        <w:spacing w:after="0"/>
        <w:ind w:left="0"/>
        <w:jc w:val="both"/>
      </w:pPr>
      <w:r>
        <w:rPr>
          <w:rFonts w:ascii="Times New Roman"/>
          <w:b w:val="false"/>
          <w:i w:val="false"/>
          <w:color w:val="000000"/>
          <w:sz w:val="28"/>
        </w:rPr>
        <w:t>
      Статья 1. Область применения</w:t>
      </w:r>
    </w:p>
    <w:p>
      <w:pPr>
        <w:spacing w:after="0"/>
        <w:ind w:left="0"/>
        <w:jc w:val="both"/>
      </w:pPr>
      <w:r>
        <w:rPr>
          <w:rFonts w:ascii="Times New Roman"/>
          <w:b w:val="false"/>
          <w:i w:val="false"/>
          <w:color w:val="000000"/>
          <w:sz w:val="28"/>
        </w:rPr>
        <w:t>
      1. Настоящий технический регламент Таможенного союза (далее - ТС) распространяется на выпускаемую в обращение на территории государств-членов ТС парфюмерно-косметическую продукцию в потребительской таре.</w:t>
      </w:r>
    </w:p>
    <w:p>
      <w:pPr>
        <w:spacing w:after="0"/>
        <w:ind w:left="0"/>
        <w:jc w:val="both"/>
      </w:pPr>
      <w:r>
        <w:rPr>
          <w:rFonts w:ascii="Times New Roman"/>
          <w:b w:val="false"/>
          <w:i w:val="false"/>
          <w:color w:val="000000"/>
          <w:sz w:val="28"/>
        </w:rPr>
        <w:t>
      2. Настоящий технический регламент ТС не распространяется на продукцию, предназначенную для проглатывания, ингаляции, инъекции или имплантации в тело человека, средства для татуажа, наносимые с нарушением кожного покрова, а также на продукцию, применяемую для диагностики и лечения болезней.</w:t>
      </w:r>
    </w:p>
    <w:p>
      <w:pPr>
        <w:spacing w:after="0"/>
        <w:ind w:left="0"/>
        <w:jc w:val="both"/>
      </w:pPr>
      <w:r>
        <w:rPr>
          <w:rFonts w:ascii="Times New Roman"/>
          <w:b w:val="false"/>
          <w:i w:val="false"/>
          <w:color w:val="000000"/>
          <w:sz w:val="28"/>
        </w:rPr>
        <w:t>
      3. Настоящий технический регламент ТС устанавливает требования к продукции, а также на связанные с ней процессы производства, в целях защиты жизни и здоровья человека, имущества, охраны окружающей среды, а также предупреждения действий, вводящих в заблуждение потребителей относительно ее назначения и безопасности.</w:t>
      </w:r>
    </w:p>
    <w:p>
      <w:pPr>
        <w:spacing w:after="0"/>
        <w:ind w:left="0"/>
        <w:jc w:val="both"/>
      </w:pPr>
      <w:r>
        <w:rPr>
          <w:rFonts w:ascii="Times New Roman"/>
          <w:b w:val="false"/>
          <w:i w:val="false"/>
          <w:color w:val="000000"/>
          <w:sz w:val="28"/>
        </w:rPr>
        <w:t>
      Статья 2. Правила идентификации парфюмерно-косметической продукции</w:t>
      </w:r>
    </w:p>
    <w:p>
      <w:pPr>
        <w:spacing w:after="0"/>
        <w:ind w:left="0"/>
        <w:jc w:val="both"/>
      </w:pPr>
      <w:r>
        <w:rPr>
          <w:rFonts w:ascii="Times New Roman"/>
          <w:b w:val="false"/>
          <w:i w:val="false"/>
          <w:color w:val="000000"/>
          <w:sz w:val="28"/>
        </w:rPr>
        <w:t>
      1. В целях применения настоящего технического регламента ТС идентификация проводится по признакам, характеризующим парфюмерно-косметическую продукцию, и установленным в настоящем техническом регламенте ТС.</w:t>
      </w:r>
    </w:p>
    <w:p>
      <w:pPr>
        <w:spacing w:after="0"/>
        <w:ind w:left="0"/>
        <w:jc w:val="both"/>
      </w:pPr>
      <w:r>
        <w:rPr>
          <w:rFonts w:ascii="Times New Roman"/>
          <w:b w:val="false"/>
          <w:i w:val="false"/>
          <w:color w:val="000000"/>
          <w:sz w:val="28"/>
        </w:rPr>
        <w:t>
      2. Признаками, характеризующими парфюмерно-косметическую продукцию, являются:</w:t>
      </w:r>
    </w:p>
    <w:p>
      <w:pPr>
        <w:spacing w:after="0"/>
        <w:ind w:left="0"/>
        <w:jc w:val="both"/>
      </w:pPr>
      <w:r>
        <w:rPr>
          <w:rFonts w:ascii="Times New Roman"/>
          <w:b w:val="false"/>
          <w:i w:val="false"/>
          <w:color w:val="000000"/>
          <w:sz w:val="28"/>
        </w:rPr>
        <w:t xml:space="preserve">
      - способ применения продукции - парфюмерно-косметическая продукция предназначена исключительно для наружного нанесения на определенные части человеческого тела; </w:t>
      </w:r>
    </w:p>
    <w:p>
      <w:pPr>
        <w:spacing w:after="0"/>
        <w:ind w:left="0"/>
        <w:jc w:val="both"/>
      </w:pPr>
      <w:r>
        <w:rPr>
          <w:rFonts w:ascii="Times New Roman"/>
          <w:b w:val="false"/>
          <w:i w:val="false"/>
          <w:color w:val="000000"/>
          <w:sz w:val="28"/>
        </w:rPr>
        <w:t>
      - место нанесения продукции - парфюмерно-косметическая продукция наносится на кожу, волосы, ногти, губы, зубы, слизистую оболочку полости рта и наружные половые органы;</w:t>
      </w:r>
    </w:p>
    <w:p>
      <w:pPr>
        <w:spacing w:after="0"/>
        <w:ind w:left="0"/>
        <w:jc w:val="both"/>
      </w:pPr>
      <w:r>
        <w:rPr>
          <w:rFonts w:ascii="Times New Roman"/>
          <w:b w:val="false"/>
          <w:i w:val="false"/>
          <w:color w:val="000000"/>
          <w:sz w:val="28"/>
        </w:rPr>
        <w:t>
      - цели применения продукции (по отдельности или в любой комбинации) - очищение и/или изменение внешнего вида кожи, волос, ногтей, губ, зубов, слизистой оболочки полости рта и наружных половых органов без нарушения их целостности, придание им приятного запаха и/или коррекция запаха, поддержание их в нормальном функциональном состоянии.</w:t>
      </w:r>
    </w:p>
    <w:p>
      <w:pPr>
        <w:spacing w:after="0"/>
        <w:ind w:left="0"/>
        <w:jc w:val="both"/>
      </w:pPr>
      <w:r>
        <w:rPr>
          <w:rFonts w:ascii="Times New Roman"/>
          <w:b w:val="false"/>
          <w:i w:val="false"/>
          <w:color w:val="000000"/>
          <w:sz w:val="28"/>
        </w:rPr>
        <w:t>
      3. Идентификация парфюмерно-косметической продукции в целях применения настоящего технического регламента ТС проводится по документации. В качестве документации могут быть использованы технические документы, и/или договоры поставки, и/или спецификации, и/или этикетки, и/или аннотации и другие документы, характеризующие продукцию.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3 предусмотрена в редакции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 Термины и определения</w:t>
      </w:r>
    </w:p>
    <w:p>
      <w:pPr>
        <w:spacing w:after="0"/>
        <w:ind w:left="0"/>
        <w:jc w:val="both"/>
      </w:pPr>
      <w:r>
        <w:rPr>
          <w:rFonts w:ascii="Times New Roman"/>
          <w:b w:val="false"/>
          <w:i w:val="false"/>
          <w:color w:val="000000"/>
          <w:sz w:val="28"/>
        </w:rPr>
        <w:t>
      В настоящем техническом регламенте ТС применяются следующие термины и их определения:</w:t>
      </w:r>
    </w:p>
    <w:p>
      <w:pPr>
        <w:spacing w:after="0"/>
        <w:ind w:left="0"/>
        <w:jc w:val="both"/>
      </w:pPr>
      <w:r>
        <w:rPr>
          <w:rFonts w:ascii="Times New Roman"/>
          <w:b w:val="false"/>
          <w:i w:val="false"/>
          <w:color w:val="000000"/>
          <w:sz w:val="28"/>
        </w:rPr>
        <w:t>
      безопасность парфюмерно-косметической продукции - совокупность свойств и характеристик парфюмерно-косметической продукции, которые обеспечивают отсутствие вредного воздействия парфюмерно-косметической продукции на потребителя при ее использовании в соответствии с назначением и способом применения в течение срока годности;</w:t>
      </w:r>
    </w:p>
    <w:p>
      <w:pPr>
        <w:spacing w:after="0"/>
        <w:ind w:left="0"/>
        <w:jc w:val="both"/>
      </w:pPr>
      <w:r>
        <w:rPr>
          <w:rFonts w:ascii="Times New Roman"/>
          <w:b w:val="false"/>
          <w:i w:val="false"/>
          <w:color w:val="000000"/>
          <w:sz w:val="28"/>
        </w:rPr>
        <w:t>
      вторичная упаковка - упаковка, в которую помещается парфюмерно-косметическая продукция в первичной упаковке, но не являющаяся транспортной;</w:t>
      </w:r>
    </w:p>
    <w:p>
      <w:pPr>
        <w:spacing w:after="0"/>
        <w:ind w:left="0"/>
        <w:jc w:val="both"/>
      </w:pPr>
      <w:r>
        <w:rPr>
          <w:rFonts w:ascii="Times New Roman"/>
          <w:b w:val="false"/>
          <w:i w:val="false"/>
          <w:color w:val="000000"/>
          <w:sz w:val="28"/>
        </w:rPr>
        <w:t>
      выпуск в обращение - момент (в том числе первая оферта), начиная с которого продукция предназначается изготовителем или продавцом (импортером) для продажи или передачи иным способом потребителям на территории государств-членов ТС;</w:t>
      </w:r>
    </w:p>
    <w:p>
      <w:pPr>
        <w:spacing w:after="0"/>
        <w:ind w:left="0"/>
        <w:jc w:val="both"/>
      </w:pPr>
      <w:r>
        <w:rPr>
          <w:rFonts w:ascii="Times New Roman"/>
          <w:b w:val="false"/>
          <w:i w:val="false"/>
          <w:color w:val="000000"/>
          <w:sz w:val="28"/>
        </w:rPr>
        <w:t>
      изготовитель - юридическое лицо, индивидуальный предприниматель, производящие парфюмерно-косметическую продукцию и/или выпускающие в обращение парфюмерно-косметическую продукцию под своим наименованием и/или товарным знаком и несущие ответственность за ее соответствие требованиям настоящего технического регламента ТС;</w:t>
      </w:r>
    </w:p>
    <w:p>
      <w:pPr>
        <w:spacing w:after="0"/>
        <w:ind w:left="0"/>
        <w:jc w:val="both"/>
      </w:pPr>
      <w:r>
        <w:rPr>
          <w:rFonts w:ascii="Times New Roman"/>
          <w:b w:val="false"/>
          <w:i w:val="false"/>
          <w:color w:val="000000"/>
          <w:sz w:val="28"/>
        </w:rPr>
        <w:t>
      импортер - резидент государства-члена ТС, который заключил с нерезидентом государства-члена ТС внешнеторговый договор на передачу парфюмерно-косметической продукции, осуществляет реализацию этой парфюмерно-косметической продукции и несет ответственность за ее соответствие требованиям настоящего технического регламента ТС;</w:t>
      </w:r>
    </w:p>
    <w:p>
      <w:pPr>
        <w:spacing w:after="0"/>
        <w:ind w:left="0"/>
        <w:jc w:val="both"/>
      </w:pPr>
      <w:r>
        <w:rPr>
          <w:rFonts w:ascii="Times New Roman"/>
          <w:b w:val="false"/>
          <w:i w:val="false"/>
          <w:color w:val="000000"/>
          <w:sz w:val="28"/>
        </w:rPr>
        <w:t>
      ингредиент парфюмерно-косметической продукции (ингредиент) - вещество или смесь веществ синтетического или природного происхождения, используемые для производства парфюмерно-косметической продукции. К ингредиентам не относятся примеси в ингредиентах, а также материалы, использованные в процессе изготовления парфюмерно-косметической продукции и не присутствующие в готовой продукции;</w:t>
      </w:r>
    </w:p>
    <w:p>
      <w:pPr>
        <w:spacing w:after="0"/>
        <w:ind w:left="0"/>
        <w:jc w:val="both"/>
      </w:pPr>
      <w:r>
        <w:rPr>
          <w:rFonts w:ascii="Times New Roman"/>
          <w:b w:val="false"/>
          <w:i w:val="false"/>
          <w:color w:val="000000"/>
          <w:sz w:val="28"/>
        </w:rPr>
        <w:t>
      консерванты - химические вещества природного и/или синтетического происхождения, обеспечивающие устойчивость парфюмерно-косметической продукции к микробному загрязнению в течение срока годности;</w:t>
      </w:r>
    </w:p>
    <w:p>
      <w:pPr>
        <w:spacing w:after="0"/>
        <w:ind w:left="0"/>
        <w:jc w:val="both"/>
      </w:pPr>
      <w:r>
        <w:rPr>
          <w:rFonts w:ascii="Times New Roman"/>
          <w:b w:val="false"/>
          <w:i w:val="false"/>
          <w:color w:val="000000"/>
          <w:sz w:val="28"/>
        </w:rPr>
        <w:t>
      косметика декоративная - парфюмерно-косметическая продукция для макияжа лица, глаз, губ, бровей, тела и окрашивания волос и ногтей;</w:t>
      </w:r>
    </w:p>
    <w:p>
      <w:pPr>
        <w:spacing w:after="0"/>
        <w:ind w:left="0"/>
        <w:jc w:val="both"/>
      </w:pPr>
      <w:r>
        <w:rPr>
          <w:rFonts w:ascii="Times New Roman"/>
          <w:b w:val="false"/>
          <w:i w:val="false"/>
          <w:color w:val="000000"/>
          <w:sz w:val="28"/>
        </w:rPr>
        <w:t>
      косметика детская - парфюмерно-косметическая продукция, предназначенная для детей в возрасте до 14 лет;</w:t>
      </w:r>
    </w:p>
    <w:p>
      <w:pPr>
        <w:spacing w:after="0"/>
        <w:ind w:left="0"/>
        <w:jc w:val="both"/>
      </w:pPr>
      <w:r>
        <w:rPr>
          <w:rFonts w:ascii="Times New Roman"/>
          <w:b w:val="false"/>
          <w:i w:val="false"/>
          <w:color w:val="000000"/>
          <w:sz w:val="28"/>
        </w:rPr>
        <w:t xml:space="preserve">
      косметика интимная - парфюмерно-косметическая продукция для ухода за наружными половыми органами и участками тела вокруг них; </w:t>
      </w:r>
    </w:p>
    <w:p>
      <w:pPr>
        <w:spacing w:after="0"/>
        <w:ind w:left="0"/>
        <w:jc w:val="both"/>
      </w:pPr>
      <w:r>
        <w:rPr>
          <w:rFonts w:ascii="Times New Roman"/>
          <w:b w:val="false"/>
          <w:i w:val="false"/>
          <w:color w:val="000000"/>
          <w:sz w:val="28"/>
        </w:rPr>
        <w:t>
      косметика профессиональная - парфюмерно-косметическая продукция, предназначенная для использования юридическими лицами и индивидуальными предпринимателями при оказании парикмахерских и/или косметических услуг;</w:t>
      </w:r>
    </w:p>
    <w:p>
      <w:pPr>
        <w:spacing w:after="0"/>
        <w:ind w:left="0"/>
        <w:jc w:val="both"/>
      </w:pPr>
      <w:r>
        <w:rPr>
          <w:rFonts w:ascii="Times New Roman"/>
          <w:b w:val="false"/>
          <w:i w:val="false"/>
          <w:color w:val="000000"/>
          <w:sz w:val="28"/>
        </w:rPr>
        <w:t>
      косметика для татуажа - парфюмерно-косметическая продукция, предназначенная для нанесения рисунка на кожу без инъекционного воздействия;</w:t>
      </w:r>
    </w:p>
    <w:p>
      <w:pPr>
        <w:spacing w:after="0"/>
        <w:ind w:left="0"/>
        <w:jc w:val="both"/>
      </w:pPr>
      <w:r>
        <w:rPr>
          <w:rFonts w:ascii="Times New Roman"/>
          <w:b w:val="false"/>
          <w:i w:val="false"/>
          <w:color w:val="000000"/>
          <w:sz w:val="28"/>
        </w:rPr>
        <w:t>
      красители - химические вещества природного или синтетического происхождения, предназначенные для придания цвета парфюмерно-косметической продукции или входящие в состав парфюмерно-косметической продукции, предназначенной для окраски кожи, волосяного покрова и ногтей;</w:t>
      </w:r>
    </w:p>
    <w:p>
      <w:pPr>
        <w:spacing w:after="0"/>
        <w:ind w:left="0"/>
        <w:jc w:val="both"/>
      </w:pPr>
      <w:r>
        <w:rPr>
          <w:rFonts w:ascii="Times New Roman"/>
          <w:b w:val="false"/>
          <w:i w:val="false"/>
          <w:color w:val="000000"/>
          <w:sz w:val="28"/>
        </w:rPr>
        <w:t>
      маркировка парфюмерно-косметической продукции (маркировка) - информация для потребителя в виде надписей, цифровых, цветовых и графических обозначений, наносимая на потребительскую тару, этикетку, ярлык;</w:t>
      </w:r>
    </w:p>
    <w:p>
      <w:pPr>
        <w:spacing w:after="0"/>
        <w:ind w:left="0"/>
        <w:jc w:val="both"/>
      </w:pPr>
      <w:r>
        <w:rPr>
          <w:rFonts w:ascii="Times New Roman"/>
          <w:b w:val="false"/>
          <w:i w:val="false"/>
          <w:color w:val="000000"/>
          <w:sz w:val="28"/>
        </w:rPr>
        <w:t>
      название парфюмерно-косметической продукции - словесное и/или цифровое обозначение изделия, присвоенное ему изготовителем;</w:t>
      </w:r>
    </w:p>
    <w:p>
      <w:pPr>
        <w:spacing w:after="0"/>
        <w:ind w:left="0"/>
        <w:jc w:val="both"/>
      </w:pPr>
      <w:r>
        <w:rPr>
          <w:rFonts w:ascii="Times New Roman"/>
          <w:b w:val="false"/>
          <w:i w:val="false"/>
          <w:color w:val="000000"/>
          <w:sz w:val="28"/>
        </w:rPr>
        <w:t>
      назначение парфюмерно-косметической продукции - функциональное свойство парфюмерно-косметической продукции, конкретизирующее область ее применения;</w:t>
      </w:r>
    </w:p>
    <w:p>
      <w:pPr>
        <w:spacing w:after="0"/>
        <w:ind w:left="0"/>
        <w:jc w:val="both"/>
      </w:pPr>
      <w:r>
        <w:rPr>
          <w:rFonts w:ascii="Times New Roman"/>
          <w:b w:val="false"/>
          <w:i w:val="false"/>
          <w:color w:val="000000"/>
          <w:sz w:val="28"/>
        </w:rPr>
        <w:t>
      наименование парфюмерно-косметической продукции - обозначение вида однородной парфюмерно-косметической продукции (зубная паста, лосьон, духи, крем и т.п.);</w:t>
      </w:r>
    </w:p>
    <w:p>
      <w:pPr>
        <w:spacing w:after="0"/>
        <w:ind w:left="0"/>
        <w:jc w:val="both"/>
      </w:pPr>
      <w:r>
        <w:rPr>
          <w:rFonts w:ascii="Times New Roman"/>
          <w:b w:val="false"/>
          <w:i w:val="false"/>
          <w:color w:val="000000"/>
          <w:sz w:val="28"/>
        </w:rPr>
        <w:t>
      наноматериал - нерастворимый или биоустойчивый и специально произведенный материал с не менее чем одним наружным размером либо внутренней структурой в пределах от 1 до 100 нм;</w:t>
      </w:r>
    </w:p>
    <w:p>
      <w:pPr>
        <w:spacing w:after="0"/>
        <w:ind w:left="0"/>
        <w:jc w:val="both"/>
      </w:pPr>
      <w:r>
        <w:rPr>
          <w:rFonts w:ascii="Times New Roman"/>
          <w:b w:val="false"/>
          <w:i w:val="false"/>
          <w:color w:val="000000"/>
          <w:sz w:val="28"/>
        </w:rPr>
        <w:t>
      однородная парфюмерно-косметическая продукция - продукция одного наименования, близкая по ингредиентному составу и соответствующая одним и тем же требованиям;</w:t>
      </w:r>
    </w:p>
    <w:p>
      <w:pPr>
        <w:spacing w:after="0"/>
        <w:ind w:left="0"/>
        <w:jc w:val="both"/>
      </w:pPr>
      <w:r>
        <w:rPr>
          <w:rFonts w:ascii="Times New Roman"/>
          <w:b w:val="false"/>
          <w:i w:val="false"/>
          <w:color w:val="000000"/>
          <w:sz w:val="28"/>
        </w:rPr>
        <w:t>
      парфюмерно-косметическая продукция (ПКП) - вещество или смеси веществ, предназначенные для нанесения непосредственно на внешний покров человека (кожу, волосяной покров, ногти, губы и наружные половые органы) или на зубы и слизистую оболочку полости рта с единственной или главной целью их очищения, изменения их внешнего вида, придания приятного запаха, и/или коррекции запаха тела, и/или защиты, и/или сохранения в хорошем состоянии, и/или ухода за ними;</w:t>
      </w:r>
    </w:p>
    <w:bookmarkStart w:name="z167" w:id="14"/>
    <w:p>
      <w:pPr>
        <w:spacing w:after="0"/>
        <w:ind w:left="0"/>
        <w:jc w:val="both"/>
      </w:pPr>
      <w:r>
        <w:rPr>
          <w:rFonts w:ascii="Times New Roman"/>
          <w:b w:val="false"/>
          <w:i w:val="false"/>
          <w:color w:val="000000"/>
          <w:sz w:val="28"/>
        </w:rPr>
        <w:t>
      парфюмерно-косметическая продукция для искусственного загара – продукция, придающая эффект загара коже за счет химической реакции без воздействия на кожу УФ-лучей (автозагар, автобронзант и др.);</w:t>
      </w:r>
    </w:p>
    <w:bookmarkEnd w:id="14"/>
    <w:p>
      <w:pPr>
        <w:spacing w:after="0"/>
        <w:ind w:left="0"/>
        <w:jc w:val="both"/>
      </w:pPr>
      <w:r>
        <w:rPr>
          <w:rFonts w:ascii="Times New Roman"/>
          <w:b w:val="false"/>
          <w:i w:val="false"/>
          <w:color w:val="000000"/>
          <w:sz w:val="28"/>
        </w:rPr>
        <w:t>
      первичная упаковка - упаковка, непосредственно контактирующая с парфюмерно-косметической продукцией;</w:t>
      </w:r>
    </w:p>
    <w:p>
      <w:pPr>
        <w:spacing w:after="0"/>
        <w:ind w:left="0"/>
        <w:jc w:val="both"/>
      </w:pPr>
      <w:r>
        <w:rPr>
          <w:rFonts w:ascii="Times New Roman"/>
          <w:b w:val="false"/>
          <w:i w:val="false"/>
          <w:color w:val="000000"/>
          <w:sz w:val="28"/>
        </w:rPr>
        <w:t>
      пилинг - парфюмерно-косметическая продукция для удаления поверхностных клеток эпидермиса за счет химического воздействия;</w:t>
      </w:r>
    </w:p>
    <w:p>
      <w:pPr>
        <w:spacing w:after="0"/>
        <w:ind w:left="0"/>
        <w:jc w:val="both"/>
      </w:pPr>
      <w:r>
        <w:rPr>
          <w:rFonts w:ascii="Times New Roman"/>
          <w:b w:val="false"/>
          <w:i w:val="false"/>
          <w:color w:val="000000"/>
          <w:sz w:val="28"/>
        </w:rPr>
        <w:t>
      потребительская тара парфюмерно-косметической продукции - первичная или совокупность первичной и вторичной упаковки парфюмерно-косметической продукции, поступающая к потребителю с парфюмерно-косметической продукцией и не выполняющая функцию транспортной тары;</w:t>
      </w:r>
    </w:p>
    <w:p>
      <w:pPr>
        <w:spacing w:after="0"/>
        <w:ind w:left="0"/>
        <w:jc w:val="both"/>
      </w:pPr>
      <w:r>
        <w:rPr>
          <w:rFonts w:ascii="Times New Roman"/>
          <w:b w:val="false"/>
          <w:i w:val="false"/>
          <w:color w:val="000000"/>
          <w:sz w:val="28"/>
        </w:rPr>
        <w:t>
      пробник - образец парфюмерно-косметической продукции, представленный в малой расфасовке и/или упрощенной упаковке, предназначенный для тестирования и апробации;</w:t>
      </w:r>
    </w:p>
    <w:bookmarkStart w:name="z168" w:id="15"/>
    <w:p>
      <w:pPr>
        <w:spacing w:after="0"/>
        <w:ind w:left="0"/>
        <w:jc w:val="both"/>
      </w:pPr>
      <w:r>
        <w:rPr>
          <w:rFonts w:ascii="Times New Roman"/>
          <w:b w:val="false"/>
          <w:i w:val="false"/>
          <w:color w:val="000000"/>
          <w:sz w:val="28"/>
        </w:rPr>
        <w:t>
      продавец – юридическое лицо или физическое лицо, зарегистрированное в качестве индивидуального предпринимателя, являющееся резидентом государства – члена Евразийского экономического союза, которое осуществляет реализацию парфюмерно-косметической продукции. В случае если продавец является заявителем в целях оценки соответствия, он несет ответственность за соответствие парфюмерно-косметической продукции требованиям настоящего технического регламента, а также требованиям других технических регламентов Евразийского экономического союза (ТС), действие которых на нее распространяется;</w:t>
      </w:r>
    </w:p>
    <w:bookmarkEnd w:id="15"/>
    <w:bookmarkStart w:name="z169" w:id="16"/>
    <w:p>
      <w:pPr>
        <w:spacing w:after="0"/>
        <w:ind w:left="0"/>
        <w:jc w:val="both"/>
      </w:pPr>
      <w:r>
        <w:rPr>
          <w:rFonts w:ascii="Times New Roman"/>
          <w:b w:val="false"/>
          <w:i w:val="false"/>
          <w:color w:val="000000"/>
          <w:sz w:val="28"/>
        </w:rPr>
        <w:t>
      продукция с микробиологически низким риском – продукция, среда которой исключает физические и химические условия для роста и (или) выживания (сохранения жизнеспособности) микроорганизмов;</w:t>
      </w:r>
    </w:p>
    <w:bookmarkEnd w:id="16"/>
    <w:p>
      <w:pPr>
        <w:spacing w:after="0"/>
        <w:ind w:left="0"/>
        <w:jc w:val="both"/>
      </w:pPr>
      <w:r>
        <w:rPr>
          <w:rFonts w:ascii="Times New Roman"/>
          <w:b w:val="false"/>
          <w:i w:val="false"/>
          <w:color w:val="000000"/>
          <w:sz w:val="28"/>
        </w:rPr>
        <w:t>
      рецептура - установленный изготовителем полный перечень ингредиентов, входящих в состав парфюмерно-косметической продукции, с указанием массовой доли ингредиентов;</w:t>
      </w:r>
    </w:p>
    <w:p>
      <w:pPr>
        <w:spacing w:after="0"/>
        <w:ind w:left="0"/>
        <w:jc w:val="both"/>
      </w:pPr>
      <w:r>
        <w:rPr>
          <w:rFonts w:ascii="Times New Roman"/>
          <w:b w:val="false"/>
          <w:i w:val="false"/>
          <w:color w:val="000000"/>
          <w:sz w:val="28"/>
        </w:rPr>
        <w:t>
      саше - парфюмерно-косметическая продукция в разовой потребительской мягкой таре;</w:t>
      </w:r>
    </w:p>
    <w:p>
      <w:pPr>
        <w:spacing w:after="0"/>
        <w:ind w:left="0"/>
        <w:jc w:val="both"/>
      </w:pPr>
      <w:r>
        <w:rPr>
          <w:rFonts w:ascii="Times New Roman"/>
          <w:b w:val="false"/>
          <w:i w:val="false"/>
          <w:color w:val="000000"/>
          <w:sz w:val="28"/>
        </w:rPr>
        <w:t>
      средства гигиены полости рта - парфюмерно-косметическая продукция гигиенического и/или профилактического действия, предназначенная для непосредственного нанесения на зубы, десны и слизистую оболочку полости рта с единственной и/или главной целью их очищения, ароматизации, изменения их внешнего вида, их защиты, поддержания в хорошем состоянии;</w:t>
      </w:r>
    </w:p>
    <w:p>
      <w:pPr>
        <w:spacing w:after="0"/>
        <w:ind w:left="0"/>
        <w:jc w:val="both"/>
      </w:pPr>
      <w:r>
        <w:rPr>
          <w:rFonts w:ascii="Times New Roman"/>
          <w:b w:val="false"/>
          <w:i w:val="false"/>
          <w:color w:val="000000"/>
          <w:sz w:val="28"/>
        </w:rPr>
        <w:t>
      срок годности - период, по истечении которого парфюмерно-косметическая продукция считается непригодной для использования по назначению. Срок годности устанавливается изготовителем продукции в технических документах. В течение срока годности продукции изготовитель обязан гарантировать соответствие продукции требованиям безопасности для жизни и здоровья потребителя и сохранение ее потребительских свойств при соблюдении условий хранения;</w:t>
      </w:r>
    </w:p>
    <w:p>
      <w:pPr>
        <w:spacing w:after="0"/>
        <w:ind w:left="0"/>
        <w:jc w:val="both"/>
      </w:pPr>
      <w:r>
        <w:rPr>
          <w:rFonts w:ascii="Times New Roman"/>
          <w:b w:val="false"/>
          <w:i w:val="false"/>
          <w:color w:val="000000"/>
          <w:sz w:val="28"/>
        </w:rPr>
        <w:t>
      стандартные условия хранения парфюмерно-косметической продукции - температура хранения для жидких изделий - не ниже 5</w:t>
      </w:r>
      <w:r>
        <w:rPr>
          <w:rFonts w:ascii="Times New Roman"/>
          <w:b w:val="false"/>
          <w:i w:val="false"/>
          <w:color w:val="000000"/>
          <w:vertAlign w:val="superscript"/>
        </w:rPr>
        <w:t>о</w:t>
      </w:r>
      <w:r>
        <w:rPr>
          <w:rFonts w:ascii="Times New Roman"/>
          <w:b w:val="false"/>
          <w:i w:val="false"/>
          <w:color w:val="000000"/>
          <w:sz w:val="28"/>
        </w:rPr>
        <w:t>С и не выше 25</w:t>
      </w:r>
      <w:r>
        <w:rPr>
          <w:rFonts w:ascii="Times New Roman"/>
          <w:b w:val="false"/>
          <w:i w:val="false"/>
          <w:color w:val="000000"/>
          <w:vertAlign w:val="superscript"/>
        </w:rPr>
        <w:t>о</w:t>
      </w:r>
      <w:r>
        <w:rPr>
          <w:rFonts w:ascii="Times New Roman"/>
          <w:b w:val="false"/>
          <w:i w:val="false"/>
          <w:color w:val="000000"/>
          <w:sz w:val="28"/>
        </w:rPr>
        <w:t>С; для туалетного твердого мыла не ниже минус 5</w:t>
      </w:r>
      <w:r>
        <w:rPr>
          <w:rFonts w:ascii="Times New Roman"/>
          <w:b w:val="false"/>
          <w:i w:val="false"/>
          <w:color w:val="000000"/>
          <w:vertAlign w:val="superscript"/>
        </w:rPr>
        <w:t>о</w:t>
      </w:r>
      <w:r>
        <w:rPr>
          <w:rFonts w:ascii="Times New Roman"/>
          <w:b w:val="false"/>
          <w:i w:val="false"/>
          <w:color w:val="000000"/>
          <w:sz w:val="28"/>
        </w:rPr>
        <w:t>С, для остальной парфюмерно-косметической продукции - не ниже 0</w:t>
      </w:r>
      <w:r>
        <w:rPr>
          <w:rFonts w:ascii="Times New Roman"/>
          <w:b w:val="false"/>
          <w:i w:val="false"/>
          <w:color w:val="000000"/>
          <w:vertAlign w:val="superscript"/>
        </w:rPr>
        <w:t>о</w:t>
      </w:r>
      <w:r>
        <w:rPr>
          <w:rFonts w:ascii="Times New Roman"/>
          <w:b w:val="false"/>
          <w:i w:val="false"/>
          <w:color w:val="000000"/>
          <w:sz w:val="28"/>
        </w:rPr>
        <w:t>С и не выше 25</w:t>
      </w:r>
      <w:r>
        <w:rPr>
          <w:rFonts w:ascii="Times New Roman"/>
          <w:b w:val="false"/>
          <w:i w:val="false"/>
          <w:color w:val="000000"/>
          <w:vertAlign w:val="superscript"/>
        </w:rPr>
        <w:t>о</w:t>
      </w:r>
      <w:r>
        <w:rPr>
          <w:rFonts w:ascii="Times New Roman"/>
          <w:b w:val="false"/>
          <w:i w:val="false"/>
          <w:color w:val="000000"/>
          <w:sz w:val="28"/>
        </w:rPr>
        <w:t>С, отсутствие непосредственного воздействия солнечного света;</w:t>
      </w:r>
    </w:p>
    <w:bookmarkStart w:name="z170" w:id="17"/>
    <w:p>
      <w:pPr>
        <w:spacing w:after="0"/>
        <w:ind w:left="0"/>
        <w:jc w:val="both"/>
      </w:pPr>
      <w:r>
        <w:rPr>
          <w:rFonts w:ascii="Times New Roman"/>
          <w:b w:val="false"/>
          <w:i w:val="false"/>
          <w:color w:val="000000"/>
          <w:sz w:val="28"/>
        </w:rPr>
        <w:t>
      стерильная парфюмерно-косметическая продукция – парфюмерно-косметическая продукция, расфасованная в герметичную упаковку, предназначенная для одноразового применения, к которой установлены требования стерильности;</w:t>
      </w:r>
    </w:p>
    <w:bookmarkEnd w:id="17"/>
    <w:p>
      <w:pPr>
        <w:spacing w:after="0"/>
        <w:ind w:left="0"/>
        <w:jc w:val="both"/>
      </w:pPr>
      <w:r>
        <w:rPr>
          <w:rFonts w:ascii="Times New Roman"/>
          <w:b w:val="false"/>
          <w:i w:val="false"/>
          <w:color w:val="000000"/>
          <w:sz w:val="28"/>
        </w:rPr>
        <w:t>
      технические документы - 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другие);</w:t>
      </w:r>
    </w:p>
    <w:p>
      <w:pPr>
        <w:spacing w:after="0"/>
        <w:ind w:left="0"/>
        <w:jc w:val="both"/>
      </w:pPr>
      <w:r>
        <w:rPr>
          <w:rFonts w:ascii="Times New Roman"/>
          <w:b w:val="false"/>
          <w:i w:val="false"/>
          <w:color w:val="000000"/>
          <w:sz w:val="28"/>
        </w:rPr>
        <w:t>
      транспортная тара - тара, предназначенная для упаковывания, хранения и транспортирования парфюмерно-косметической продукции в потребительской таре, образующая самостоятельную транспортную единицу;</w:t>
      </w:r>
    </w:p>
    <w:p>
      <w:pPr>
        <w:spacing w:after="0"/>
        <w:ind w:left="0"/>
        <w:jc w:val="both"/>
      </w:pPr>
      <w:r>
        <w:rPr>
          <w:rFonts w:ascii="Times New Roman"/>
          <w:b w:val="false"/>
          <w:i w:val="false"/>
          <w:color w:val="000000"/>
          <w:sz w:val="28"/>
        </w:rPr>
        <w:t>
      уполномоченный представитель изготовителя - юридическое лицо или индивидуальный предприниматель, зарегистрированные в установленном порядке в государстве-члене ТС и уполномоченные изготовителем на осуществление действий от его имени при подтверждении соответствия и выпуск парфюмерно-косметической продукции в обращение на рынке и несущие ответственность за ее соответствие требованиям настоящего технического регламента ТС;</w:t>
      </w:r>
    </w:p>
    <w:p>
      <w:pPr>
        <w:spacing w:after="0"/>
        <w:ind w:left="0"/>
        <w:jc w:val="both"/>
      </w:pPr>
      <w:r>
        <w:rPr>
          <w:rFonts w:ascii="Times New Roman"/>
          <w:b w:val="false"/>
          <w:i w:val="false"/>
          <w:color w:val="000000"/>
          <w:sz w:val="28"/>
        </w:rPr>
        <w:t>
      УФ-фильтр (ультрафиолетовый фильтр) - вещество, предназначенное для защиты кожи от проникновения ультрафиолетового излучения путем абсорбции, отражения или рассеивания;</w:t>
      </w:r>
    </w:p>
    <w:p>
      <w:pPr>
        <w:spacing w:after="0"/>
        <w:ind w:left="0"/>
        <w:jc w:val="both"/>
      </w:pPr>
      <w:r>
        <w:rPr>
          <w:rFonts w:ascii="Times New Roman"/>
          <w:b w:val="false"/>
          <w:i w:val="false"/>
          <w:color w:val="000000"/>
          <w:sz w:val="28"/>
        </w:rPr>
        <w:t>
      этикетка - средство информации об упакованной парфюмерно-косметической продукции, располагаемое на потребительской таре;</w:t>
      </w:r>
    </w:p>
    <w:p>
      <w:pPr>
        <w:spacing w:after="0"/>
        <w:ind w:left="0"/>
        <w:jc w:val="both"/>
      </w:pPr>
      <w:r>
        <w:rPr>
          <w:rFonts w:ascii="Times New Roman"/>
          <w:b w:val="false"/>
          <w:i w:val="false"/>
          <w:color w:val="000000"/>
          <w:sz w:val="28"/>
        </w:rPr>
        <w:t>
      ярлык -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решениями Совета Евразийской экономической комиссии от 02.12.2015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12 месяцев с даты его официального опубликования); от 29.03.2019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 предусмотрена в редакции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 Правила обращения на рынке</w:t>
      </w:r>
    </w:p>
    <w:p>
      <w:pPr>
        <w:spacing w:after="0"/>
        <w:ind w:left="0"/>
        <w:jc w:val="both"/>
      </w:pPr>
      <w:r>
        <w:rPr>
          <w:rFonts w:ascii="Times New Roman"/>
          <w:b w:val="false"/>
          <w:i w:val="false"/>
          <w:color w:val="000000"/>
          <w:sz w:val="28"/>
        </w:rPr>
        <w:t>
      1. Парфюмерно-косметическая продукция, выпускается в обращение на рынке при ее соответствии настоящему техническому регламенту, а также другим техническим регламентам ТС, требования которых на нее распространяются, без предъявления дополнительных по отношению к содержащимся в настоящем техническом регламенте ТС требований к парфюмерно-косметической продукции и без проведения дополнительных процедур оценки (подтверждения) соответствия.</w:t>
      </w:r>
    </w:p>
    <w:p>
      <w:pPr>
        <w:spacing w:after="0"/>
        <w:ind w:left="0"/>
        <w:jc w:val="both"/>
      </w:pPr>
      <w:r>
        <w:rPr>
          <w:rFonts w:ascii="Times New Roman"/>
          <w:b w:val="false"/>
          <w:i w:val="false"/>
          <w:color w:val="000000"/>
          <w:sz w:val="28"/>
        </w:rPr>
        <w:t>
      2. Парфюмерно-косметическая продукция, не соответствующая требованиям настоящего технического регламента, не должна быть маркирована единым знаком обращения продукции на рынке государств-членов Таможенного союза, и не допускается к размещению на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5 предусмотрено изменение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 Требования к парфюмерно-косметической продукции</w:t>
      </w:r>
    </w:p>
    <w:p>
      <w:pPr>
        <w:spacing w:after="0"/>
        <w:ind w:left="0"/>
        <w:jc w:val="both"/>
      </w:pPr>
      <w:r>
        <w:rPr>
          <w:rFonts w:ascii="Times New Roman"/>
          <w:b w:val="false"/>
          <w:i w:val="false"/>
          <w:color w:val="000000"/>
          <w:sz w:val="28"/>
        </w:rPr>
        <w:t>
      1. Безопасность парфюмерно-косметической продукции обеспечивается совокупностью требований:</w:t>
      </w:r>
    </w:p>
    <w:p>
      <w:pPr>
        <w:spacing w:after="0"/>
        <w:ind w:left="0"/>
        <w:jc w:val="both"/>
      </w:pPr>
      <w:r>
        <w:rPr>
          <w:rFonts w:ascii="Times New Roman"/>
          <w:b w:val="false"/>
          <w:i w:val="false"/>
          <w:color w:val="000000"/>
          <w:sz w:val="28"/>
        </w:rPr>
        <w:t>
      1) к составу;</w:t>
      </w:r>
    </w:p>
    <w:p>
      <w:pPr>
        <w:spacing w:after="0"/>
        <w:ind w:left="0"/>
        <w:jc w:val="both"/>
      </w:pPr>
      <w:r>
        <w:rPr>
          <w:rFonts w:ascii="Times New Roman"/>
          <w:b w:val="false"/>
          <w:i w:val="false"/>
          <w:color w:val="000000"/>
          <w:sz w:val="28"/>
        </w:rPr>
        <w:t>
      2) к физико-химическим показателям;</w:t>
      </w:r>
    </w:p>
    <w:p>
      <w:pPr>
        <w:spacing w:after="0"/>
        <w:ind w:left="0"/>
        <w:jc w:val="both"/>
      </w:pPr>
      <w:r>
        <w:rPr>
          <w:rFonts w:ascii="Times New Roman"/>
          <w:b w:val="false"/>
          <w:i w:val="false"/>
          <w:color w:val="000000"/>
          <w:sz w:val="28"/>
        </w:rPr>
        <w:t>
      3) к микробиологическим показателям;</w:t>
      </w:r>
    </w:p>
    <w:p>
      <w:pPr>
        <w:spacing w:after="0"/>
        <w:ind w:left="0"/>
        <w:jc w:val="both"/>
      </w:pPr>
      <w:r>
        <w:rPr>
          <w:rFonts w:ascii="Times New Roman"/>
          <w:b w:val="false"/>
          <w:i w:val="false"/>
          <w:color w:val="000000"/>
          <w:sz w:val="28"/>
        </w:rPr>
        <w:t>
      4) к содержанию токсичных элементов;</w:t>
      </w:r>
    </w:p>
    <w:p>
      <w:pPr>
        <w:spacing w:after="0"/>
        <w:ind w:left="0"/>
        <w:jc w:val="both"/>
      </w:pPr>
      <w:r>
        <w:rPr>
          <w:rFonts w:ascii="Times New Roman"/>
          <w:b w:val="false"/>
          <w:i w:val="false"/>
          <w:color w:val="000000"/>
          <w:sz w:val="28"/>
        </w:rPr>
        <w:t>
      5) к токсикологическим показателям;</w:t>
      </w:r>
    </w:p>
    <w:p>
      <w:pPr>
        <w:spacing w:after="0"/>
        <w:ind w:left="0"/>
        <w:jc w:val="both"/>
      </w:pPr>
      <w:r>
        <w:rPr>
          <w:rFonts w:ascii="Times New Roman"/>
          <w:b w:val="false"/>
          <w:i w:val="false"/>
          <w:color w:val="000000"/>
          <w:sz w:val="28"/>
        </w:rPr>
        <w:t xml:space="preserve">
      6) к клиническим (клинико-лабораторным) показателям; </w:t>
      </w:r>
    </w:p>
    <w:p>
      <w:pPr>
        <w:spacing w:after="0"/>
        <w:ind w:left="0"/>
        <w:jc w:val="both"/>
      </w:pPr>
      <w:r>
        <w:rPr>
          <w:rFonts w:ascii="Times New Roman"/>
          <w:b w:val="false"/>
          <w:i w:val="false"/>
          <w:color w:val="000000"/>
          <w:sz w:val="28"/>
        </w:rPr>
        <w:t>
      7) к производству;</w:t>
      </w:r>
    </w:p>
    <w:p>
      <w:pPr>
        <w:spacing w:after="0"/>
        <w:ind w:left="0"/>
        <w:jc w:val="both"/>
      </w:pPr>
      <w:r>
        <w:rPr>
          <w:rFonts w:ascii="Times New Roman"/>
          <w:b w:val="false"/>
          <w:i w:val="false"/>
          <w:color w:val="000000"/>
          <w:sz w:val="28"/>
        </w:rPr>
        <w:t>
      8) к потребительской таре;</w:t>
      </w:r>
    </w:p>
    <w:p>
      <w:pPr>
        <w:spacing w:after="0"/>
        <w:ind w:left="0"/>
        <w:jc w:val="both"/>
      </w:pPr>
      <w:r>
        <w:rPr>
          <w:rFonts w:ascii="Times New Roman"/>
          <w:b w:val="false"/>
          <w:i w:val="false"/>
          <w:color w:val="000000"/>
          <w:sz w:val="28"/>
        </w:rPr>
        <w:t>
      9) к маркировке продукции.</w:t>
      </w:r>
    </w:p>
    <w:p>
      <w:pPr>
        <w:spacing w:after="0"/>
        <w:ind w:left="0"/>
        <w:jc w:val="both"/>
      </w:pPr>
      <w:r>
        <w:rPr>
          <w:rFonts w:ascii="Times New Roman"/>
          <w:b w:val="false"/>
          <w:i w:val="false"/>
          <w:color w:val="000000"/>
          <w:sz w:val="28"/>
        </w:rPr>
        <w:t>
      2. Требования к составу парфюмерно-косметической продукции</w:t>
      </w:r>
    </w:p>
    <w:p>
      <w:pPr>
        <w:spacing w:after="0"/>
        <w:ind w:left="0"/>
        <w:jc w:val="both"/>
      </w:pPr>
      <w:r>
        <w:rPr>
          <w:rFonts w:ascii="Times New Roman"/>
          <w:b w:val="false"/>
          <w:i w:val="false"/>
          <w:color w:val="000000"/>
          <w:sz w:val="28"/>
        </w:rPr>
        <w:t xml:space="preserve">
      2.1. запрещается использовать в парфюмерно-косметической продукции вещества согласно </w:t>
      </w:r>
      <w:r>
        <w:rPr>
          <w:rFonts w:ascii="Times New Roman"/>
          <w:b w:val="false"/>
          <w:i w:val="false"/>
          <w:color w:val="000000"/>
          <w:sz w:val="28"/>
        </w:rPr>
        <w:t>приложению 1</w:t>
      </w:r>
      <w:r>
        <w:rPr>
          <w:rFonts w:ascii="Times New Roman"/>
          <w:b w:val="false"/>
          <w:i w:val="false"/>
          <w:color w:val="000000"/>
          <w:sz w:val="28"/>
        </w:rPr>
        <w:t>;</w:t>
      </w:r>
    </w:p>
    <w:bookmarkStart w:name="z171" w:id="18"/>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запрещается использовать в качестве ингредиентов в средствах гигиены полости рта сахарозу и другие легкоферментируемые углеводы;</w:t>
      </w:r>
    </w:p>
    <w:bookmarkEnd w:id="18"/>
    <w:p>
      <w:pPr>
        <w:spacing w:after="0"/>
        <w:ind w:left="0"/>
        <w:jc w:val="both"/>
      </w:pPr>
      <w:r>
        <w:rPr>
          <w:rFonts w:ascii="Times New Roman"/>
          <w:b w:val="false"/>
          <w:i w:val="false"/>
          <w:color w:val="000000"/>
          <w:sz w:val="28"/>
        </w:rPr>
        <w:t xml:space="preserve">
      2.2. разрешается использовать в парфюмерно-косметической продукции вещества с учетом указанных ограничений согласно </w:t>
      </w:r>
      <w:r>
        <w:rPr>
          <w:rFonts w:ascii="Times New Roman"/>
          <w:b w:val="false"/>
          <w:i w:val="false"/>
          <w:color w:val="000000"/>
          <w:sz w:val="28"/>
        </w:rPr>
        <w:t>приложению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2.3. разрешается использовать в парфюмерно-косметической продукции красители согласно </w:t>
      </w:r>
      <w:r>
        <w:rPr>
          <w:rFonts w:ascii="Times New Roman"/>
          <w:b w:val="false"/>
          <w:i w:val="false"/>
          <w:color w:val="000000"/>
          <w:sz w:val="28"/>
        </w:rPr>
        <w:t>приложению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2.4. разрешается использовать в парфюмерно-косметической продукции консерванты согласно </w:t>
      </w:r>
      <w:r>
        <w:rPr>
          <w:rFonts w:ascii="Times New Roman"/>
          <w:b w:val="false"/>
          <w:i w:val="false"/>
          <w:color w:val="000000"/>
          <w:sz w:val="28"/>
        </w:rPr>
        <w:t>приложению 4</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2.5. разрешается использовать в парфюмерно-косметической продукции ультрафиолетовые фильтры согласно </w:t>
      </w:r>
      <w:r>
        <w:rPr>
          <w:rFonts w:ascii="Times New Roman"/>
          <w:b w:val="false"/>
          <w:i w:val="false"/>
          <w:color w:val="000000"/>
          <w:sz w:val="28"/>
        </w:rPr>
        <w:t>приложению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2.6. Перечни ингредиентов парфюмерно-косметической продукции, которые приведены в приложениях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актуализируются в установленном порядке.</w:t>
      </w:r>
    </w:p>
    <w:p>
      <w:pPr>
        <w:spacing w:after="0"/>
        <w:ind w:left="0"/>
        <w:jc w:val="both"/>
      </w:pPr>
      <w:r>
        <w:rPr>
          <w:rFonts w:ascii="Times New Roman"/>
          <w:b w:val="false"/>
          <w:i w:val="false"/>
          <w:color w:val="000000"/>
          <w:sz w:val="28"/>
        </w:rPr>
        <w:t>
      3. Требования к физико-химическим показателям парфюмерно-косметической продукции</w:t>
      </w:r>
    </w:p>
    <w:p>
      <w:pPr>
        <w:spacing w:after="0"/>
        <w:ind w:left="0"/>
        <w:jc w:val="both"/>
      </w:pPr>
      <w:r>
        <w:rPr>
          <w:rFonts w:ascii="Times New Roman"/>
          <w:b w:val="false"/>
          <w:i w:val="false"/>
          <w:color w:val="000000"/>
          <w:sz w:val="28"/>
        </w:rPr>
        <w:t xml:space="preserve">
      Для парфюмерно-косметической продукции, указанной в </w:t>
      </w:r>
      <w:r>
        <w:rPr>
          <w:rFonts w:ascii="Times New Roman"/>
          <w:b w:val="false"/>
          <w:i w:val="false"/>
          <w:color w:val="000000"/>
          <w:sz w:val="28"/>
        </w:rPr>
        <w:t>приложении 6</w:t>
      </w:r>
      <w:r>
        <w:rPr>
          <w:rFonts w:ascii="Times New Roman"/>
          <w:b w:val="false"/>
          <w:i w:val="false"/>
          <w:color w:val="000000"/>
          <w:sz w:val="28"/>
        </w:rPr>
        <w:t>, значение водородного показателя (рН) должно соответствовать норме, установленной в данном приложении. Не регламентируются требования к значению водородного показателя (рН) в следующей парфюмерно-косметической продукции:</w:t>
      </w:r>
    </w:p>
    <w:bookmarkStart w:name="z25" w:id="19"/>
    <w:p>
      <w:pPr>
        <w:spacing w:after="0"/>
        <w:ind w:left="0"/>
        <w:jc w:val="both"/>
      </w:pPr>
      <w:r>
        <w:rPr>
          <w:rFonts w:ascii="Times New Roman"/>
          <w:b w:val="false"/>
          <w:i w:val="false"/>
          <w:color w:val="000000"/>
          <w:sz w:val="28"/>
        </w:rPr>
        <w:t xml:space="preserve">
      воски и восковые полоски для депиляции; </w:t>
      </w:r>
    </w:p>
    <w:bookmarkEnd w:id="19"/>
    <w:bookmarkStart w:name="z26" w:id="20"/>
    <w:p>
      <w:pPr>
        <w:spacing w:after="0"/>
        <w:ind w:left="0"/>
        <w:jc w:val="both"/>
      </w:pPr>
      <w:r>
        <w:rPr>
          <w:rFonts w:ascii="Times New Roman"/>
          <w:b w:val="false"/>
          <w:i w:val="false"/>
          <w:color w:val="000000"/>
          <w:sz w:val="28"/>
        </w:rPr>
        <w:t>
      гели безводные, предназначенные для укладки волос;</w:t>
      </w:r>
    </w:p>
    <w:bookmarkEnd w:id="20"/>
    <w:bookmarkStart w:name="z27" w:id="21"/>
    <w:p>
      <w:pPr>
        <w:spacing w:after="0"/>
        <w:ind w:left="0"/>
        <w:jc w:val="both"/>
      </w:pPr>
      <w:r>
        <w:rPr>
          <w:rFonts w:ascii="Times New Roman"/>
          <w:b w:val="false"/>
          <w:i w:val="false"/>
          <w:color w:val="000000"/>
          <w:sz w:val="28"/>
        </w:rPr>
        <w:t xml:space="preserve">
      продукция косметическая на жировосковой основе; </w:t>
      </w:r>
    </w:p>
    <w:bookmarkEnd w:id="21"/>
    <w:bookmarkStart w:name="z28" w:id="22"/>
    <w:p>
      <w:pPr>
        <w:spacing w:after="0"/>
        <w:ind w:left="0"/>
        <w:jc w:val="both"/>
      </w:pPr>
      <w:r>
        <w:rPr>
          <w:rFonts w:ascii="Times New Roman"/>
          <w:b w:val="false"/>
          <w:i w:val="false"/>
          <w:color w:val="000000"/>
          <w:sz w:val="28"/>
        </w:rPr>
        <w:t xml:space="preserve">
      лаки для волос; </w:t>
      </w:r>
    </w:p>
    <w:bookmarkEnd w:id="22"/>
    <w:bookmarkStart w:name="z29" w:id="23"/>
    <w:p>
      <w:pPr>
        <w:spacing w:after="0"/>
        <w:ind w:left="0"/>
        <w:jc w:val="both"/>
      </w:pPr>
      <w:r>
        <w:rPr>
          <w:rFonts w:ascii="Times New Roman"/>
          <w:b w:val="false"/>
          <w:i w:val="false"/>
          <w:color w:val="000000"/>
          <w:sz w:val="28"/>
        </w:rPr>
        <w:t xml:space="preserve">
      мыло туалетное твердое; </w:t>
      </w:r>
    </w:p>
    <w:bookmarkEnd w:id="23"/>
    <w:bookmarkStart w:name="z30" w:id="24"/>
    <w:p>
      <w:pPr>
        <w:spacing w:after="0"/>
        <w:ind w:left="0"/>
        <w:jc w:val="both"/>
      </w:pPr>
      <w:r>
        <w:rPr>
          <w:rFonts w:ascii="Times New Roman"/>
          <w:b w:val="false"/>
          <w:i w:val="false"/>
          <w:color w:val="000000"/>
          <w:sz w:val="28"/>
        </w:rPr>
        <w:t xml:space="preserve">
      продукция декоративная порошкообразная и компактная; </w:t>
      </w:r>
    </w:p>
    <w:bookmarkEnd w:id="24"/>
    <w:bookmarkStart w:name="z31" w:id="25"/>
    <w:p>
      <w:pPr>
        <w:spacing w:after="0"/>
        <w:ind w:left="0"/>
        <w:jc w:val="both"/>
      </w:pPr>
      <w:r>
        <w:rPr>
          <w:rFonts w:ascii="Times New Roman"/>
          <w:b w:val="false"/>
          <w:i w:val="false"/>
          <w:color w:val="000000"/>
          <w:sz w:val="28"/>
        </w:rPr>
        <w:t xml:space="preserve">
      масла косметические безводные; </w:t>
      </w:r>
    </w:p>
    <w:bookmarkEnd w:id="25"/>
    <w:bookmarkStart w:name="z32" w:id="26"/>
    <w:p>
      <w:pPr>
        <w:spacing w:after="0"/>
        <w:ind w:left="0"/>
        <w:jc w:val="both"/>
      </w:pPr>
      <w:r>
        <w:rPr>
          <w:rFonts w:ascii="Times New Roman"/>
          <w:b w:val="false"/>
          <w:i w:val="false"/>
          <w:color w:val="000000"/>
          <w:sz w:val="28"/>
        </w:rPr>
        <w:t>
      продукция косметическая для моделирования и полирования ногтей;</w:t>
      </w:r>
    </w:p>
    <w:bookmarkEnd w:id="26"/>
    <w:bookmarkStart w:name="z33" w:id="27"/>
    <w:p>
      <w:pPr>
        <w:spacing w:after="0"/>
        <w:ind w:left="0"/>
        <w:jc w:val="both"/>
      </w:pPr>
      <w:r>
        <w:rPr>
          <w:rFonts w:ascii="Times New Roman"/>
          <w:b w:val="false"/>
          <w:i w:val="false"/>
          <w:color w:val="000000"/>
          <w:sz w:val="28"/>
        </w:rPr>
        <w:t xml:space="preserve">
      продукция парфюмерная (твердая, сухая, жидкая); </w:t>
      </w:r>
    </w:p>
    <w:bookmarkEnd w:id="27"/>
    <w:bookmarkStart w:name="z34" w:id="28"/>
    <w:p>
      <w:pPr>
        <w:spacing w:after="0"/>
        <w:ind w:left="0"/>
        <w:jc w:val="both"/>
      </w:pPr>
      <w:r>
        <w:rPr>
          <w:rFonts w:ascii="Times New Roman"/>
          <w:b w:val="false"/>
          <w:i w:val="false"/>
          <w:color w:val="000000"/>
          <w:sz w:val="28"/>
        </w:rPr>
        <w:t xml:space="preserve">
      продукция косметическая безводная по уходу за ногтями на основе органических растворителей; </w:t>
      </w:r>
    </w:p>
    <w:bookmarkEnd w:id="28"/>
    <w:bookmarkStart w:name="z35" w:id="29"/>
    <w:p>
      <w:pPr>
        <w:spacing w:after="0"/>
        <w:ind w:left="0"/>
        <w:jc w:val="both"/>
      </w:pPr>
      <w:r>
        <w:rPr>
          <w:rFonts w:ascii="Times New Roman"/>
          <w:b w:val="false"/>
          <w:i w:val="false"/>
          <w:color w:val="000000"/>
          <w:sz w:val="28"/>
        </w:rPr>
        <w:t xml:space="preserve">
      твердые дезодоранты и твердые антиперспиранты; </w:t>
      </w:r>
    </w:p>
    <w:bookmarkEnd w:id="29"/>
    <w:bookmarkStart w:name="z36" w:id="30"/>
    <w:p>
      <w:pPr>
        <w:spacing w:after="0"/>
        <w:ind w:left="0"/>
        <w:jc w:val="both"/>
      </w:pPr>
      <w:r>
        <w:rPr>
          <w:rFonts w:ascii="Times New Roman"/>
          <w:b w:val="false"/>
          <w:i w:val="false"/>
          <w:color w:val="000000"/>
          <w:sz w:val="28"/>
        </w:rPr>
        <w:t>
      твердая продукция для принятия ванн;</w:t>
      </w:r>
    </w:p>
    <w:bookmarkEnd w:id="30"/>
    <w:p>
      <w:pPr>
        <w:spacing w:after="0"/>
        <w:ind w:left="0"/>
        <w:jc w:val="both"/>
      </w:pPr>
      <w:r>
        <w:rPr>
          <w:rFonts w:ascii="Times New Roman"/>
          <w:b w:val="false"/>
          <w:i w:val="false"/>
          <w:color w:val="000000"/>
          <w:sz w:val="28"/>
        </w:rPr>
        <w:t>
      100-процентные эфирные масла.</w:t>
      </w:r>
    </w:p>
    <w:p>
      <w:pPr>
        <w:spacing w:after="0"/>
        <w:ind w:left="0"/>
        <w:jc w:val="both"/>
      </w:pPr>
      <w:r>
        <w:rPr>
          <w:rFonts w:ascii="Times New Roman"/>
          <w:b w:val="false"/>
          <w:i w:val="false"/>
          <w:color w:val="000000"/>
          <w:sz w:val="28"/>
        </w:rPr>
        <w:t xml:space="preserve">
      Для фторсодержащих средств гигиены полости рта содержание фторида (в пересчете на молярную массу фтора) должно соответствовать требованиям, содержащимся в </w:t>
      </w:r>
      <w:r>
        <w:rPr>
          <w:rFonts w:ascii="Times New Roman"/>
          <w:b w:val="false"/>
          <w:i w:val="false"/>
          <w:color w:val="000000"/>
          <w:sz w:val="28"/>
        </w:rPr>
        <w:t>приложении 2</w:t>
      </w:r>
      <w:r>
        <w:rPr>
          <w:rFonts w:ascii="Times New Roman"/>
          <w:b w:val="false"/>
          <w:i w:val="false"/>
          <w:color w:val="000000"/>
          <w:sz w:val="28"/>
        </w:rPr>
        <w:t>.</w:t>
      </w:r>
    </w:p>
    <w:p>
      <w:pPr>
        <w:spacing w:after="0"/>
        <w:ind w:left="0"/>
        <w:jc w:val="both"/>
      </w:pPr>
      <w:r>
        <w:rPr>
          <w:rFonts w:ascii="Times New Roman"/>
          <w:b w:val="false"/>
          <w:i w:val="false"/>
          <w:color w:val="000000"/>
          <w:sz w:val="28"/>
        </w:rPr>
        <w:t>
      4. Требования к микробиологическим показателям парфюмерно-косметической продукции</w:t>
      </w:r>
    </w:p>
    <w:p>
      <w:pPr>
        <w:spacing w:after="0"/>
        <w:ind w:left="0"/>
        <w:jc w:val="both"/>
      </w:pPr>
      <w:r>
        <w:rPr>
          <w:rFonts w:ascii="Times New Roman"/>
          <w:b w:val="false"/>
          <w:i w:val="false"/>
          <w:color w:val="000000"/>
          <w:sz w:val="28"/>
        </w:rPr>
        <w:t xml:space="preserve">
      4.1. Микробиологические показатели парфюмерно-косметической продукции должны соответствовать требованиям, содержащимся в </w:t>
      </w:r>
      <w:r>
        <w:rPr>
          <w:rFonts w:ascii="Times New Roman"/>
          <w:b w:val="false"/>
          <w:i w:val="false"/>
          <w:color w:val="000000"/>
          <w:sz w:val="28"/>
        </w:rPr>
        <w:t>приложении 7</w:t>
      </w:r>
      <w:r>
        <w:rPr>
          <w:rFonts w:ascii="Times New Roman"/>
          <w:b w:val="false"/>
          <w:i w:val="false"/>
          <w:color w:val="000000"/>
          <w:sz w:val="28"/>
        </w:rPr>
        <w:t>.</w:t>
      </w:r>
    </w:p>
    <w:p>
      <w:pPr>
        <w:spacing w:after="0"/>
        <w:ind w:left="0"/>
        <w:jc w:val="both"/>
      </w:pPr>
      <w:r>
        <w:rPr>
          <w:rFonts w:ascii="Times New Roman"/>
          <w:b w:val="false"/>
          <w:i w:val="false"/>
          <w:color w:val="000000"/>
          <w:sz w:val="28"/>
        </w:rPr>
        <w:t>
      4.2. Не определяются микробиологические показатели для парфюмерно-косметической продукции с микробиологически низким риском, в том числе для:</w:t>
      </w:r>
    </w:p>
    <w:bookmarkStart w:name="z172" w:id="31"/>
    <w:p>
      <w:pPr>
        <w:spacing w:after="0"/>
        <w:ind w:left="0"/>
        <w:jc w:val="both"/>
      </w:pPr>
      <w:r>
        <w:rPr>
          <w:rFonts w:ascii="Times New Roman"/>
          <w:b w:val="false"/>
          <w:i w:val="false"/>
          <w:color w:val="000000"/>
          <w:sz w:val="28"/>
        </w:rPr>
        <w:t>
      1) парфюмерно-косметической продукции, содержащей этиловый спирт и (или) органические растворители в концентрации более 20 % по объему, используемой без разведения;</w:t>
      </w:r>
    </w:p>
    <w:bookmarkEnd w:id="31"/>
    <w:bookmarkStart w:name="z173" w:id="32"/>
    <w:p>
      <w:pPr>
        <w:spacing w:after="0"/>
        <w:ind w:left="0"/>
        <w:jc w:val="both"/>
      </w:pPr>
      <w:r>
        <w:rPr>
          <w:rFonts w:ascii="Times New Roman"/>
          <w:b w:val="false"/>
          <w:i w:val="false"/>
          <w:color w:val="000000"/>
          <w:sz w:val="28"/>
        </w:rPr>
        <w:t>
      2) лаков для ногтей, кроме лаков для ногтей на водной основе;</w:t>
      </w:r>
    </w:p>
    <w:bookmarkEnd w:id="32"/>
    <w:bookmarkStart w:name="z174" w:id="33"/>
    <w:p>
      <w:pPr>
        <w:spacing w:after="0"/>
        <w:ind w:left="0"/>
        <w:jc w:val="both"/>
      </w:pPr>
      <w:r>
        <w:rPr>
          <w:rFonts w:ascii="Times New Roman"/>
          <w:b w:val="false"/>
          <w:i w:val="false"/>
          <w:color w:val="000000"/>
          <w:sz w:val="28"/>
        </w:rPr>
        <w:t>
      3) дезодорантов, дезодорантов-антиперспирантов, антиперспирантов;</w:t>
      </w:r>
    </w:p>
    <w:bookmarkEnd w:id="33"/>
    <w:bookmarkStart w:name="z175" w:id="34"/>
    <w:p>
      <w:pPr>
        <w:spacing w:after="0"/>
        <w:ind w:left="0"/>
        <w:jc w:val="both"/>
      </w:pPr>
      <w:r>
        <w:rPr>
          <w:rFonts w:ascii="Times New Roman"/>
          <w:b w:val="false"/>
          <w:i w:val="false"/>
          <w:color w:val="000000"/>
          <w:sz w:val="28"/>
        </w:rPr>
        <w:t>
      4) окислительных красок для волос, средств для осветления и мелирования;</w:t>
      </w:r>
    </w:p>
    <w:bookmarkEnd w:id="34"/>
    <w:bookmarkStart w:name="z176" w:id="35"/>
    <w:p>
      <w:pPr>
        <w:spacing w:after="0"/>
        <w:ind w:left="0"/>
        <w:jc w:val="both"/>
      </w:pPr>
      <w:r>
        <w:rPr>
          <w:rFonts w:ascii="Times New Roman"/>
          <w:b w:val="false"/>
          <w:i w:val="false"/>
          <w:color w:val="000000"/>
          <w:sz w:val="28"/>
        </w:rPr>
        <w:t>
      5) средств для химической завивки и средств для выпрямления волос на основе тиоловых соединений;</w:t>
      </w:r>
    </w:p>
    <w:bookmarkEnd w:id="35"/>
    <w:bookmarkStart w:name="z177" w:id="36"/>
    <w:p>
      <w:pPr>
        <w:spacing w:after="0"/>
        <w:ind w:left="0"/>
        <w:jc w:val="both"/>
      </w:pPr>
      <w:r>
        <w:rPr>
          <w:rFonts w:ascii="Times New Roman"/>
          <w:b w:val="false"/>
          <w:i w:val="false"/>
          <w:color w:val="000000"/>
          <w:sz w:val="28"/>
        </w:rPr>
        <w:t>
      6) средств для депиляции;</w:t>
      </w:r>
    </w:p>
    <w:bookmarkEnd w:id="36"/>
    <w:bookmarkStart w:name="z178" w:id="37"/>
    <w:p>
      <w:pPr>
        <w:spacing w:after="0"/>
        <w:ind w:left="0"/>
        <w:jc w:val="both"/>
      </w:pPr>
      <w:r>
        <w:rPr>
          <w:rFonts w:ascii="Times New Roman"/>
          <w:b w:val="false"/>
          <w:i w:val="false"/>
          <w:color w:val="000000"/>
          <w:sz w:val="28"/>
        </w:rPr>
        <w:t>
      7) туалетного мыла твердого на жировой основе;</w:t>
      </w:r>
    </w:p>
    <w:bookmarkEnd w:id="37"/>
    <w:bookmarkStart w:name="z179" w:id="38"/>
    <w:p>
      <w:pPr>
        <w:spacing w:after="0"/>
        <w:ind w:left="0"/>
        <w:jc w:val="both"/>
      </w:pPr>
      <w:r>
        <w:rPr>
          <w:rFonts w:ascii="Times New Roman"/>
          <w:b w:val="false"/>
          <w:i w:val="false"/>
          <w:color w:val="000000"/>
          <w:sz w:val="28"/>
        </w:rPr>
        <w:t>
      8) сухих карандашей;</w:t>
      </w:r>
    </w:p>
    <w:bookmarkEnd w:id="38"/>
    <w:bookmarkStart w:name="z180" w:id="39"/>
    <w:p>
      <w:pPr>
        <w:spacing w:after="0"/>
        <w:ind w:left="0"/>
        <w:jc w:val="both"/>
      </w:pPr>
      <w:r>
        <w:rPr>
          <w:rFonts w:ascii="Times New Roman"/>
          <w:b w:val="false"/>
          <w:i w:val="false"/>
          <w:color w:val="000000"/>
          <w:sz w:val="28"/>
        </w:rPr>
        <w:t>
      9) солей для ванн;</w:t>
      </w:r>
    </w:p>
    <w:bookmarkEnd w:id="39"/>
    <w:bookmarkStart w:name="z181" w:id="40"/>
    <w:p>
      <w:pPr>
        <w:spacing w:after="0"/>
        <w:ind w:left="0"/>
        <w:jc w:val="both"/>
      </w:pPr>
      <w:r>
        <w:rPr>
          <w:rFonts w:ascii="Times New Roman"/>
          <w:b w:val="false"/>
          <w:i w:val="false"/>
          <w:color w:val="000000"/>
          <w:sz w:val="28"/>
        </w:rPr>
        <w:t>
      10) 100-процентных эфирных масел;</w:t>
      </w:r>
    </w:p>
    <w:bookmarkEnd w:id="40"/>
    <w:bookmarkStart w:name="z182" w:id="41"/>
    <w:p>
      <w:pPr>
        <w:spacing w:after="0"/>
        <w:ind w:left="0"/>
        <w:jc w:val="both"/>
      </w:pPr>
      <w:r>
        <w:rPr>
          <w:rFonts w:ascii="Times New Roman"/>
          <w:b w:val="false"/>
          <w:i w:val="false"/>
          <w:color w:val="000000"/>
          <w:sz w:val="28"/>
        </w:rPr>
        <w:t>
      11) средств для отбеливания зубов, содержащих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6,0 %;</w:t>
      </w:r>
    </w:p>
    <w:bookmarkEnd w:id="41"/>
    <w:bookmarkStart w:name="z183" w:id="42"/>
    <w:p>
      <w:pPr>
        <w:spacing w:after="0"/>
        <w:ind w:left="0"/>
        <w:jc w:val="both"/>
      </w:pPr>
      <w:r>
        <w:rPr>
          <w:rFonts w:ascii="Times New Roman"/>
          <w:b w:val="false"/>
          <w:i w:val="false"/>
          <w:color w:val="000000"/>
          <w:sz w:val="28"/>
        </w:rPr>
        <w:t>
      12) средств для бритья (кремов, гелей и т. п.), имеющих водородный показатель рН более 10,0.</w:t>
      </w:r>
    </w:p>
    <w:bookmarkEnd w:id="42"/>
    <w:p>
      <w:pPr>
        <w:spacing w:after="0"/>
        <w:ind w:left="0"/>
        <w:jc w:val="both"/>
      </w:pPr>
      <w:r>
        <w:rPr>
          <w:rFonts w:ascii="Times New Roman"/>
          <w:b w:val="false"/>
          <w:i w:val="false"/>
          <w:color w:val="000000"/>
          <w:sz w:val="28"/>
        </w:rPr>
        <w:t>
      5. Требования к содержанию токсичных элементов</w:t>
      </w:r>
    </w:p>
    <w:p>
      <w:pPr>
        <w:spacing w:after="0"/>
        <w:ind w:left="0"/>
        <w:jc w:val="both"/>
      </w:pPr>
      <w:r>
        <w:rPr>
          <w:rFonts w:ascii="Times New Roman"/>
          <w:b w:val="false"/>
          <w:i w:val="false"/>
          <w:color w:val="000000"/>
          <w:sz w:val="28"/>
        </w:rPr>
        <w:t>
      В парфюмерно-косметической продукции, в состав которой входит сырье природного растительного или природного минерального происхождения в количестве более 1 %, содержание токсичных элементов не должно превышать: мышьяк - 5,0 мг/кг; ртуть - 1,0 мг/кг; свинец - 5,0 мг/кг.</w:t>
      </w:r>
    </w:p>
    <w:p>
      <w:pPr>
        <w:spacing w:after="0"/>
        <w:ind w:left="0"/>
        <w:jc w:val="both"/>
      </w:pPr>
      <w:r>
        <w:rPr>
          <w:rFonts w:ascii="Times New Roman"/>
          <w:b w:val="false"/>
          <w:i w:val="false"/>
          <w:color w:val="000000"/>
          <w:sz w:val="28"/>
        </w:rPr>
        <w:t>
      6. Требования к токсикологическим и клиническим (клинико-лабораторным) показателям парфюмерно-косметической продукции</w:t>
      </w:r>
    </w:p>
    <w:p>
      <w:pPr>
        <w:spacing w:after="0"/>
        <w:ind w:left="0"/>
        <w:jc w:val="both"/>
      </w:pPr>
      <w:r>
        <w:rPr>
          <w:rFonts w:ascii="Times New Roman"/>
          <w:b w:val="false"/>
          <w:i w:val="false"/>
          <w:color w:val="000000"/>
          <w:sz w:val="28"/>
        </w:rPr>
        <w:t>
      6.1. Парфюмерно-косметическая продукция при использовании по назначению должна быть безопасна для человека.</w:t>
      </w:r>
    </w:p>
    <w:p>
      <w:pPr>
        <w:spacing w:after="0"/>
        <w:ind w:left="0"/>
        <w:jc w:val="both"/>
      </w:pPr>
      <w:r>
        <w:rPr>
          <w:rFonts w:ascii="Times New Roman"/>
          <w:b w:val="false"/>
          <w:i w:val="false"/>
          <w:color w:val="000000"/>
          <w:sz w:val="28"/>
        </w:rPr>
        <w:t xml:space="preserve">
      6.1.1. Токсикологические показатели парфюмерно-косметической продукции должны соответствовать требованиям, содержащимся в </w:t>
      </w:r>
      <w:r>
        <w:rPr>
          <w:rFonts w:ascii="Times New Roman"/>
          <w:b w:val="false"/>
          <w:i w:val="false"/>
          <w:color w:val="000000"/>
          <w:sz w:val="28"/>
        </w:rPr>
        <w:t>приложении 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6.1.2. Клинические (клинико-лабораторным) показатели парфюмерно-косметической продукции должны соответствовать требованиям, содержащимся в </w:t>
      </w:r>
      <w:r>
        <w:rPr>
          <w:rFonts w:ascii="Times New Roman"/>
          <w:b w:val="false"/>
          <w:i w:val="false"/>
          <w:color w:val="000000"/>
          <w:sz w:val="28"/>
        </w:rPr>
        <w:t>приложении 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6.1.3. Клинические показатели средств гигиены полости рта должны соответствовать требованиям, содержащимся в </w:t>
      </w:r>
      <w:r>
        <w:rPr>
          <w:rFonts w:ascii="Times New Roman"/>
          <w:b w:val="false"/>
          <w:i w:val="false"/>
          <w:color w:val="000000"/>
          <w:sz w:val="28"/>
        </w:rPr>
        <w:t>приложении 10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6.1.4. Токсикологические испытания декоративной косметики, в том числе лаков для ногтей, а также окрашивающих и оттеночных средств для волос одного наименования и названия, изготовленных по единому техническому документу, но отличающихся по тону, проводятся в полном объеме на выборке не менее 30 % тонов, заявленных для исследования. Исследуемые образцы должны содержать максимальное количество каждого конкретного красителя. Для остальных тонов, заявленных для исследования, определяется только сенсибилизирующее действие. </w:t>
      </w:r>
    </w:p>
    <w:p>
      <w:pPr>
        <w:spacing w:after="0"/>
        <w:ind w:left="0"/>
        <w:jc w:val="both"/>
      </w:pPr>
      <w:r>
        <w:rPr>
          <w:rFonts w:ascii="Times New Roman"/>
          <w:b w:val="false"/>
          <w:i w:val="false"/>
          <w:color w:val="000000"/>
          <w:sz w:val="28"/>
        </w:rPr>
        <w:t>
      6.1.5. Токсикологические и клинические (клинико-лабораторным) показатели парфюмерно-косметической продукции определяются в аккредитованных испытательных лабораториях (центрах) после получения положительных результатов испытаний продукции по физико-химическим и микробиологическим показателям.</w:t>
      </w:r>
    </w:p>
    <w:p>
      <w:pPr>
        <w:spacing w:after="0"/>
        <w:ind w:left="0"/>
        <w:jc w:val="both"/>
      </w:pPr>
      <w:r>
        <w:rPr>
          <w:rFonts w:ascii="Times New Roman"/>
          <w:b w:val="false"/>
          <w:i w:val="false"/>
          <w:color w:val="000000"/>
          <w:sz w:val="28"/>
        </w:rPr>
        <w:t>
      7. Требования к производству парфюмерно-косметической продукции</w:t>
      </w:r>
    </w:p>
    <w:p>
      <w:pPr>
        <w:spacing w:after="0"/>
        <w:ind w:left="0"/>
        <w:jc w:val="both"/>
      </w:pPr>
      <w:r>
        <w:rPr>
          <w:rFonts w:ascii="Times New Roman"/>
          <w:b w:val="false"/>
          <w:i w:val="false"/>
          <w:color w:val="000000"/>
          <w:sz w:val="28"/>
        </w:rPr>
        <w:t>
      7.1. Требования к процессам производства</w:t>
      </w:r>
    </w:p>
    <w:p>
      <w:pPr>
        <w:spacing w:after="0"/>
        <w:ind w:left="0"/>
        <w:jc w:val="both"/>
      </w:pPr>
      <w:r>
        <w:rPr>
          <w:rFonts w:ascii="Times New Roman"/>
          <w:b w:val="false"/>
          <w:i w:val="false"/>
          <w:color w:val="000000"/>
          <w:sz w:val="28"/>
        </w:rPr>
        <w:t>
      Для обеспечения безопасности парфюмерно-косметической продукции в процессе производства необходимо:</w:t>
      </w:r>
    </w:p>
    <w:p>
      <w:pPr>
        <w:spacing w:after="0"/>
        <w:ind w:left="0"/>
        <w:jc w:val="both"/>
      </w:pPr>
      <w:r>
        <w:rPr>
          <w:rFonts w:ascii="Times New Roman"/>
          <w:b w:val="false"/>
          <w:i w:val="false"/>
          <w:color w:val="000000"/>
          <w:sz w:val="28"/>
        </w:rPr>
        <w:t xml:space="preserve">
      - осуществлять ее производство в соответствии с требованиями </w:t>
      </w:r>
      <w:r>
        <w:rPr>
          <w:rFonts w:ascii="Times New Roman"/>
          <w:b w:val="false"/>
          <w:i w:val="false"/>
          <w:color w:val="000000"/>
          <w:sz w:val="28"/>
        </w:rPr>
        <w:t>пункта 7.2</w:t>
      </w:r>
      <w:r>
        <w:rPr>
          <w:rFonts w:ascii="Times New Roman"/>
          <w:b w:val="false"/>
          <w:i w:val="false"/>
          <w:color w:val="000000"/>
          <w:sz w:val="28"/>
        </w:rPr>
        <w:t xml:space="preserve"> настоящего технического регламента;</w:t>
      </w:r>
    </w:p>
    <w:p>
      <w:pPr>
        <w:spacing w:after="0"/>
        <w:ind w:left="0"/>
        <w:jc w:val="both"/>
      </w:pPr>
      <w:r>
        <w:rPr>
          <w:rFonts w:ascii="Times New Roman"/>
          <w:b w:val="false"/>
          <w:i w:val="false"/>
          <w:color w:val="000000"/>
          <w:sz w:val="28"/>
        </w:rPr>
        <w:t xml:space="preserve">
      - осуществлять производство продукции в производственных помещениях, соответствующих требованиям </w:t>
      </w:r>
      <w:r>
        <w:rPr>
          <w:rFonts w:ascii="Times New Roman"/>
          <w:b w:val="false"/>
          <w:i w:val="false"/>
          <w:color w:val="000000"/>
          <w:sz w:val="28"/>
        </w:rPr>
        <w:t>пункта 7.3</w:t>
      </w:r>
      <w:r>
        <w:rPr>
          <w:rFonts w:ascii="Times New Roman"/>
          <w:b w:val="false"/>
          <w:i w:val="false"/>
          <w:color w:val="000000"/>
          <w:sz w:val="28"/>
        </w:rPr>
        <w:t xml:space="preserve"> настоящего технического регламента;</w:t>
      </w:r>
    </w:p>
    <w:p>
      <w:pPr>
        <w:spacing w:after="0"/>
        <w:ind w:left="0"/>
        <w:jc w:val="both"/>
      </w:pPr>
      <w:r>
        <w:rPr>
          <w:rFonts w:ascii="Times New Roman"/>
          <w:b w:val="false"/>
          <w:i w:val="false"/>
          <w:color w:val="000000"/>
          <w:sz w:val="28"/>
        </w:rPr>
        <w:t xml:space="preserve">
      - использовать технологическое оборудование и инвентарь, соответствующий требованиям </w:t>
      </w:r>
      <w:r>
        <w:rPr>
          <w:rFonts w:ascii="Times New Roman"/>
          <w:b w:val="false"/>
          <w:i w:val="false"/>
          <w:color w:val="000000"/>
          <w:sz w:val="28"/>
        </w:rPr>
        <w:t>пункта 7.4</w:t>
      </w:r>
      <w:r>
        <w:rPr>
          <w:rFonts w:ascii="Times New Roman"/>
          <w:b w:val="false"/>
          <w:i w:val="false"/>
          <w:color w:val="000000"/>
          <w:sz w:val="28"/>
        </w:rPr>
        <w:t xml:space="preserve"> настоящего технического регламента;</w:t>
      </w:r>
    </w:p>
    <w:p>
      <w:pPr>
        <w:spacing w:after="0"/>
        <w:ind w:left="0"/>
        <w:jc w:val="both"/>
      </w:pPr>
      <w:r>
        <w:rPr>
          <w:rFonts w:ascii="Times New Roman"/>
          <w:b w:val="false"/>
          <w:i w:val="false"/>
          <w:color w:val="000000"/>
          <w:sz w:val="28"/>
        </w:rPr>
        <w:t xml:space="preserve">
      - допускать к производству продукции персонал, соответствующий требованиям </w:t>
      </w:r>
      <w:r>
        <w:rPr>
          <w:rFonts w:ascii="Times New Roman"/>
          <w:b w:val="false"/>
          <w:i w:val="false"/>
          <w:color w:val="000000"/>
          <w:sz w:val="28"/>
        </w:rPr>
        <w:t>пункта 7.5</w:t>
      </w:r>
      <w:r>
        <w:rPr>
          <w:rFonts w:ascii="Times New Roman"/>
          <w:b w:val="false"/>
          <w:i w:val="false"/>
          <w:color w:val="000000"/>
          <w:sz w:val="28"/>
        </w:rPr>
        <w:t xml:space="preserve"> настоящего технического регламента;</w:t>
      </w:r>
    </w:p>
    <w:p>
      <w:pPr>
        <w:spacing w:after="0"/>
        <w:ind w:left="0"/>
        <w:jc w:val="both"/>
      </w:pPr>
      <w:r>
        <w:rPr>
          <w:rFonts w:ascii="Times New Roman"/>
          <w:b w:val="false"/>
          <w:i w:val="false"/>
          <w:color w:val="000000"/>
          <w:sz w:val="28"/>
        </w:rPr>
        <w:t>
      7.2. Обеспечение безопасности парфюмерно-косметической продукции в процессе ее производства</w:t>
      </w:r>
    </w:p>
    <w:p>
      <w:pPr>
        <w:spacing w:after="0"/>
        <w:ind w:left="0"/>
        <w:jc w:val="both"/>
      </w:pPr>
      <w:r>
        <w:rPr>
          <w:rFonts w:ascii="Times New Roman"/>
          <w:b w:val="false"/>
          <w:i w:val="false"/>
          <w:color w:val="000000"/>
          <w:sz w:val="28"/>
        </w:rPr>
        <w:t>
      Безопасность продукции в процессе ее производства и обращения должна обеспечиваться посредством:</w:t>
      </w:r>
    </w:p>
    <w:p>
      <w:pPr>
        <w:spacing w:after="0"/>
        <w:ind w:left="0"/>
        <w:jc w:val="both"/>
      </w:pPr>
      <w:r>
        <w:rPr>
          <w:rFonts w:ascii="Times New Roman"/>
          <w:b w:val="false"/>
          <w:i w:val="false"/>
          <w:color w:val="000000"/>
          <w:sz w:val="28"/>
        </w:rPr>
        <w:t>
      - выбора необходимых для обеспечения безопасности продукции технологических процессов производства продукции;</w:t>
      </w:r>
    </w:p>
    <w:p>
      <w:pPr>
        <w:spacing w:after="0"/>
        <w:ind w:left="0"/>
        <w:jc w:val="both"/>
      </w:pPr>
      <w:r>
        <w:rPr>
          <w:rFonts w:ascii="Times New Roman"/>
          <w:b w:val="false"/>
          <w:i w:val="false"/>
          <w:color w:val="000000"/>
          <w:sz w:val="28"/>
        </w:rPr>
        <w:t>
      - выбора исключающей загрязнение сырья, упаковочных материалов, нерасфасованной продукции и готовой продукции последовательности и поточности технологических процессов производства;</w:t>
      </w:r>
    </w:p>
    <w:p>
      <w:pPr>
        <w:spacing w:after="0"/>
        <w:ind w:left="0"/>
        <w:jc w:val="both"/>
      </w:pPr>
      <w:r>
        <w:rPr>
          <w:rFonts w:ascii="Times New Roman"/>
          <w:b w:val="false"/>
          <w:i w:val="false"/>
          <w:color w:val="000000"/>
          <w:sz w:val="28"/>
        </w:rPr>
        <w:t>
      - определения контролируемых этапов технологических процессов и продукции на этапах ее производства в программах производственного контроля;</w:t>
      </w:r>
    </w:p>
    <w:p>
      <w:pPr>
        <w:spacing w:after="0"/>
        <w:ind w:left="0"/>
        <w:jc w:val="both"/>
      </w:pPr>
      <w:r>
        <w:rPr>
          <w:rFonts w:ascii="Times New Roman"/>
          <w:b w:val="false"/>
          <w:i w:val="false"/>
          <w:color w:val="000000"/>
          <w:sz w:val="28"/>
        </w:rPr>
        <w:t>
      - проведения контроля за сырьем, технологическими средствами и вспомогательными материалами, используемыми при производстве продукции, а также контроля за нерасфасованной и готовой продукцией средствами, обеспечивающими необходимую достоверность и полноту контроля;</w:t>
      </w:r>
    </w:p>
    <w:p>
      <w:pPr>
        <w:spacing w:after="0"/>
        <w:ind w:left="0"/>
        <w:jc w:val="both"/>
      </w:pPr>
      <w:r>
        <w:rPr>
          <w:rFonts w:ascii="Times New Roman"/>
          <w:b w:val="false"/>
          <w:i w:val="false"/>
          <w:color w:val="000000"/>
          <w:sz w:val="28"/>
        </w:rPr>
        <w:t>
      - установления требований к сырью, упаковке, маркировочным материалам, критериям приемки, мероприятиям при наличии брака или незначительных отклонений, условиям транспортирования и хранения. Сырье, упаковка, маркировочные материалы, не соответствующие критериям приемки, должны быть соответствующим образом маркированы и размещены таким образом, чтобы предотвратить их использование в производстве. Сырье и материалы после истечения установленного срока хранения должны подвергаться проверке для определения их пригодности к дальнейшему применению. Запрещается использовать в производстве сырье с истекшим сроком годности;</w:t>
      </w:r>
    </w:p>
    <w:p>
      <w:pPr>
        <w:spacing w:after="0"/>
        <w:ind w:left="0"/>
        <w:jc w:val="both"/>
      </w:pPr>
      <w:r>
        <w:rPr>
          <w:rFonts w:ascii="Times New Roman"/>
          <w:b w:val="false"/>
          <w:i w:val="false"/>
          <w:color w:val="000000"/>
          <w:sz w:val="28"/>
        </w:rPr>
        <w:t>
      - проведения контроля за функционированием технологического и измерительного оборудования в порядке, обеспечивающим производство продукции, соответствующей требованиям настоящего технического регламента;</w:t>
      </w:r>
    </w:p>
    <w:p>
      <w:pPr>
        <w:spacing w:after="0"/>
        <w:ind w:left="0"/>
        <w:jc w:val="both"/>
      </w:pPr>
      <w:r>
        <w:rPr>
          <w:rFonts w:ascii="Times New Roman"/>
          <w:b w:val="false"/>
          <w:i w:val="false"/>
          <w:color w:val="000000"/>
          <w:sz w:val="28"/>
        </w:rPr>
        <w:t>
      - обеспечения документирования информации о контролируемых этапах технологических процессов и результатов контроля парфюмерно-косметической продукции на этапах ее производства;</w:t>
      </w:r>
    </w:p>
    <w:p>
      <w:pPr>
        <w:spacing w:after="0"/>
        <w:ind w:left="0"/>
        <w:jc w:val="both"/>
      </w:pPr>
      <w:r>
        <w:rPr>
          <w:rFonts w:ascii="Times New Roman"/>
          <w:b w:val="false"/>
          <w:i w:val="false"/>
          <w:color w:val="000000"/>
          <w:sz w:val="28"/>
        </w:rPr>
        <w:t>
      - учета и регистрации с детализацией всех технологических операций для каждой стадии (указание добавляемого сырья, температур, скоростей, времени перемешивания, отбора проб, очистки, санитарной обработки оборудования, если необходимо, и передачи нерасфасованной продукции)</w:t>
      </w:r>
    </w:p>
    <w:p>
      <w:pPr>
        <w:spacing w:after="0"/>
        <w:ind w:left="0"/>
        <w:jc w:val="both"/>
      </w:pPr>
      <w:r>
        <w:rPr>
          <w:rFonts w:ascii="Times New Roman"/>
          <w:b w:val="false"/>
          <w:i w:val="false"/>
          <w:color w:val="000000"/>
          <w:sz w:val="28"/>
        </w:rPr>
        <w:t>
      - соблюдения условий хранения продукции;</w:t>
      </w:r>
    </w:p>
    <w:p>
      <w:pPr>
        <w:spacing w:after="0"/>
        <w:ind w:left="0"/>
        <w:jc w:val="both"/>
      </w:pPr>
      <w:r>
        <w:rPr>
          <w:rFonts w:ascii="Times New Roman"/>
          <w:b w:val="false"/>
          <w:i w:val="false"/>
          <w:color w:val="000000"/>
          <w:sz w:val="28"/>
        </w:rPr>
        <w:t>
      - содержания производственных помещений, технологических оборудования и инвентаря, используемых в процессе производства продукции, в состоянии, исключающем ее загрязнение;</w:t>
      </w:r>
    </w:p>
    <w:p>
      <w:pPr>
        <w:spacing w:after="0"/>
        <w:ind w:left="0"/>
        <w:jc w:val="both"/>
      </w:pPr>
      <w:r>
        <w:rPr>
          <w:rFonts w:ascii="Times New Roman"/>
          <w:b w:val="false"/>
          <w:i w:val="false"/>
          <w:color w:val="000000"/>
          <w:sz w:val="28"/>
        </w:rPr>
        <w:t>
      - выбора способов соблюдения работниками правил личной гигиены в целях обеспечения безопасности продукции;</w:t>
      </w:r>
    </w:p>
    <w:p>
      <w:pPr>
        <w:spacing w:after="0"/>
        <w:ind w:left="0"/>
        <w:jc w:val="both"/>
      </w:pPr>
      <w:r>
        <w:rPr>
          <w:rFonts w:ascii="Times New Roman"/>
          <w:b w:val="false"/>
          <w:i w:val="false"/>
          <w:color w:val="000000"/>
          <w:sz w:val="28"/>
        </w:rPr>
        <w:t>
      - использования обеспечивающих безопасность нерасфасованной и готовой продукции способов и установления периодичности проведения уборки, мойки, дезинфекции, дезинсекции и дератизации производственных помещений, технологических оборудования и инвентаря, используемых в процессе производства парфюмерно-косметической продукции;</w:t>
      </w:r>
    </w:p>
    <w:p>
      <w:pPr>
        <w:spacing w:after="0"/>
        <w:ind w:left="0"/>
        <w:jc w:val="both"/>
      </w:pPr>
      <w:r>
        <w:rPr>
          <w:rFonts w:ascii="Times New Roman"/>
          <w:b w:val="false"/>
          <w:i w:val="false"/>
          <w:color w:val="000000"/>
          <w:sz w:val="28"/>
        </w:rPr>
        <w:t>
      - ведения и хранения документации на бумажных и (или) электронных носителях, подтверждающей соответствие произведенной продукции требованиям, установленным настоящим техническим регламентом;</w:t>
      </w:r>
    </w:p>
    <w:p>
      <w:pPr>
        <w:spacing w:after="0"/>
        <w:ind w:left="0"/>
        <w:jc w:val="both"/>
      </w:pPr>
      <w:r>
        <w:rPr>
          <w:rFonts w:ascii="Times New Roman"/>
          <w:b w:val="false"/>
          <w:i w:val="false"/>
          <w:color w:val="000000"/>
          <w:sz w:val="28"/>
        </w:rPr>
        <w:t>
      - прослеживаемости парфюмерно-косметической продукции на всех этапах производства;</w:t>
      </w:r>
    </w:p>
    <w:p>
      <w:pPr>
        <w:spacing w:after="0"/>
        <w:ind w:left="0"/>
        <w:jc w:val="both"/>
      </w:pPr>
      <w:r>
        <w:rPr>
          <w:rFonts w:ascii="Times New Roman"/>
          <w:b w:val="false"/>
          <w:i w:val="false"/>
          <w:color w:val="000000"/>
          <w:sz w:val="28"/>
        </w:rPr>
        <w:t xml:space="preserve">
      - проведения контроля готовой продукции, согласно установленным методам испытаний на соответствие критериям приемки, перед размещением ее на рынке. </w:t>
      </w:r>
    </w:p>
    <w:p>
      <w:pPr>
        <w:spacing w:after="0"/>
        <w:ind w:left="0"/>
        <w:jc w:val="both"/>
      </w:pPr>
      <w:r>
        <w:rPr>
          <w:rFonts w:ascii="Times New Roman"/>
          <w:b w:val="false"/>
          <w:i w:val="false"/>
          <w:color w:val="000000"/>
          <w:sz w:val="28"/>
        </w:rPr>
        <w:t>
      - сохранения архивных образцов от каждой партии парфюмерно-косметической продукции.</w:t>
      </w:r>
    </w:p>
    <w:p>
      <w:pPr>
        <w:spacing w:after="0"/>
        <w:ind w:left="0"/>
        <w:jc w:val="both"/>
      </w:pPr>
      <w:r>
        <w:rPr>
          <w:rFonts w:ascii="Times New Roman"/>
          <w:b w:val="false"/>
          <w:i w:val="false"/>
          <w:color w:val="000000"/>
          <w:sz w:val="28"/>
        </w:rPr>
        <w:t>
      7.3. Требования к производственным помещениям, в которых осуществляется процесс производства парфюмерно-косметической продукции</w:t>
      </w:r>
    </w:p>
    <w:p>
      <w:pPr>
        <w:spacing w:after="0"/>
        <w:ind w:left="0"/>
        <w:jc w:val="both"/>
      </w:pPr>
      <w:r>
        <w:rPr>
          <w:rFonts w:ascii="Times New Roman"/>
          <w:b w:val="false"/>
          <w:i w:val="false"/>
          <w:color w:val="000000"/>
          <w:sz w:val="28"/>
        </w:rPr>
        <w:t>
      7.3.1. Производственные помещения должны соответствовать следующим требованиям:</w:t>
      </w:r>
    </w:p>
    <w:p>
      <w:pPr>
        <w:spacing w:after="0"/>
        <w:ind w:left="0"/>
        <w:jc w:val="both"/>
      </w:pPr>
      <w:r>
        <w:rPr>
          <w:rFonts w:ascii="Times New Roman"/>
          <w:b w:val="false"/>
          <w:i w:val="false"/>
          <w:color w:val="000000"/>
          <w:sz w:val="28"/>
        </w:rPr>
        <w:t>
      - системы вентиляции и/или кондиционирования, установленные в производственных помещениях, должны обеспечивать поступление в производственное помещение воздуха, который не может являться источником загрязнения продукции;</w:t>
      </w:r>
    </w:p>
    <w:p>
      <w:pPr>
        <w:spacing w:after="0"/>
        <w:ind w:left="0"/>
        <w:jc w:val="both"/>
      </w:pPr>
      <w:r>
        <w:rPr>
          <w:rFonts w:ascii="Times New Roman"/>
          <w:b w:val="false"/>
          <w:i w:val="false"/>
          <w:color w:val="000000"/>
          <w:sz w:val="28"/>
        </w:rPr>
        <w:t>
      - системы освещения, установленные в производственных помещениях, должны обеспечивать возможность локализации всех осколков и предотвращение их попадания в продукцию, а так же не должны являться источником загрязнения продукции;</w:t>
      </w:r>
    </w:p>
    <w:p>
      <w:pPr>
        <w:spacing w:after="0"/>
        <w:ind w:left="0"/>
        <w:jc w:val="both"/>
      </w:pPr>
      <w:r>
        <w:rPr>
          <w:rFonts w:ascii="Times New Roman"/>
          <w:b w:val="false"/>
          <w:i w:val="false"/>
          <w:color w:val="000000"/>
          <w:sz w:val="28"/>
        </w:rPr>
        <w:t>
      - в производственных помещениях не должны находиться раздевалки для персонала для хранения личной и производственной (специальной) одежды персонала;</w:t>
      </w:r>
    </w:p>
    <w:p>
      <w:pPr>
        <w:spacing w:after="0"/>
        <w:ind w:left="0"/>
        <w:jc w:val="both"/>
      </w:pPr>
      <w:r>
        <w:rPr>
          <w:rFonts w:ascii="Times New Roman"/>
          <w:b w:val="false"/>
          <w:i w:val="false"/>
          <w:color w:val="000000"/>
          <w:sz w:val="28"/>
        </w:rPr>
        <w:t>
      - в производственных помещениях не должны находиться туалеты, двери туалетов не должны выходить непосредственно в производственные помещения;</w:t>
      </w:r>
    </w:p>
    <w:p>
      <w:pPr>
        <w:spacing w:after="0"/>
        <w:ind w:left="0"/>
        <w:jc w:val="both"/>
      </w:pPr>
      <w:r>
        <w:rPr>
          <w:rFonts w:ascii="Times New Roman"/>
          <w:b w:val="false"/>
          <w:i w:val="false"/>
          <w:color w:val="000000"/>
          <w:sz w:val="28"/>
        </w:rPr>
        <w:t>
      - планировка производственных помещений должна позволять обеспечить последовательность и поточность технологических процессов, исключающих встречные или перекрестные потоки сырья, нерасфасованной и готовой продукции, загрязненного и чистого инвентаря, если это необходимо для предотвращения загрязнения продукции;</w:t>
      </w:r>
    </w:p>
    <w:p>
      <w:pPr>
        <w:spacing w:after="0"/>
        <w:ind w:left="0"/>
        <w:jc w:val="both"/>
      </w:pPr>
      <w:r>
        <w:rPr>
          <w:rFonts w:ascii="Times New Roman"/>
          <w:b w:val="false"/>
          <w:i w:val="false"/>
          <w:color w:val="000000"/>
          <w:sz w:val="28"/>
        </w:rPr>
        <w:t>
      - производственные помещения должны быть обустроены таким образом, чтобы обеспечить защиту от проникновения животных, в том числе грызунов и насекомых;</w:t>
      </w:r>
    </w:p>
    <w:p>
      <w:pPr>
        <w:spacing w:after="0"/>
        <w:ind w:left="0"/>
        <w:jc w:val="both"/>
      </w:pPr>
      <w:r>
        <w:rPr>
          <w:rFonts w:ascii="Times New Roman"/>
          <w:b w:val="false"/>
          <w:i w:val="false"/>
          <w:color w:val="000000"/>
          <w:sz w:val="28"/>
        </w:rPr>
        <w:t>
      - производственные помещения должны быть обустроены таким образом, чтобы исключить зоны, из которых невозможно удалить грязь, конденсат, плесень и иные подобные источники загрязнения продукции;</w:t>
      </w:r>
    </w:p>
    <w:p>
      <w:pPr>
        <w:spacing w:after="0"/>
        <w:ind w:left="0"/>
        <w:jc w:val="both"/>
      </w:pPr>
      <w:r>
        <w:rPr>
          <w:rFonts w:ascii="Times New Roman"/>
          <w:b w:val="false"/>
          <w:i w:val="false"/>
          <w:color w:val="000000"/>
          <w:sz w:val="28"/>
        </w:rPr>
        <w:t>
      - конструкция полов должна исключать скопление воды в производственном помещении;</w:t>
      </w:r>
    </w:p>
    <w:p>
      <w:pPr>
        <w:spacing w:after="0"/>
        <w:ind w:left="0"/>
        <w:jc w:val="both"/>
      </w:pPr>
      <w:r>
        <w:rPr>
          <w:rFonts w:ascii="Times New Roman"/>
          <w:b w:val="false"/>
          <w:i w:val="false"/>
          <w:color w:val="000000"/>
          <w:sz w:val="28"/>
        </w:rPr>
        <w:t>
      - поверхности полов, стен и дверей должны быть выполнены из водонепроницаемых, моющихся и нетоксичных материалов, которые можно подвергать санитарной обработке и дезинфекции;</w:t>
      </w:r>
    </w:p>
    <w:p>
      <w:pPr>
        <w:spacing w:after="0"/>
        <w:ind w:left="0"/>
        <w:jc w:val="both"/>
      </w:pPr>
      <w:r>
        <w:rPr>
          <w:rFonts w:ascii="Times New Roman"/>
          <w:b w:val="false"/>
          <w:i w:val="false"/>
          <w:color w:val="000000"/>
          <w:sz w:val="28"/>
        </w:rPr>
        <w:t>
      - потолки (при отсутствии потолков - внутренняя поверхность крыши) и конструкции, находящиеся над производственными помещениями, должны исключать попадание в продукцию каких-либо частиц или конденсата;</w:t>
      </w:r>
    </w:p>
    <w:p>
      <w:pPr>
        <w:spacing w:after="0"/>
        <w:ind w:left="0"/>
        <w:jc w:val="both"/>
      </w:pPr>
      <w:r>
        <w:rPr>
          <w:rFonts w:ascii="Times New Roman"/>
          <w:b w:val="false"/>
          <w:i w:val="false"/>
          <w:color w:val="000000"/>
          <w:sz w:val="28"/>
        </w:rPr>
        <w:t>
      - открывающиеся окна (фрамуги) должны быть оборудованы защитными сетками от насекомых;</w:t>
      </w:r>
    </w:p>
    <w:p>
      <w:pPr>
        <w:spacing w:after="0"/>
        <w:ind w:left="0"/>
        <w:jc w:val="both"/>
      </w:pPr>
      <w:r>
        <w:rPr>
          <w:rFonts w:ascii="Times New Roman"/>
          <w:b w:val="false"/>
          <w:i w:val="false"/>
          <w:color w:val="000000"/>
          <w:sz w:val="28"/>
        </w:rPr>
        <w:t>
      - канализационное оборудование в производственных помещениях должно быть спроектировано и выполнено так, чтобы исключить риск загрязнения продукции.</w:t>
      </w:r>
    </w:p>
    <w:p>
      <w:pPr>
        <w:spacing w:after="0"/>
        <w:ind w:left="0"/>
        <w:jc w:val="both"/>
      </w:pPr>
      <w:r>
        <w:rPr>
          <w:rFonts w:ascii="Times New Roman"/>
          <w:b w:val="false"/>
          <w:i w:val="false"/>
          <w:color w:val="000000"/>
          <w:sz w:val="28"/>
        </w:rPr>
        <w:t>
      7.3.2. В производственных помещениях не допускается хранение любых веществ и материалов, не использующихся при производстве парфюмерно-косметической продукции, за исключением моющих и дезинфицирующих средств. Моющие и дезинфицирующие средства допускается хранить в специально отведенных зонах производственного помещения.</w:t>
      </w:r>
    </w:p>
    <w:p>
      <w:pPr>
        <w:spacing w:after="0"/>
        <w:ind w:left="0"/>
        <w:jc w:val="both"/>
      </w:pPr>
      <w:r>
        <w:rPr>
          <w:rFonts w:ascii="Times New Roman"/>
          <w:b w:val="false"/>
          <w:i w:val="false"/>
          <w:color w:val="000000"/>
          <w:sz w:val="28"/>
        </w:rPr>
        <w:t xml:space="preserve">
      7.4. Требования к технологическому оборудованию и инвентарю, используемым в процессе производства парфюмерно-косметической продукции </w:t>
      </w:r>
    </w:p>
    <w:p>
      <w:pPr>
        <w:spacing w:after="0"/>
        <w:ind w:left="0"/>
        <w:jc w:val="both"/>
      </w:pPr>
      <w:r>
        <w:rPr>
          <w:rFonts w:ascii="Times New Roman"/>
          <w:b w:val="false"/>
          <w:i w:val="false"/>
          <w:color w:val="000000"/>
          <w:sz w:val="28"/>
        </w:rPr>
        <w:t>
      7.4.1. Технологическое оборудование и инвентарь, используемые при производстве парфюмерно-косметической продукции, должны:</w:t>
      </w:r>
    </w:p>
    <w:p>
      <w:pPr>
        <w:spacing w:after="0"/>
        <w:ind w:left="0"/>
        <w:jc w:val="both"/>
      </w:pPr>
      <w:r>
        <w:rPr>
          <w:rFonts w:ascii="Times New Roman"/>
          <w:b w:val="false"/>
          <w:i w:val="false"/>
          <w:color w:val="000000"/>
          <w:sz w:val="28"/>
        </w:rPr>
        <w:t>
      - давать возможность производить их санитарную обработку и дезинфекцию;</w:t>
      </w:r>
    </w:p>
    <w:p>
      <w:pPr>
        <w:spacing w:after="0"/>
        <w:ind w:left="0"/>
        <w:jc w:val="both"/>
      </w:pPr>
      <w:r>
        <w:rPr>
          <w:rFonts w:ascii="Times New Roman"/>
          <w:b w:val="false"/>
          <w:i w:val="false"/>
          <w:color w:val="000000"/>
          <w:sz w:val="28"/>
        </w:rPr>
        <w:t>
      - изготавливаться из материалов, не являющихся источниками загрязнения продукции.</w:t>
      </w:r>
    </w:p>
    <w:p>
      <w:pPr>
        <w:spacing w:after="0"/>
        <w:ind w:left="0"/>
        <w:jc w:val="both"/>
      </w:pPr>
      <w:r>
        <w:rPr>
          <w:rFonts w:ascii="Times New Roman"/>
          <w:b w:val="false"/>
          <w:i w:val="false"/>
          <w:color w:val="000000"/>
          <w:sz w:val="28"/>
        </w:rPr>
        <w:t>
      7.4.2. Технологическое оборудование, если это необходимо для достижения целей настоящего технического регламента, должно быть оснащено соответствующими контрольными приборами.</w:t>
      </w:r>
    </w:p>
    <w:p>
      <w:pPr>
        <w:spacing w:after="0"/>
        <w:ind w:left="0"/>
        <w:jc w:val="both"/>
      </w:pPr>
      <w:r>
        <w:rPr>
          <w:rFonts w:ascii="Times New Roman"/>
          <w:b w:val="false"/>
          <w:i w:val="false"/>
          <w:color w:val="000000"/>
          <w:sz w:val="28"/>
        </w:rPr>
        <w:t>
      7.5. Требования к работникам, занятым в процессе производства парфюмерно-косметической продукции</w:t>
      </w:r>
    </w:p>
    <w:p>
      <w:pPr>
        <w:spacing w:after="0"/>
        <w:ind w:left="0"/>
        <w:jc w:val="both"/>
      </w:pPr>
      <w:r>
        <w:rPr>
          <w:rFonts w:ascii="Times New Roman"/>
          <w:b w:val="false"/>
          <w:i w:val="false"/>
          <w:color w:val="000000"/>
          <w:sz w:val="28"/>
        </w:rPr>
        <w:t>
      7.5.1. Работники, занятые в процессе производства парфюмерно-косметической продукции осуществлением непосредственного контакта с сырьем, нерасфасованной и готовой продукцией, материалами и инвентарем, контактирующими с продукцией (сырьем), должны соблюдать личную гигиену, носить чистые специальные производственные одежду и обувь в той мере, в какой это необходимо, чтобы не являться источником загрязнения продукции.</w:t>
      </w:r>
    </w:p>
    <w:p>
      <w:pPr>
        <w:spacing w:after="0"/>
        <w:ind w:left="0"/>
        <w:jc w:val="both"/>
      </w:pPr>
      <w:r>
        <w:rPr>
          <w:rFonts w:ascii="Times New Roman"/>
          <w:b w:val="false"/>
          <w:i w:val="false"/>
          <w:color w:val="000000"/>
          <w:sz w:val="28"/>
        </w:rPr>
        <w:t>
      7.5.2. Работникам, занятым в процессе производства парфюмерно-косметической продукции, запрещается проносить в производственные помещения предметы, которые не используются при исполнении служебных обязанностей и могут стать источниками загрязнения продукции, курить и принимать пищу в этих помещениях.</w:t>
      </w:r>
    </w:p>
    <w:p>
      <w:pPr>
        <w:spacing w:after="0"/>
        <w:ind w:left="0"/>
        <w:jc w:val="both"/>
      </w:pPr>
      <w:r>
        <w:rPr>
          <w:rFonts w:ascii="Times New Roman"/>
          <w:b w:val="false"/>
          <w:i w:val="false"/>
          <w:color w:val="000000"/>
          <w:sz w:val="28"/>
        </w:rPr>
        <w:t>
      8. Требования к потребительской таре парфюмерно-косметической продукции</w:t>
      </w:r>
    </w:p>
    <w:p>
      <w:pPr>
        <w:spacing w:after="0"/>
        <w:ind w:left="0"/>
        <w:jc w:val="both"/>
      </w:pPr>
      <w:r>
        <w:rPr>
          <w:rFonts w:ascii="Times New Roman"/>
          <w:b w:val="false"/>
          <w:i w:val="false"/>
          <w:color w:val="000000"/>
          <w:sz w:val="28"/>
        </w:rPr>
        <w:t>
      8.1. Потребительская тара должна обеспечивать безопасность и сохранность парфюмерно-косметической продукции в течение срока годности продукции.</w:t>
      </w:r>
    </w:p>
    <w:p>
      <w:pPr>
        <w:spacing w:after="0"/>
        <w:ind w:left="0"/>
        <w:jc w:val="both"/>
      </w:pPr>
      <w:r>
        <w:rPr>
          <w:rFonts w:ascii="Times New Roman"/>
          <w:b w:val="false"/>
          <w:i w:val="false"/>
          <w:color w:val="000000"/>
          <w:sz w:val="28"/>
        </w:rPr>
        <w:t>
      9. Требования к маркировке парфюмерно-косметической продукции</w:t>
      </w:r>
    </w:p>
    <w:p>
      <w:pPr>
        <w:spacing w:after="0"/>
        <w:ind w:left="0"/>
        <w:jc w:val="both"/>
      </w:pPr>
      <w:r>
        <w:rPr>
          <w:rFonts w:ascii="Times New Roman"/>
          <w:b w:val="false"/>
          <w:i w:val="false"/>
          <w:color w:val="000000"/>
          <w:sz w:val="28"/>
        </w:rPr>
        <w:t xml:space="preserve">
      9.1. Маркирование парфюмерно-косметической продукции проводится путем нанесения информации для потребителя в виде надписей, цифровых, цветовых и графических обозначений на потребительскую тару, этикетку, ярлык с учетом требований к маркировке, указанных в приложениях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Если информация о составе продукции и мерах предосторожности размещена на ярлыке, прикрепляемом или прилагаемом к каждой единице продукции и (или) вкладываемом во вторичную упаковку, на потребительскую тару наносится графический знак в виде кисти руки на открытой книге (</w:t>
      </w:r>
      <w:r>
        <w:rPr>
          <w:rFonts w:ascii="Times New Roman"/>
          <w:b w:val="false"/>
          <w:i w:val="false"/>
          <w:color w:val="000000"/>
          <w:sz w:val="28"/>
        </w:rPr>
        <w:t>приложение 11</w:t>
      </w:r>
      <w:r>
        <w:rPr>
          <w:rFonts w:ascii="Times New Roman"/>
          <w:b w:val="false"/>
          <w:i w:val="false"/>
          <w:color w:val="000000"/>
          <w:sz w:val="28"/>
        </w:rPr>
        <w:t>). Допускается вместо графического знака приводить сведения, указывающие место нанесения данной информации (например: "Состав/Ingredients и меры предосторожности смотри на.</w:t>
      </w:r>
    </w:p>
    <w:p>
      <w:pPr>
        <w:spacing w:after="0"/>
        <w:ind w:left="0"/>
        <w:jc w:val="both"/>
      </w:pPr>
      <w:r>
        <w:rPr>
          <w:rFonts w:ascii="Times New Roman"/>
          <w:b w:val="false"/>
          <w:i w:val="false"/>
          <w:color w:val="000000"/>
          <w:sz w:val="28"/>
        </w:rPr>
        <w:t>
      9.2. Маркировка парфюмерно-косметической продукции должна содержать следующию информацию:</w:t>
      </w:r>
    </w:p>
    <w:p>
      <w:pPr>
        <w:spacing w:after="0"/>
        <w:ind w:left="0"/>
        <w:jc w:val="both"/>
      </w:pPr>
      <w:r>
        <w:rPr>
          <w:rFonts w:ascii="Times New Roman"/>
          <w:b w:val="false"/>
          <w:i w:val="false"/>
          <w:color w:val="000000"/>
          <w:sz w:val="28"/>
        </w:rPr>
        <w:t>
      - наименование, название (при наличии) парфюмерно-косметической продукции;</w:t>
      </w:r>
    </w:p>
    <w:p>
      <w:pPr>
        <w:spacing w:after="0"/>
        <w:ind w:left="0"/>
        <w:jc w:val="both"/>
      </w:pPr>
      <w:r>
        <w:rPr>
          <w:rFonts w:ascii="Times New Roman"/>
          <w:b w:val="false"/>
          <w:i w:val="false"/>
          <w:color w:val="000000"/>
          <w:sz w:val="28"/>
        </w:rPr>
        <w:t>
      - назначение парфюмерно-косметической продукции, если это не следует из наименования продукции;</w:t>
      </w:r>
    </w:p>
    <w:p>
      <w:pPr>
        <w:spacing w:after="0"/>
        <w:ind w:left="0"/>
        <w:jc w:val="both"/>
      </w:pPr>
      <w:r>
        <w:rPr>
          <w:rFonts w:ascii="Times New Roman"/>
          <w:b w:val="false"/>
          <w:i w:val="false"/>
          <w:color w:val="000000"/>
          <w:sz w:val="28"/>
        </w:rPr>
        <w:t>
      - косметика, предназначенная для детей, должна иметь соответствующую информацию в маркировке;</w:t>
      </w:r>
    </w:p>
    <w:p>
      <w:pPr>
        <w:spacing w:after="0"/>
        <w:ind w:left="0"/>
        <w:jc w:val="both"/>
      </w:pPr>
      <w:r>
        <w:rPr>
          <w:rFonts w:ascii="Times New Roman"/>
          <w:b w:val="false"/>
          <w:i w:val="false"/>
          <w:color w:val="000000"/>
          <w:sz w:val="28"/>
        </w:rPr>
        <w:t>
      - наименование изготовителя и его местонахождение (юридический адрес, включая страну);</w:t>
      </w:r>
    </w:p>
    <w:p>
      <w:pPr>
        <w:spacing w:after="0"/>
        <w:ind w:left="0"/>
        <w:jc w:val="both"/>
      </w:pPr>
      <w:r>
        <w:rPr>
          <w:rFonts w:ascii="Times New Roman"/>
          <w:b w:val="false"/>
          <w:i w:val="false"/>
          <w:color w:val="000000"/>
          <w:sz w:val="28"/>
        </w:rPr>
        <w:t>
      - страна происхождения парфюмерно-косметической продукции (если страна где расположено производство продукции не совпадает с юридическим адресом изготовителя);</w:t>
      </w:r>
    </w:p>
    <w:p>
      <w:pPr>
        <w:spacing w:after="0"/>
        <w:ind w:left="0"/>
        <w:jc w:val="both"/>
      </w:pPr>
      <w:r>
        <w:rPr>
          <w:rFonts w:ascii="Times New Roman"/>
          <w:b w:val="false"/>
          <w:i w:val="false"/>
          <w:color w:val="000000"/>
          <w:sz w:val="28"/>
        </w:rPr>
        <w:t>
      - наименование и место нахождения организации (юридический адрес), уполномоченной изготовителем на принятие претензий от потребителя (уполномоченный представитель изготовителя или импортер), если изготовитель не принимает претензии сам на территории государства-члена ТС;</w:t>
      </w:r>
    </w:p>
    <w:p>
      <w:pPr>
        <w:spacing w:after="0"/>
        <w:ind w:left="0"/>
        <w:jc w:val="both"/>
      </w:pPr>
      <w:r>
        <w:rPr>
          <w:rFonts w:ascii="Times New Roman"/>
          <w:b w:val="false"/>
          <w:i w:val="false"/>
          <w:color w:val="000000"/>
          <w:sz w:val="28"/>
        </w:rPr>
        <w:t>
      - номинальное количество продукции в потребительской таре (объем, и (или) масса, и (или) штуки). Для мыла твердого туалетного номинальная масса куска на момент упаковывания. Для продукции номинальным объемом менее 5 мл (ml) или номинальной массой менее 5 г (g), а также для пробников продукции допускается не указывать номинальное количество;</w:t>
      </w:r>
    </w:p>
    <w:p>
      <w:pPr>
        <w:spacing w:after="0"/>
        <w:ind w:left="0"/>
        <w:jc w:val="both"/>
      </w:pPr>
      <w:r>
        <w:rPr>
          <w:rFonts w:ascii="Times New Roman"/>
          <w:b w:val="false"/>
          <w:i w:val="false"/>
          <w:color w:val="000000"/>
          <w:sz w:val="28"/>
        </w:rPr>
        <w:t>
      - цвет и/или тон (для декоративной косметики и окрашивающих средств);</w:t>
      </w:r>
    </w:p>
    <w:p>
      <w:pPr>
        <w:spacing w:after="0"/>
        <w:ind w:left="0"/>
        <w:jc w:val="both"/>
      </w:pPr>
      <w:r>
        <w:rPr>
          <w:rFonts w:ascii="Times New Roman"/>
          <w:b w:val="false"/>
          <w:i w:val="false"/>
          <w:color w:val="000000"/>
          <w:sz w:val="28"/>
        </w:rPr>
        <w:t>
      - массовую долю фторида в пересчете на молярную массу фтора (%, или мг/кг, или ppm) для средств гигиены полости рта, содержащих соединения фтора;</w:t>
      </w:r>
    </w:p>
    <w:p>
      <w:pPr>
        <w:spacing w:after="0"/>
        <w:ind w:left="0"/>
        <w:jc w:val="both"/>
      </w:pPr>
      <w:r>
        <w:rPr>
          <w:rFonts w:ascii="Times New Roman"/>
          <w:b w:val="false"/>
          <w:i w:val="false"/>
          <w:color w:val="000000"/>
          <w:sz w:val="28"/>
        </w:rPr>
        <w:t>
      - срок годности указывается одним из следующих способов:</w:t>
      </w:r>
    </w:p>
    <w:bookmarkStart w:name="z63" w:id="43"/>
    <w:p>
      <w:pPr>
        <w:spacing w:after="0"/>
        <w:ind w:left="0"/>
        <w:jc w:val="both"/>
      </w:pPr>
      <w:r>
        <w:rPr>
          <w:rFonts w:ascii="Times New Roman"/>
          <w:b w:val="false"/>
          <w:i w:val="false"/>
          <w:color w:val="000000"/>
          <w:sz w:val="28"/>
        </w:rPr>
        <w:t>
      "Годен до…" (дата);</w:t>
      </w:r>
    </w:p>
    <w:bookmarkEnd w:id="43"/>
    <w:bookmarkStart w:name="z64" w:id="44"/>
    <w:p>
      <w:pPr>
        <w:spacing w:after="0"/>
        <w:ind w:left="0"/>
        <w:jc w:val="both"/>
      </w:pPr>
      <w:r>
        <w:rPr>
          <w:rFonts w:ascii="Times New Roman"/>
          <w:b w:val="false"/>
          <w:i w:val="false"/>
          <w:color w:val="000000"/>
          <w:sz w:val="28"/>
        </w:rPr>
        <w:t>
      "Использовать до…" (дата);</w:t>
      </w:r>
    </w:p>
    <w:bookmarkEnd w:id="44"/>
    <w:bookmarkStart w:name="z65" w:id="45"/>
    <w:p>
      <w:pPr>
        <w:spacing w:after="0"/>
        <w:ind w:left="0"/>
        <w:jc w:val="both"/>
      </w:pPr>
      <w:r>
        <w:rPr>
          <w:rFonts w:ascii="Times New Roman"/>
          <w:b w:val="false"/>
          <w:i w:val="false"/>
          <w:color w:val="000000"/>
          <w:sz w:val="28"/>
        </w:rPr>
        <w:t>
      "Дата изготовления…" (дата) и "Срок годности…" (месяцев, лет);</w:t>
      </w:r>
    </w:p>
    <w:bookmarkEnd w:id="45"/>
    <w:bookmarkStart w:name="z66" w:id="46"/>
    <w:p>
      <w:pPr>
        <w:spacing w:after="0"/>
        <w:ind w:left="0"/>
        <w:jc w:val="both"/>
      </w:pPr>
      <w:r>
        <w:rPr>
          <w:rFonts w:ascii="Times New Roman"/>
          <w:b w:val="false"/>
          <w:i w:val="false"/>
          <w:color w:val="000000"/>
          <w:sz w:val="28"/>
        </w:rPr>
        <w:t>
      "Дата изготовления…" и "Годен до…" (дата);</w:t>
      </w:r>
    </w:p>
    <w:bookmarkEnd w:id="46"/>
    <w:bookmarkStart w:name="z67" w:id="47"/>
    <w:p>
      <w:pPr>
        <w:spacing w:after="0"/>
        <w:ind w:left="0"/>
        <w:jc w:val="both"/>
      </w:pPr>
      <w:r>
        <w:rPr>
          <w:rFonts w:ascii="Times New Roman"/>
          <w:b w:val="false"/>
          <w:i w:val="false"/>
          <w:color w:val="000000"/>
          <w:sz w:val="28"/>
        </w:rPr>
        <w:t>
      "Дата изготовления…" и "Использовать до…" (дата);</w:t>
      </w:r>
    </w:p>
    <w:bookmarkEnd w:id="47"/>
    <w:bookmarkStart w:name="z68" w:id="48"/>
    <w:p>
      <w:pPr>
        <w:spacing w:after="0"/>
        <w:ind w:left="0"/>
        <w:jc w:val="both"/>
      </w:pPr>
      <w:r>
        <w:rPr>
          <w:rFonts w:ascii="Times New Roman"/>
          <w:b w:val="false"/>
          <w:i w:val="false"/>
          <w:color w:val="000000"/>
          <w:sz w:val="28"/>
        </w:rPr>
        <w:t>
      "Срок годности… с даты изготовления, указанной на упаковке" (месяцев, лет).</w:t>
      </w:r>
    </w:p>
    <w:bookmarkEnd w:id="48"/>
    <w:bookmarkStart w:name="z69" w:id="49"/>
    <w:p>
      <w:pPr>
        <w:spacing w:after="0"/>
        <w:ind w:left="0"/>
        <w:jc w:val="both"/>
      </w:pPr>
      <w:r>
        <w:rPr>
          <w:rFonts w:ascii="Times New Roman"/>
          <w:b w:val="false"/>
          <w:i w:val="false"/>
          <w:color w:val="000000"/>
          <w:sz w:val="28"/>
        </w:rPr>
        <w:t xml:space="preserve">
      Слова "Дата изготовления…" в маркировке могут быть заменены словом "Изготовлено…". </w:t>
      </w:r>
    </w:p>
    <w:bookmarkEnd w:id="49"/>
    <w:p>
      <w:pPr>
        <w:spacing w:after="0"/>
        <w:ind w:left="0"/>
        <w:jc w:val="both"/>
      </w:pPr>
      <w:r>
        <w:rPr>
          <w:rFonts w:ascii="Times New Roman"/>
          <w:b w:val="false"/>
          <w:i w:val="false"/>
          <w:color w:val="000000"/>
          <w:sz w:val="28"/>
        </w:rPr>
        <w:t>
      После слов "Дата изготовления", "Годен до", "Использовать до" указывается дата. Допускается нанесение на потребительскую тару фразы "Срок годности смотри на…", когда срок годности наносится на дно первичной упаковки, шов тубы и т. п. Для продукции, потребительская тара которой имеет небольшие размеры или сложную конфигурацию (помада, подводка, тени, тушь для ресниц и т. п.), допускается срок годности указывать следующим образом: "До… (дата)". Дата включает в себя месяц и год (мм.гггг или мм.гг) или день, месяц и год (дд.мм.гггг или дд.мм.гг). Срок годности может указываться без разделителя или с использованием разделителя. В роли разделителя могут использоваться дефис "-", точка ".", слэш "/" и др. Допускается словесно-цифровой способ оформления даты, в этом случае месяц пишется словом. В случае если срок годности продукции указан как "До… (месяц, год)", срок годности истекает в последний день предыдущего месяца, если "До… (день, месяц, год)", срок годности истекает до указанного дня;</w:t>
      </w:r>
    </w:p>
    <w:p>
      <w:pPr>
        <w:spacing w:after="0"/>
        <w:ind w:left="0"/>
        <w:jc w:val="both"/>
      </w:pPr>
      <w:r>
        <w:rPr>
          <w:rFonts w:ascii="Times New Roman"/>
          <w:b w:val="false"/>
          <w:i w:val="false"/>
          <w:color w:val="000000"/>
          <w:sz w:val="28"/>
        </w:rPr>
        <w:t>
      - описание условий хранения в случае, если эти условия отличаются от стандартных;</w:t>
      </w:r>
    </w:p>
    <w:p>
      <w:pPr>
        <w:spacing w:after="0"/>
        <w:ind w:left="0"/>
        <w:jc w:val="both"/>
      </w:pPr>
      <w:r>
        <w:rPr>
          <w:rFonts w:ascii="Times New Roman"/>
          <w:b w:val="false"/>
          <w:i w:val="false"/>
          <w:color w:val="000000"/>
          <w:sz w:val="28"/>
        </w:rPr>
        <w:t xml:space="preserve">
      - особые меры предосторожности (при необходимости) при применении продукции, в том числе информация о предупреждениях, изложенных в приложениях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настоящего технического регламента; </w:t>
      </w:r>
    </w:p>
    <w:p>
      <w:pPr>
        <w:spacing w:after="0"/>
        <w:ind w:left="0"/>
        <w:jc w:val="both"/>
      </w:pPr>
      <w:r>
        <w:rPr>
          <w:rFonts w:ascii="Times New Roman"/>
          <w:b w:val="false"/>
          <w:i w:val="false"/>
          <w:color w:val="000000"/>
          <w:sz w:val="28"/>
        </w:rPr>
        <w:t>
      - номер партии или специальный код, позволяющие идентифицировать партию парфюмерно-косметической продукции;</w:t>
      </w:r>
    </w:p>
    <w:p>
      <w:pPr>
        <w:spacing w:after="0"/>
        <w:ind w:left="0"/>
        <w:jc w:val="both"/>
      </w:pPr>
      <w:r>
        <w:rPr>
          <w:rFonts w:ascii="Times New Roman"/>
          <w:b w:val="false"/>
          <w:i w:val="false"/>
          <w:color w:val="000000"/>
          <w:sz w:val="28"/>
        </w:rPr>
        <w:t>
      -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w:t>
      </w:r>
    </w:p>
    <w:p>
      <w:pPr>
        <w:spacing w:after="0"/>
        <w:ind w:left="0"/>
        <w:jc w:val="both"/>
      </w:pPr>
      <w:r>
        <w:rPr>
          <w:rFonts w:ascii="Times New Roman"/>
          <w:b w:val="false"/>
          <w:i w:val="false"/>
          <w:color w:val="000000"/>
          <w:sz w:val="28"/>
        </w:rPr>
        <w:t xml:space="preserve">
      - список ингредиентов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настоящей статьи.</w:t>
      </w:r>
    </w:p>
    <w:bookmarkStart w:name="z184" w:id="50"/>
    <w:p>
      <w:pPr>
        <w:spacing w:after="0"/>
        <w:ind w:left="0"/>
        <w:jc w:val="both"/>
      </w:pPr>
      <w:r>
        <w:rPr>
          <w:rFonts w:ascii="Times New Roman"/>
          <w:b w:val="false"/>
          <w:i w:val="false"/>
          <w:color w:val="000000"/>
          <w:sz w:val="28"/>
        </w:rPr>
        <w:t>
      Для аэрозольной продукции с пропеллентом должны приводиться предупредительные надписи (предупреждения) о:</w:t>
      </w:r>
    </w:p>
    <w:bookmarkEnd w:id="50"/>
    <w:bookmarkStart w:name="z185" w:id="51"/>
    <w:p>
      <w:pPr>
        <w:spacing w:after="0"/>
        <w:ind w:left="0"/>
        <w:jc w:val="both"/>
      </w:pPr>
      <w:r>
        <w:rPr>
          <w:rFonts w:ascii="Times New Roman"/>
          <w:b w:val="false"/>
          <w:i w:val="false"/>
          <w:color w:val="000000"/>
          <w:sz w:val="28"/>
        </w:rPr>
        <w:t>
      защите от воздействия прямых солнечных лучей и нагревания баллона;</w:t>
      </w:r>
    </w:p>
    <w:bookmarkEnd w:id="51"/>
    <w:bookmarkStart w:name="z186" w:id="52"/>
    <w:p>
      <w:pPr>
        <w:spacing w:after="0"/>
        <w:ind w:left="0"/>
        <w:jc w:val="both"/>
      </w:pPr>
      <w:r>
        <w:rPr>
          <w:rFonts w:ascii="Times New Roman"/>
          <w:b w:val="false"/>
          <w:i w:val="false"/>
          <w:color w:val="000000"/>
          <w:sz w:val="28"/>
        </w:rPr>
        <w:t>
      правилах использования детьми;</w:t>
      </w:r>
    </w:p>
    <w:bookmarkEnd w:id="52"/>
    <w:bookmarkStart w:name="z187" w:id="53"/>
    <w:p>
      <w:pPr>
        <w:spacing w:after="0"/>
        <w:ind w:left="0"/>
        <w:jc w:val="both"/>
      </w:pPr>
      <w:r>
        <w:rPr>
          <w:rFonts w:ascii="Times New Roman"/>
          <w:b w:val="false"/>
          <w:i w:val="false"/>
          <w:color w:val="000000"/>
          <w:sz w:val="28"/>
        </w:rPr>
        <w:t>
      огнеопасности и опасности распыления вблизи открытого огня и раскаленных предметов (при необходимости);</w:t>
      </w:r>
    </w:p>
    <w:bookmarkEnd w:id="53"/>
    <w:bookmarkStart w:name="z188" w:id="54"/>
    <w:p>
      <w:pPr>
        <w:spacing w:after="0"/>
        <w:ind w:left="0"/>
        <w:jc w:val="both"/>
      </w:pPr>
      <w:r>
        <w:rPr>
          <w:rFonts w:ascii="Times New Roman"/>
          <w:b w:val="false"/>
          <w:i w:val="false"/>
          <w:color w:val="000000"/>
          <w:sz w:val="28"/>
        </w:rPr>
        <w:t>
      опасности попадания в глаза или на раздраженную кожу (при необходимости);</w:t>
      </w:r>
    </w:p>
    <w:bookmarkEnd w:id="54"/>
    <w:bookmarkStart w:name="z189" w:id="55"/>
    <w:p>
      <w:pPr>
        <w:spacing w:after="0"/>
        <w:ind w:left="0"/>
        <w:jc w:val="both"/>
      </w:pPr>
      <w:r>
        <w:rPr>
          <w:rFonts w:ascii="Times New Roman"/>
          <w:b w:val="false"/>
          <w:i w:val="false"/>
          <w:color w:val="000000"/>
          <w:sz w:val="28"/>
        </w:rPr>
        <w:t>
      невозможности распыления продукции в аэрозольной упаковке головкой вниз (для изделий в аэрозольной упаковке, содержащих в качестве пропеллента углекислый газ или сжатый воздух) (при необходимости);</w:t>
      </w:r>
    </w:p>
    <w:bookmarkEnd w:id="55"/>
    <w:bookmarkStart w:name="z190" w:id="56"/>
    <w:p>
      <w:pPr>
        <w:spacing w:after="0"/>
        <w:ind w:left="0"/>
        <w:jc w:val="both"/>
      </w:pPr>
      <w:r>
        <w:rPr>
          <w:rFonts w:ascii="Times New Roman"/>
          <w:b w:val="false"/>
          <w:i w:val="false"/>
          <w:color w:val="000000"/>
          <w:sz w:val="28"/>
        </w:rPr>
        <w:t>
      запрете нарушения целостности аэрозольной упаковки.</w:t>
      </w:r>
    </w:p>
    <w:bookmarkEnd w:id="56"/>
    <w:p>
      <w:pPr>
        <w:spacing w:after="0"/>
        <w:ind w:left="0"/>
        <w:jc w:val="both"/>
      </w:pPr>
      <w:r>
        <w:rPr>
          <w:rFonts w:ascii="Times New Roman"/>
          <w:b w:val="false"/>
          <w:i w:val="false"/>
          <w:color w:val="000000"/>
          <w:sz w:val="28"/>
        </w:rPr>
        <w:t>
      9.3. Списку ингредиентов должен предшествовать заголовок "Ингредиенты" или "Состав".</w:t>
      </w:r>
    </w:p>
    <w:bookmarkStart w:name="z191" w:id="57"/>
    <w:p>
      <w:pPr>
        <w:spacing w:after="0"/>
        <w:ind w:left="0"/>
        <w:jc w:val="both"/>
      </w:pPr>
      <w:r>
        <w:rPr>
          <w:rFonts w:ascii="Times New Roman"/>
          <w:b w:val="false"/>
          <w:i w:val="false"/>
          <w:color w:val="000000"/>
          <w:sz w:val="28"/>
        </w:rPr>
        <w:t>
      Если информация представлена в соответствии с международной номенклатурой косметических ингредиентов (INCI) с использованием букв латинского алфавита, то заголовок "Ингредиенты" или "Состав" может быть представлен вместе с информацией, указывающей место расположения списка ингредиентов (например: "Состав/Ingredients смотри на…").</w:t>
      </w:r>
    </w:p>
    <w:bookmarkEnd w:id="57"/>
    <w:p>
      <w:pPr>
        <w:spacing w:after="0"/>
        <w:ind w:left="0"/>
        <w:jc w:val="both"/>
      </w:pPr>
      <w:r>
        <w:rPr>
          <w:rFonts w:ascii="Times New Roman"/>
          <w:b w:val="false"/>
          <w:i w:val="false"/>
          <w:color w:val="000000"/>
          <w:sz w:val="28"/>
        </w:rPr>
        <w:t xml:space="preserve">
      Ингредиенты указывают в порядке уменьшения их массовой доли в рецептуре, при этом парфюмерную (ароматическую) композицию указывают как единый ингредиент без раскрытия ее состава. Если в состав композиции входят ингредиенты (№ 67-92), указанные в </w:t>
      </w:r>
      <w:r>
        <w:rPr>
          <w:rFonts w:ascii="Times New Roman"/>
          <w:b w:val="false"/>
          <w:i w:val="false"/>
          <w:color w:val="000000"/>
          <w:sz w:val="28"/>
        </w:rPr>
        <w:t>приложении 2</w:t>
      </w:r>
      <w:r>
        <w:rPr>
          <w:rFonts w:ascii="Times New Roman"/>
          <w:b w:val="false"/>
          <w:i w:val="false"/>
          <w:color w:val="000000"/>
          <w:sz w:val="28"/>
        </w:rPr>
        <w:t>, и их содержание превышает концентрацию 0,01% для смываемых продуктов, 0,001% для несмываемых продуктов, то они должны быть указаны в составе.</w:t>
      </w:r>
    </w:p>
    <w:bookmarkStart w:name="z192" w:id="58"/>
    <w:p>
      <w:pPr>
        <w:spacing w:after="0"/>
        <w:ind w:left="0"/>
        <w:jc w:val="both"/>
      </w:pPr>
      <w:r>
        <w:rPr>
          <w:rFonts w:ascii="Times New Roman"/>
          <w:b w:val="false"/>
          <w:i w:val="false"/>
          <w:color w:val="000000"/>
          <w:sz w:val="28"/>
        </w:rPr>
        <w:t>
      Для продукции в аэрозольной упаковке с пропеллентом указывается состав пропеллента. Состав пропеллента может быть указан как в списке ингредиентов, так и отдельно.</w:t>
      </w:r>
    </w:p>
    <w:bookmarkEnd w:id="58"/>
    <w:p>
      <w:pPr>
        <w:spacing w:after="0"/>
        <w:ind w:left="0"/>
        <w:jc w:val="both"/>
      </w:pPr>
      <w:r>
        <w:rPr>
          <w:rFonts w:ascii="Times New Roman"/>
          <w:b w:val="false"/>
          <w:i w:val="false"/>
          <w:color w:val="000000"/>
          <w:sz w:val="28"/>
        </w:rPr>
        <w:t>
      Ингредиенты, присутствующие в форме наноматериалов, должны быть четко указаны в списке ингредиентов с указанием после их названия в скобках слова "нано" или "nano" в случае указания ингредиентов в соответствии с международной номенклатурой косметических средств (INCI).</w:t>
      </w:r>
    </w:p>
    <w:p>
      <w:pPr>
        <w:spacing w:after="0"/>
        <w:ind w:left="0"/>
        <w:jc w:val="both"/>
      </w:pPr>
      <w:r>
        <w:rPr>
          <w:rFonts w:ascii="Times New Roman"/>
          <w:b w:val="false"/>
          <w:i w:val="false"/>
          <w:color w:val="000000"/>
          <w:sz w:val="28"/>
        </w:rPr>
        <w:t>
      Ингредиенты в концентрации менее 1 % могут быть перечислены в любом порядке после тех ингредиентов, концентрация которых более 1 %.</w:t>
      </w:r>
    </w:p>
    <w:p>
      <w:pPr>
        <w:spacing w:after="0"/>
        <w:ind w:left="0"/>
        <w:jc w:val="both"/>
      </w:pPr>
      <w:r>
        <w:rPr>
          <w:rFonts w:ascii="Times New Roman"/>
          <w:b w:val="false"/>
          <w:i w:val="false"/>
          <w:color w:val="000000"/>
          <w:sz w:val="28"/>
        </w:rPr>
        <w:t>
      Красители могут быть перечислены в любом порядке после остальных ингредиентов в соответствии с индексом цвета или принятыми обозначениями.</w:t>
      </w:r>
    </w:p>
    <w:p>
      <w:pPr>
        <w:spacing w:after="0"/>
        <w:ind w:left="0"/>
        <w:jc w:val="both"/>
      </w:pPr>
      <w:r>
        <w:rPr>
          <w:rFonts w:ascii="Times New Roman"/>
          <w:b w:val="false"/>
          <w:i w:val="false"/>
          <w:color w:val="000000"/>
          <w:sz w:val="28"/>
        </w:rPr>
        <w:t>
      Список ингредиентов может быть представлен либо на государственном(ых) или официальном языке(ах) государств-членов ТС, в которых осуществляется реализация парфюмерно-косметической продукции, либо в соответствии с международной номенклатурой косметических ингредиентов (INCI) с использованием букв латинского алфавита.</w:t>
      </w:r>
    </w:p>
    <w:p>
      <w:pPr>
        <w:spacing w:after="0"/>
        <w:ind w:left="0"/>
        <w:jc w:val="both"/>
      </w:pPr>
      <w:r>
        <w:rPr>
          <w:rFonts w:ascii="Times New Roman"/>
          <w:b w:val="false"/>
          <w:i w:val="false"/>
          <w:color w:val="000000"/>
          <w:sz w:val="28"/>
        </w:rPr>
        <w:t>
      На изделиях декоративной косметики, выпущенных в виде серии различных тонов, могут быть перечислены все красители, использованные в серии, с применением термина: "может содержать" или знака (+/-).</w:t>
      </w:r>
    </w:p>
    <w:bookmarkStart w:name="z193" w:id="59"/>
    <w:p>
      <w:pPr>
        <w:spacing w:after="0"/>
        <w:ind w:left="0"/>
        <w:jc w:val="both"/>
      </w:pPr>
      <w:r>
        <w:rPr>
          <w:rFonts w:ascii="Times New Roman"/>
          <w:b w:val="false"/>
          <w:i w:val="false"/>
          <w:color w:val="000000"/>
          <w:sz w:val="28"/>
        </w:rPr>
        <w:t xml:space="preserve">
      Пробники, предназначенные для передачи потребителям, маркируются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настоящей статьи.</w:t>
      </w:r>
    </w:p>
    <w:bookmarkEnd w:id="59"/>
    <w:bookmarkStart w:name="z194" w:id="60"/>
    <w:p>
      <w:pPr>
        <w:spacing w:after="0"/>
        <w:ind w:left="0"/>
        <w:jc w:val="both"/>
      </w:pPr>
      <w:r>
        <w:rPr>
          <w:rFonts w:ascii="Times New Roman"/>
          <w:b w:val="false"/>
          <w:i w:val="false"/>
          <w:color w:val="000000"/>
          <w:sz w:val="28"/>
        </w:rPr>
        <w:t xml:space="preserve">
      Пробники, предназначенные для демонстрации свойств продукции и не предназначенные для передачи потребителям, должны иметь маркировку, содержащую следующую информацию: </w:t>
      </w:r>
    </w:p>
    <w:bookmarkEnd w:id="60"/>
    <w:bookmarkStart w:name="z195" w:id="61"/>
    <w:p>
      <w:pPr>
        <w:spacing w:after="0"/>
        <w:ind w:left="0"/>
        <w:jc w:val="both"/>
      </w:pPr>
      <w:r>
        <w:rPr>
          <w:rFonts w:ascii="Times New Roman"/>
          <w:b w:val="false"/>
          <w:i w:val="false"/>
          <w:color w:val="000000"/>
          <w:sz w:val="28"/>
        </w:rPr>
        <w:t>
      наименование, название (при наличии) и назначение (при необходимости) продукции, указанные в технических документах изготовителя;</w:t>
      </w:r>
    </w:p>
    <w:bookmarkEnd w:id="61"/>
    <w:bookmarkStart w:name="z196" w:id="62"/>
    <w:p>
      <w:pPr>
        <w:spacing w:after="0"/>
        <w:ind w:left="0"/>
        <w:jc w:val="both"/>
      </w:pPr>
      <w:r>
        <w:rPr>
          <w:rFonts w:ascii="Times New Roman"/>
          <w:b w:val="false"/>
          <w:i w:val="false"/>
          <w:color w:val="000000"/>
          <w:sz w:val="28"/>
        </w:rPr>
        <w:t>
      наименование изготовителя (краткое, достаточное для идентификации изготовителя) и (или) товарный знак;</w:t>
      </w:r>
    </w:p>
    <w:bookmarkEnd w:id="62"/>
    <w:bookmarkStart w:name="z197" w:id="63"/>
    <w:p>
      <w:pPr>
        <w:spacing w:after="0"/>
        <w:ind w:left="0"/>
        <w:jc w:val="both"/>
      </w:pPr>
      <w:r>
        <w:rPr>
          <w:rFonts w:ascii="Times New Roman"/>
          <w:b w:val="false"/>
          <w:i w:val="false"/>
          <w:color w:val="000000"/>
          <w:sz w:val="28"/>
        </w:rPr>
        <w:t xml:space="preserve">
      цвет и (или) тон (для декоративной косметики);      </w:t>
      </w:r>
    </w:p>
    <w:bookmarkEnd w:id="63"/>
    <w:bookmarkStart w:name="z198" w:id="64"/>
    <w:p>
      <w:pPr>
        <w:spacing w:after="0"/>
        <w:ind w:left="0"/>
        <w:jc w:val="both"/>
      </w:pPr>
      <w:r>
        <w:rPr>
          <w:rFonts w:ascii="Times New Roman"/>
          <w:b w:val="false"/>
          <w:i w:val="false"/>
          <w:color w:val="000000"/>
          <w:sz w:val="28"/>
        </w:rPr>
        <w:t xml:space="preserve">
      срок годности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настоящей статьи);</w:t>
      </w:r>
    </w:p>
    <w:bookmarkEnd w:id="64"/>
    <w:bookmarkStart w:name="z199" w:id="65"/>
    <w:p>
      <w:pPr>
        <w:spacing w:after="0"/>
        <w:ind w:left="0"/>
        <w:jc w:val="both"/>
      </w:pPr>
      <w:r>
        <w:rPr>
          <w:rFonts w:ascii="Times New Roman"/>
          <w:b w:val="false"/>
          <w:i w:val="false"/>
          <w:color w:val="000000"/>
          <w:sz w:val="28"/>
        </w:rPr>
        <w:t>
      номер партии или специальный код, позволяющие идентифицировать партию парфюмерно-косметической продукции.</w:t>
      </w:r>
    </w:p>
    <w:bookmarkEnd w:id="65"/>
    <w:bookmarkStart w:name="z200" w:id="66"/>
    <w:p>
      <w:pPr>
        <w:spacing w:after="0"/>
        <w:ind w:left="0"/>
        <w:jc w:val="both"/>
      </w:pPr>
      <w:r>
        <w:rPr>
          <w:rFonts w:ascii="Times New Roman"/>
          <w:b w:val="false"/>
          <w:i w:val="false"/>
          <w:color w:val="000000"/>
          <w:sz w:val="28"/>
        </w:rPr>
        <w:t>
      Допускается указывать данную информацию на потребительской таре или на информационном носителе, расположенном в непосредственной близости от пробника (ярлыке, листовке, брошюре и т. п.). В данном случае на потребительскую тару не требуется наносить графический знак в виде кисти руки на открытой книге (</w:t>
      </w:r>
      <w:r>
        <w:rPr>
          <w:rFonts w:ascii="Times New Roman"/>
          <w:b w:val="false"/>
          <w:i w:val="false"/>
          <w:color w:val="000000"/>
          <w:sz w:val="28"/>
        </w:rPr>
        <w:t>приложение 11</w:t>
      </w:r>
      <w:r>
        <w:rPr>
          <w:rFonts w:ascii="Times New Roman"/>
          <w:b w:val="false"/>
          <w:i w:val="false"/>
          <w:color w:val="000000"/>
          <w:sz w:val="28"/>
        </w:rPr>
        <w:t>).</w:t>
      </w:r>
    </w:p>
    <w:bookmarkEnd w:id="66"/>
    <w:p>
      <w:pPr>
        <w:spacing w:after="0"/>
        <w:ind w:left="0"/>
        <w:jc w:val="both"/>
      </w:pPr>
      <w:r>
        <w:rPr>
          <w:rFonts w:ascii="Times New Roman"/>
          <w:b w:val="false"/>
          <w:i w:val="false"/>
          <w:color w:val="000000"/>
          <w:sz w:val="28"/>
        </w:rPr>
        <w:t>
      9.4. Предусмотренная пунктом 9.2 настоящей статьи информация должна быть несмываемой, четкой. Маркировка должна сохраняться на потребительской таре при хранении, транспортировании, реализации и использовании продукции в течение срока годности.</w:t>
      </w:r>
    </w:p>
    <w:p>
      <w:pPr>
        <w:spacing w:after="0"/>
        <w:ind w:left="0"/>
        <w:jc w:val="both"/>
      </w:pPr>
      <w:r>
        <w:rPr>
          <w:rFonts w:ascii="Times New Roman"/>
          <w:b w:val="false"/>
          <w:i w:val="false"/>
          <w:color w:val="000000"/>
          <w:sz w:val="28"/>
        </w:rPr>
        <w:t xml:space="preserve">
      9.5. Предусмотренная </w:t>
      </w:r>
      <w:r>
        <w:rPr>
          <w:rFonts w:ascii="Times New Roman"/>
          <w:b w:val="false"/>
          <w:i w:val="false"/>
          <w:color w:val="000000"/>
          <w:sz w:val="28"/>
        </w:rPr>
        <w:t>пунктом 9.2.</w:t>
      </w:r>
      <w:r>
        <w:rPr>
          <w:rFonts w:ascii="Times New Roman"/>
          <w:b w:val="false"/>
          <w:i w:val="false"/>
          <w:color w:val="000000"/>
          <w:sz w:val="28"/>
        </w:rPr>
        <w:t xml:space="preserve"> настоящей статьи информация о парфюмерно-косметической продукции предоставляется на государственном(ых) языке(ах) государств-членов ТС, в которых осуществляется реализация парфюмерно-косметической продукции. </w:t>
      </w:r>
    </w:p>
    <w:p>
      <w:pPr>
        <w:spacing w:after="0"/>
        <w:ind w:left="0"/>
        <w:jc w:val="both"/>
      </w:pPr>
      <w:r>
        <w:rPr>
          <w:rFonts w:ascii="Times New Roman"/>
          <w:b w:val="false"/>
          <w:i w:val="false"/>
          <w:color w:val="000000"/>
          <w:sz w:val="28"/>
        </w:rPr>
        <w:t>
      Наименование изготовителя, место нахождения изготовителя и название продукции, название цвета и (или) тона (для декоративной косметики и окрашивающих средств), выраженное словесно, название линии (серии), единицы измерения объема (ml, L) или массы (g, kg) могут быть написаны с использованием букв латинского алфавита. Страна происхождения парфюмерно-косметической продукции приводится на государственном(ых), официальном языке(ах) государств-членов ТС, в которых осуществляется реализация парфюмерно-косметической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решениями Совета Евразийской экономической комиссии от 02.12.2015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12 месяцев с даты его официального опубликования); от 29.03.2019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201" w:id="6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w:t>
      </w:r>
      <w:r>
        <w:rPr>
          <w:rFonts w:ascii="Times New Roman"/>
          <w:b w:val="false"/>
          <w:i w:val="false"/>
          <w:color w:val="000000"/>
          <w:vertAlign w:val="superscript"/>
        </w:rPr>
        <w:t>1</w:t>
      </w:r>
      <w:r>
        <w:rPr>
          <w:rFonts w:ascii="Times New Roman"/>
          <w:b/>
          <w:i w:val="false"/>
          <w:color w:val="000000"/>
          <w:sz w:val="28"/>
        </w:rPr>
        <w:t xml:space="preserve">. Обеспечение соответствия парфюмерно-косметической продукции требованиям технического регламента </w:t>
      </w:r>
    </w:p>
    <w:bookmarkEnd w:id="67"/>
    <w:bookmarkStart w:name="z202" w:id="68"/>
    <w:p>
      <w:pPr>
        <w:spacing w:after="0"/>
        <w:ind w:left="0"/>
        <w:jc w:val="both"/>
      </w:pPr>
      <w:r>
        <w:rPr>
          <w:rFonts w:ascii="Times New Roman"/>
          <w:b w:val="false"/>
          <w:i w:val="false"/>
          <w:color w:val="000000"/>
          <w:sz w:val="28"/>
        </w:rPr>
        <w:t xml:space="preserve">
      1. Соответствие продукции настоящему техническому регламенту обеспечивается выполнением его требований безопасности непосредственно. </w:t>
      </w:r>
    </w:p>
    <w:bookmarkEnd w:id="68"/>
    <w:bookmarkStart w:name="z203" w:id="69"/>
    <w:p>
      <w:pPr>
        <w:spacing w:after="0"/>
        <w:ind w:left="0"/>
        <w:jc w:val="both"/>
      </w:pPr>
      <w:r>
        <w:rPr>
          <w:rFonts w:ascii="Times New Roman"/>
          <w:b w:val="false"/>
          <w:i w:val="false"/>
          <w:color w:val="000000"/>
          <w:sz w:val="28"/>
        </w:rPr>
        <w:t>
      2. Методы исследований (испытаний)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Технический регламент дополнен статьей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29.03.2019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6 предусмотрена в редакции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6. Оценка соответствия</w:t>
      </w:r>
    </w:p>
    <w:p>
      <w:pPr>
        <w:spacing w:after="0"/>
        <w:ind w:left="0"/>
        <w:jc w:val="both"/>
      </w:pPr>
      <w:r>
        <w:rPr>
          <w:rFonts w:ascii="Times New Roman"/>
          <w:b w:val="false"/>
          <w:i w:val="false"/>
          <w:color w:val="000000"/>
          <w:sz w:val="28"/>
        </w:rPr>
        <w:t xml:space="preserve">
      1. Перед выпуском в обращение на таможенной территории ТС парфюмерно-косметическая продукция подвергается процедуре оценки соответствия требованиям настоящего технического регламента ТС. </w:t>
      </w:r>
    </w:p>
    <w:p>
      <w:pPr>
        <w:spacing w:after="0"/>
        <w:ind w:left="0"/>
        <w:jc w:val="both"/>
      </w:pPr>
      <w:r>
        <w:rPr>
          <w:rFonts w:ascii="Times New Roman"/>
          <w:b w:val="false"/>
          <w:i w:val="false"/>
          <w:color w:val="000000"/>
          <w:sz w:val="28"/>
        </w:rPr>
        <w:t>
      2. Оценка соответствия парфюмерно-косметической продукции требованиям настоящего технического регламента ТС проводится в следующих формах:</w:t>
      </w:r>
    </w:p>
    <w:p>
      <w:pPr>
        <w:spacing w:after="0"/>
        <w:ind w:left="0"/>
        <w:jc w:val="both"/>
      </w:pPr>
      <w:r>
        <w:rPr>
          <w:rFonts w:ascii="Times New Roman"/>
          <w:b w:val="false"/>
          <w:i w:val="false"/>
          <w:color w:val="000000"/>
          <w:sz w:val="28"/>
        </w:rPr>
        <w:t>
      подтверждение соответствия в форме декларирования соответствия парфюмерно-косметической продукции, за исключением продукции, включенной в перечень согласно приложению 12;</w:t>
      </w:r>
    </w:p>
    <w:p>
      <w:pPr>
        <w:spacing w:after="0"/>
        <w:ind w:left="0"/>
        <w:jc w:val="both"/>
      </w:pPr>
      <w:r>
        <w:rPr>
          <w:rFonts w:ascii="Times New Roman"/>
          <w:b w:val="false"/>
          <w:i w:val="false"/>
          <w:color w:val="000000"/>
          <w:sz w:val="28"/>
        </w:rPr>
        <w:t>
      государственная регистрация парфюмерно-косметической продукции, включенной в перечень, предусмотренный приложением 12 к настоящему техническому регламенту ТС.</w:t>
      </w:r>
    </w:p>
    <w:p>
      <w:pPr>
        <w:spacing w:after="0"/>
        <w:ind w:left="0"/>
        <w:jc w:val="both"/>
      </w:pPr>
      <w:r>
        <w:rPr>
          <w:rFonts w:ascii="Times New Roman"/>
          <w:b w:val="false"/>
          <w:i w:val="false"/>
          <w:color w:val="000000"/>
          <w:sz w:val="28"/>
        </w:rPr>
        <w:t xml:space="preserve">
      3. Декларирование соответствия парфюмерно-косметической продукции, не включенной в перечень, предусмотренный приложением 12 к настоящему техническому регламенту ТС, осуществляется по одной из следующих схем: </w:t>
      </w:r>
    </w:p>
    <w:p>
      <w:pPr>
        <w:spacing w:after="0"/>
        <w:ind w:left="0"/>
        <w:jc w:val="both"/>
      </w:pPr>
      <w:r>
        <w:rPr>
          <w:rFonts w:ascii="Times New Roman"/>
          <w:b w:val="false"/>
          <w:i w:val="false"/>
          <w:color w:val="000000"/>
          <w:sz w:val="28"/>
        </w:rPr>
        <w:t>
      схема 3д – для серийно выпускаемой парфюмерно-косметической продукции;</w:t>
      </w:r>
    </w:p>
    <w:p>
      <w:pPr>
        <w:spacing w:after="0"/>
        <w:ind w:left="0"/>
        <w:jc w:val="both"/>
      </w:pPr>
      <w:r>
        <w:rPr>
          <w:rFonts w:ascii="Times New Roman"/>
          <w:b w:val="false"/>
          <w:i w:val="false"/>
          <w:color w:val="000000"/>
          <w:sz w:val="28"/>
        </w:rPr>
        <w:t>
      схема 4д – для партии парфюмерно-косметической продукции;</w:t>
      </w:r>
    </w:p>
    <w:p>
      <w:pPr>
        <w:spacing w:after="0"/>
        <w:ind w:left="0"/>
        <w:jc w:val="both"/>
      </w:pPr>
      <w:r>
        <w:rPr>
          <w:rFonts w:ascii="Times New Roman"/>
          <w:b w:val="false"/>
          <w:i w:val="false"/>
          <w:color w:val="000000"/>
          <w:sz w:val="28"/>
        </w:rPr>
        <w:t xml:space="preserve">
      схема 6д – для серийно выпускаемой парфюмерно-косметической продукции (при наличии у изготовителя сертифицированной системы менеджмента качества или производства продукции, сертифицированного на соответствие принципам надлежащей производственной практики (GMP)). </w:t>
      </w:r>
    </w:p>
    <w:p>
      <w:pPr>
        <w:spacing w:after="0"/>
        <w:ind w:left="0"/>
        <w:jc w:val="both"/>
      </w:pPr>
      <w:r>
        <w:rPr>
          <w:rFonts w:ascii="Times New Roman"/>
          <w:b w:val="false"/>
          <w:i w:val="false"/>
          <w:color w:val="000000"/>
          <w:sz w:val="28"/>
        </w:rPr>
        <w:t>
      Декларация о соответствии парфюмерно-косметической продукции требованиям настоящего технического регламента ТС оформляется на одно или несколько названий парфюмерно-косметической продукции одного наименования.</w:t>
      </w:r>
    </w:p>
    <w:p>
      <w:pPr>
        <w:spacing w:after="0"/>
        <w:ind w:left="0"/>
        <w:jc w:val="both"/>
      </w:pPr>
      <w:r>
        <w:rPr>
          <w:rFonts w:ascii="Times New Roman"/>
          <w:b w:val="false"/>
          <w:i w:val="false"/>
          <w:color w:val="000000"/>
          <w:sz w:val="28"/>
        </w:rPr>
        <w:t>
      При декларировании соответствия парфюмерно-косметической продукции заявителями могут быть зарегистрированные на территории государства – члена ТС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импортером (продавцом) либо уполномоченным изготовителем лицом.</w:t>
      </w:r>
    </w:p>
    <w:p>
      <w:pPr>
        <w:spacing w:after="0"/>
        <w:ind w:left="0"/>
        <w:jc w:val="both"/>
      </w:pPr>
      <w:r>
        <w:rPr>
          <w:rFonts w:ascii="Times New Roman"/>
          <w:b w:val="false"/>
          <w:i w:val="false"/>
          <w:color w:val="000000"/>
          <w:sz w:val="28"/>
        </w:rPr>
        <w:t>
      При декларировании соответствия парфюмерно-косметической продукции заявителями могут быть:</w:t>
      </w:r>
    </w:p>
    <w:p>
      <w:pPr>
        <w:spacing w:after="0"/>
        <w:ind w:left="0"/>
        <w:jc w:val="both"/>
      </w:pPr>
      <w:r>
        <w:rPr>
          <w:rFonts w:ascii="Times New Roman"/>
          <w:b w:val="false"/>
          <w:i w:val="false"/>
          <w:color w:val="000000"/>
          <w:sz w:val="28"/>
        </w:rPr>
        <w:t>
      для схем 3д и 6д – изготовитель (уполномоченное изготовителем лицо);</w:t>
      </w:r>
    </w:p>
    <w:p>
      <w:pPr>
        <w:spacing w:after="0"/>
        <w:ind w:left="0"/>
        <w:jc w:val="both"/>
      </w:pPr>
      <w:r>
        <w:rPr>
          <w:rFonts w:ascii="Times New Roman"/>
          <w:b w:val="false"/>
          <w:i w:val="false"/>
          <w:color w:val="000000"/>
          <w:sz w:val="28"/>
        </w:rPr>
        <w:t>
      для схемы 4д – изготовитель или импортер (продавец) либо уполномоченное изготовителем лицо.</w:t>
      </w:r>
    </w:p>
    <w:p>
      <w:pPr>
        <w:spacing w:after="0"/>
        <w:ind w:left="0"/>
        <w:jc w:val="both"/>
      </w:pPr>
      <w:r>
        <w:rPr>
          <w:rFonts w:ascii="Times New Roman"/>
          <w:b w:val="false"/>
          <w:i w:val="false"/>
          <w:color w:val="000000"/>
          <w:sz w:val="28"/>
        </w:rPr>
        <w:t>
      4. Государственная регистрация парфюмерно-косметической продукции, изготавливаемой на территории Таможенного союза, проводится на этапе ее постановки на производство, а парфюмерно-косметической продукции, ввозимой на территорию таможенной территории Таможенного союза - до ее ввоза на таможенную территорию Таможенного союза.</w:t>
      </w:r>
    </w:p>
    <w:p>
      <w:pPr>
        <w:spacing w:after="0"/>
        <w:ind w:left="0"/>
        <w:jc w:val="both"/>
      </w:pPr>
      <w:r>
        <w:rPr>
          <w:rFonts w:ascii="Times New Roman"/>
          <w:b w:val="false"/>
          <w:i w:val="false"/>
          <w:color w:val="000000"/>
          <w:sz w:val="28"/>
        </w:rPr>
        <w:t>
      Государственную регистрацию парфюмерно-косметической продукции осуществляет орган государства – члена ТС, уполномоченный на проведение указанных работ в соответствии с законодательством этого государства (далее – регистрационный орган). Свидетельство о государственной регистрации выдается в отношении одного или нескольких названий парфюмерно-косметической продукции одного наименования и действует до внесения в это название и (или) рецептуру изменений, приводящих к изменениям показателей безопасности. Заявителями при осуществлении государственной регистрации парфюмерно-косметической продукции могут быть зарегистрированные на территории государства – члена ТС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импортером (продавцом) либо уполномоченным изготовителем лицом.</w:t>
      </w:r>
    </w:p>
    <w:p>
      <w:pPr>
        <w:spacing w:after="0"/>
        <w:ind w:left="0"/>
        <w:jc w:val="both"/>
      </w:pPr>
      <w:r>
        <w:rPr>
          <w:rFonts w:ascii="Times New Roman"/>
          <w:b w:val="false"/>
          <w:i w:val="false"/>
          <w:color w:val="000000"/>
          <w:sz w:val="28"/>
        </w:rPr>
        <w:t>
      Для выдачи свидетельства о государственной регистрации заявителем (изготовителем, уполномоченным представителем изготовителя, импортером) представляются следующие документы:</w:t>
      </w:r>
    </w:p>
    <w:p>
      <w:pPr>
        <w:spacing w:after="0"/>
        <w:ind w:left="0"/>
        <w:jc w:val="both"/>
      </w:pPr>
      <w:r>
        <w:rPr>
          <w:rFonts w:ascii="Times New Roman"/>
          <w:b w:val="false"/>
          <w:i w:val="false"/>
          <w:color w:val="000000"/>
          <w:sz w:val="28"/>
        </w:rPr>
        <w:t>
      - заявление;</w:t>
      </w:r>
    </w:p>
    <w:p>
      <w:pPr>
        <w:spacing w:after="0"/>
        <w:ind w:left="0"/>
        <w:jc w:val="both"/>
      </w:pPr>
      <w:r>
        <w:rPr>
          <w:rFonts w:ascii="Times New Roman"/>
          <w:b w:val="false"/>
          <w:i w:val="false"/>
          <w:color w:val="000000"/>
          <w:sz w:val="28"/>
        </w:rPr>
        <w:t xml:space="preserve">
      - копии документов, в соответствии с которыми изготавливается продукция (технические документы и/или перечень ингредиентов, входящих в состав парфюмерно-косметической продукции, с указанием концентрации ингредиентов, приведенных в приложениях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заверенные заявителем;</w:t>
      </w:r>
    </w:p>
    <w:p>
      <w:pPr>
        <w:spacing w:after="0"/>
        <w:ind w:left="0"/>
        <w:jc w:val="both"/>
      </w:pPr>
      <w:r>
        <w:rPr>
          <w:rFonts w:ascii="Times New Roman"/>
          <w:b w:val="false"/>
          <w:i w:val="false"/>
          <w:color w:val="000000"/>
          <w:sz w:val="28"/>
        </w:rPr>
        <w:t>
      -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В качестве уведомления принимается удостоверение качества изготовителя на продукцию, заверенное изготовителем, или письмо изготовителя;</w:t>
      </w:r>
    </w:p>
    <w:p>
      <w:pPr>
        <w:spacing w:after="0"/>
        <w:ind w:left="0"/>
        <w:jc w:val="both"/>
      </w:pPr>
      <w:r>
        <w:rPr>
          <w:rFonts w:ascii="Times New Roman"/>
          <w:b w:val="false"/>
          <w:i w:val="false"/>
          <w:color w:val="000000"/>
          <w:sz w:val="28"/>
        </w:rPr>
        <w:t>
      - копии документов, содержащие органолептические и физико-химические показатели продукции, заверенные заявителем;</w:t>
      </w:r>
    </w:p>
    <w:p>
      <w:pPr>
        <w:spacing w:after="0"/>
        <w:ind w:left="0"/>
        <w:jc w:val="both"/>
      </w:pPr>
      <w:r>
        <w:rPr>
          <w:rFonts w:ascii="Times New Roman"/>
          <w:b w:val="false"/>
          <w:i w:val="false"/>
          <w:color w:val="000000"/>
          <w:sz w:val="28"/>
        </w:rPr>
        <w:t>
      В случае использования изготовителем в составе парфюмерно-косметической продукции наноматериалов необходимо представить сведения о наноматериале, включая его химическое название, размер частиц, а также физические и химические свойства;</w:t>
      </w:r>
    </w:p>
    <w:p>
      <w:pPr>
        <w:spacing w:after="0"/>
        <w:ind w:left="0"/>
        <w:jc w:val="both"/>
      </w:pPr>
      <w:r>
        <w:rPr>
          <w:rFonts w:ascii="Times New Roman"/>
          <w:b w:val="false"/>
          <w:i w:val="false"/>
          <w:color w:val="000000"/>
          <w:sz w:val="28"/>
        </w:rPr>
        <w:t xml:space="preserve">
      - образец маркировки потребительской тары парфюмерно-косметической продукции, подтверждающий соответствие требованиям </w:t>
      </w:r>
      <w:r>
        <w:rPr>
          <w:rFonts w:ascii="Times New Roman"/>
          <w:b w:val="false"/>
          <w:i w:val="false"/>
          <w:color w:val="000000"/>
          <w:sz w:val="28"/>
        </w:rPr>
        <w:t>пункта 9</w:t>
      </w:r>
      <w:r>
        <w:rPr>
          <w:rFonts w:ascii="Times New Roman"/>
          <w:b w:val="false"/>
          <w:i w:val="false"/>
          <w:color w:val="000000"/>
          <w:sz w:val="28"/>
        </w:rPr>
        <w:t xml:space="preserve"> статьи 5 настоящего технического регламента ТС;</w:t>
      </w:r>
    </w:p>
    <w:p>
      <w:pPr>
        <w:spacing w:after="0"/>
        <w:ind w:left="0"/>
        <w:jc w:val="both"/>
      </w:pPr>
      <w:r>
        <w:rPr>
          <w:rFonts w:ascii="Times New Roman"/>
          <w:b w:val="false"/>
          <w:i w:val="false"/>
          <w:color w:val="000000"/>
          <w:sz w:val="28"/>
        </w:rPr>
        <w:t>
      - аннотацию, содержащую заявленные потребительские свойства (если изготовитель заявляет их в маркировке продукции), особые меры предосторожности (при необходимости) при применении продукции и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w:t>
      </w:r>
    </w:p>
    <w:p>
      <w:pPr>
        <w:spacing w:after="0"/>
        <w:ind w:left="0"/>
        <w:jc w:val="both"/>
      </w:pPr>
      <w:r>
        <w:rPr>
          <w:rFonts w:ascii="Times New Roman"/>
          <w:b w:val="false"/>
          <w:i w:val="false"/>
          <w:color w:val="000000"/>
          <w:sz w:val="28"/>
        </w:rPr>
        <w:t xml:space="preserve">
      - протоколы исследований (испытаний) или акты гигиенической экспертизы, или научные отчеты, или экспертные заключения на соответствие требованиям пунктов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5 настоящего технического регламента ТС, полученные в аккредитованной испытательной лаборатории (центре);</w:t>
      </w:r>
    </w:p>
    <w:p>
      <w:pPr>
        <w:spacing w:after="0"/>
        <w:ind w:left="0"/>
        <w:jc w:val="both"/>
      </w:pPr>
      <w:r>
        <w:rPr>
          <w:rFonts w:ascii="Times New Roman"/>
          <w:b w:val="false"/>
          <w:i w:val="false"/>
          <w:color w:val="000000"/>
          <w:sz w:val="28"/>
        </w:rPr>
        <w:t xml:space="preserve">
      - документ изготовителя о соответствии производства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ТС, или декларация (заявление или письменное уведомление) изготовителя о соблюдении принципов GMP, или сертификат соответствия системы менеджмента качества, или сертификат соответствия производства парфюмерно-косметической продукции принципам надлежащей производственной практики (GMP));</w:t>
      </w:r>
    </w:p>
    <w:p>
      <w:pPr>
        <w:spacing w:after="0"/>
        <w:ind w:left="0"/>
        <w:jc w:val="both"/>
      </w:pPr>
      <w:r>
        <w:rPr>
          <w:rFonts w:ascii="Times New Roman"/>
          <w:b w:val="false"/>
          <w:i w:val="false"/>
          <w:color w:val="000000"/>
          <w:sz w:val="28"/>
        </w:rPr>
        <w:t xml:space="preserve">
      - документы, подтверждающие потребительские свойства парфюмерно-косметической продукции, заявленные в маркировке потребительской тары (антимикробное действие, от морщин, SPF-фактор, противокариозное, противовоспалительное действие средств гигиены полости рта и т.д.), заверенные заявителем. Заявления в отношении потребительских свойств парфюмерно-косметической продукции должны быть обоснованы с учетом общих критериев, приведенных в </w:t>
      </w:r>
      <w:r>
        <w:rPr>
          <w:rFonts w:ascii="Times New Roman"/>
          <w:b w:val="false"/>
          <w:i w:val="false"/>
          <w:color w:val="000000"/>
          <w:sz w:val="28"/>
        </w:rPr>
        <w:t>приложении 13</w:t>
      </w:r>
      <w:r>
        <w:rPr>
          <w:rFonts w:ascii="Times New Roman"/>
          <w:b w:val="false"/>
          <w:i w:val="false"/>
          <w:color w:val="000000"/>
          <w:sz w:val="28"/>
        </w:rPr>
        <w:t>.</w:t>
      </w:r>
    </w:p>
    <w:p>
      <w:pPr>
        <w:spacing w:after="0"/>
        <w:ind w:left="0"/>
        <w:jc w:val="both"/>
      </w:pPr>
      <w:r>
        <w:rPr>
          <w:rFonts w:ascii="Times New Roman"/>
          <w:b w:val="false"/>
          <w:i w:val="false"/>
          <w:color w:val="000000"/>
          <w:sz w:val="28"/>
        </w:rPr>
        <w:t>
      - выписка из Единого государственного реестра юридических лиц или Единого государственного реестра индивидуальных предпринимателей.</w:t>
      </w:r>
    </w:p>
    <w:p>
      <w:pPr>
        <w:spacing w:after="0"/>
        <w:ind w:left="0"/>
        <w:jc w:val="both"/>
      </w:pPr>
      <w:r>
        <w:rPr>
          <w:rFonts w:ascii="Times New Roman"/>
          <w:b w:val="false"/>
          <w:i w:val="false"/>
          <w:color w:val="000000"/>
          <w:sz w:val="28"/>
        </w:rPr>
        <w:t xml:space="preserve">
      Переводы документов изготовителя с иностранного языка на государственный язык государства-члена ТС должны быть заверены нотариально или подписью переводчика с приложением копии диплома, подтверждающего его квалификацию. </w:t>
      </w:r>
    </w:p>
    <w:p>
      <w:pPr>
        <w:spacing w:after="0"/>
        <w:ind w:left="0"/>
        <w:jc w:val="both"/>
      </w:pPr>
      <w:r>
        <w:rPr>
          <w:rFonts w:ascii="Times New Roman"/>
          <w:b w:val="false"/>
          <w:i w:val="false"/>
          <w:color w:val="000000"/>
          <w:sz w:val="28"/>
        </w:rPr>
        <w:t>
      Ответственность за достоверность документов, предоставляемых для целей выдачи документа, подтверждающего безопасность продукции, несет заявитель.</w:t>
      </w:r>
    </w:p>
    <w:p>
      <w:pPr>
        <w:spacing w:after="0"/>
        <w:ind w:left="0"/>
        <w:jc w:val="both"/>
      </w:pPr>
      <w:r>
        <w:rPr>
          <w:rFonts w:ascii="Times New Roman"/>
          <w:b w:val="false"/>
          <w:i w:val="false"/>
          <w:color w:val="000000"/>
          <w:sz w:val="28"/>
        </w:rPr>
        <w:t>
      Сведения о парфюмерно-косметической продукции, прошедшей государственную регистрацию, вносятся в Единый реестр свидетельств о государственной регистрации.</w:t>
      </w:r>
    </w:p>
    <w:p>
      <w:pPr>
        <w:spacing w:after="0"/>
        <w:ind w:left="0"/>
        <w:jc w:val="both"/>
      </w:pPr>
      <w:r>
        <w:rPr>
          <w:rFonts w:ascii="Times New Roman"/>
          <w:b w:val="false"/>
          <w:i w:val="false"/>
          <w:color w:val="000000"/>
          <w:sz w:val="28"/>
        </w:rPr>
        <w:t>
      В государственной регистрации может быть отказано в случаях, установленных законодательством Таможенного союза.</w:t>
      </w:r>
    </w:p>
    <w:p>
      <w:pPr>
        <w:spacing w:after="0"/>
        <w:ind w:left="0"/>
        <w:jc w:val="both"/>
      </w:pPr>
      <w:r>
        <w:rPr>
          <w:rFonts w:ascii="Times New Roman"/>
          <w:b w:val="false"/>
          <w:i w:val="false"/>
          <w:color w:val="000000"/>
          <w:sz w:val="28"/>
        </w:rPr>
        <w:t>
      Государственная регистрация может быть прекращена регистрационным органом в случаях, установленных законодательством Таможенного союза.</w:t>
      </w:r>
    </w:p>
    <w:p>
      <w:pPr>
        <w:spacing w:after="0"/>
        <w:ind w:left="0"/>
        <w:jc w:val="both"/>
      </w:pPr>
      <w:r>
        <w:rPr>
          <w:rFonts w:ascii="Times New Roman"/>
          <w:b w:val="false"/>
          <w:i w:val="false"/>
          <w:color w:val="000000"/>
          <w:sz w:val="28"/>
        </w:rPr>
        <w:t>
      5. Для принятия декларации о соответствии парфюмерно-косметической продукции требованиям настоящего технического регламента ТС заявителю (изготовителю, уполномоченному представителю изготовителя или импортеру) необходимо иметь следующие документы для каждого названия продукции:</w:t>
      </w:r>
    </w:p>
    <w:p>
      <w:pPr>
        <w:spacing w:after="0"/>
        <w:ind w:left="0"/>
        <w:jc w:val="both"/>
      </w:pPr>
      <w:r>
        <w:rPr>
          <w:rFonts w:ascii="Times New Roman"/>
          <w:b w:val="false"/>
          <w:i w:val="false"/>
          <w:color w:val="000000"/>
          <w:sz w:val="28"/>
        </w:rPr>
        <w:t>
      - копии документов изготовителя, содержащие перечень ингредиентов, входящих в состав парфюмерно-косметической продукции, с указанием концентрации ингредиентов, указанных в приложениях 2 – 5 к настоящему техническому регламенту, заверенные заявителем;</w:t>
      </w:r>
    </w:p>
    <w:p>
      <w:pPr>
        <w:spacing w:after="0"/>
        <w:ind w:left="0"/>
        <w:jc w:val="both"/>
      </w:pPr>
      <w:r>
        <w:rPr>
          <w:rFonts w:ascii="Times New Roman"/>
          <w:b w:val="false"/>
          <w:i w:val="false"/>
          <w:color w:val="000000"/>
          <w:sz w:val="28"/>
        </w:rPr>
        <w:t>
      - копии документов, содержащие органолептические и физико-химические показатели продукции, заверенные заявителем;</w:t>
      </w:r>
    </w:p>
    <w:p>
      <w:pPr>
        <w:spacing w:after="0"/>
        <w:ind w:left="0"/>
        <w:jc w:val="both"/>
      </w:pPr>
      <w:r>
        <w:rPr>
          <w:rFonts w:ascii="Times New Roman"/>
          <w:b w:val="false"/>
          <w:i w:val="false"/>
          <w:color w:val="000000"/>
          <w:sz w:val="28"/>
        </w:rPr>
        <w:t xml:space="preserve">
      - протоколы исследований (испытаний), или акты гигиенической экспертизы, или научные отчеты, или экспертные заключения на соответствие требованиям пунктов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5 настоящего технического регламента ТС, полученные в аккредитованной испытательной лаборатории (центре);</w:t>
      </w:r>
    </w:p>
    <w:bookmarkStart w:name="z204" w:id="70"/>
    <w:p>
      <w:pPr>
        <w:spacing w:after="0"/>
        <w:ind w:left="0"/>
        <w:jc w:val="both"/>
      </w:pPr>
      <w:r>
        <w:rPr>
          <w:rFonts w:ascii="Times New Roman"/>
          <w:b w:val="false"/>
          <w:i w:val="false"/>
          <w:color w:val="000000"/>
          <w:sz w:val="28"/>
        </w:rPr>
        <w:t>
      Допускается использование уполномоченным представителем изготовителя или импортером (продавцом) протоколов испытаний продукции, проведенных по поручению изготовителя или уполномоченного представителя изготовителя, с их письменного согласия;</w:t>
      </w:r>
    </w:p>
    <w:bookmarkEnd w:id="70"/>
    <w:p>
      <w:pPr>
        <w:spacing w:after="0"/>
        <w:ind w:left="0"/>
        <w:jc w:val="both"/>
      </w:pPr>
      <w:r>
        <w:rPr>
          <w:rFonts w:ascii="Times New Roman"/>
          <w:b w:val="false"/>
          <w:i w:val="false"/>
          <w:color w:val="000000"/>
          <w:sz w:val="28"/>
        </w:rPr>
        <w:t>
      - договор на поставку (контракт) и товаросопроводительная документация (схема 4д);</w:t>
      </w:r>
    </w:p>
    <w:p>
      <w:pPr>
        <w:spacing w:after="0"/>
        <w:ind w:left="0"/>
        <w:jc w:val="both"/>
      </w:pPr>
      <w:r>
        <w:rPr>
          <w:rFonts w:ascii="Times New Roman"/>
          <w:b w:val="false"/>
          <w:i w:val="false"/>
          <w:color w:val="000000"/>
          <w:sz w:val="28"/>
        </w:rPr>
        <w:t xml:space="preserve">
      - образец маркировки потребительской тары парфюмерно-косметической продукции, подтверждающий соответствие требованиям </w:t>
      </w:r>
      <w:r>
        <w:rPr>
          <w:rFonts w:ascii="Times New Roman"/>
          <w:b w:val="false"/>
          <w:i w:val="false"/>
          <w:color w:val="000000"/>
          <w:sz w:val="28"/>
        </w:rPr>
        <w:t>пункта 9</w:t>
      </w:r>
      <w:r>
        <w:rPr>
          <w:rFonts w:ascii="Times New Roman"/>
          <w:b w:val="false"/>
          <w:i w:val="false"/>
          <w:color w:val="000000"/>
          <w:sz w:val="28"/>
        </w:rPr>
        <w:t xml:space="preserve"> статьи 5 настоящего технического регламента ТС;</w:t>
      </w:r>
    </w:p>
    <w:bookmarkStart w:name="z205" w:id="71"/>
    <w:p>
      <w:pPr>
        <w:spacing w:after="0"/>
        <w:ind w:left="0"/>
        <w:jc w:val="both"/>
      </w:pPr>
      <w:r>
        <w:rPr>
          <w:rFonts w:ascii="Times New Roman"/>
          <w:b w:val="false"/>
          <w:i w:val="false"/>
          <w:color w:val="000000"/>
          <w:sz w:val="28"/>
        </w:rPr>
        <w:t xml:space="preserve">
      – копия документа изготовителя о соответствии производства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или декларация (заявление или письменное уведомление) изготовителя о соблюдении принципов надлежащей производственной практики GMP (схемы 3д, 4д), заверенная заявителем; </w:t>
      </w:r>
    </w:p>
    <w:bookmarkEnd w:id="71"/>
    <w:bookmarkStart w:name="z206" w:id="72"/>
    <w:p>
      <w:pPr>
        <w:spacing w:after="0"/>
        <w:ind w:left="0"/>
        <w:jc w:val="both"/>
      </w:pPr>
      <w:r>
        <w:rPr>
          <w:rFonts w:ascii="Times New Roman"/>
          <w:b w:val="false"/>
          <w:i w:val="false"/>
          <w:color w:val="000000"/>
          <w:sz w:val="28"/>
        </w:rPr>
        <w:t>
      – копия сертификата соответствия системы менеджмента качества и (или) копия сертификата соответствия производства парфюмерно-косметической продукции принципам надлежащей производственной практики (GMP) (схема 6д), заверенная заявителем;";</w:t>
      </w:r>
    </w:p>
    <w:bookmarkEnd w:id="72"/>
    <w:p>
      <w:pPr>
        <w:spacing w:after="0"/>
        <w:ind w:left="0"/>
        <w:jc w:val="both"/>
      </w:pPr>
      <w:r>
        <w:rPr>
          <w:rFonts w:ascii="Times New Roman"/>
          <w:b w:val="false"/>
          <w:i w:val="false"/>
          <w:color w:val="000000"/>
          <w:sz w:val="28"/>
        </w:rPr>
        <w:t xml:space="preserve">
      - документы, подтверждающие потребительские свойства парфюмерно-косметической продукции, заявленные в маркировке потребительской тары (антимикробное действие, от морщин, SPF-фактор, противокариозное, противовоспалительное действие средств гигиены полости рта и т.д.), заверенные заявителем. Заявления в отношении потребительских свойств парфюмерно-косметической продукции должны быть обоснованы с учетом общих критериев, предусмотренных </w:t>
      </w:r>
      <w:r>
        <w:rPr>
          <w:rFonts w:ascii="Times New Roman"/>
          <w:b w:val="false"/>
          <w:i w:val="false"/>
          <w:color w:val="000000"/>
          <w:sz w:val="28"/>
        </w:rPr>
        <w:t>приложением 13</w:t>
      </w:r>
      <w:r>
        <w:rPr>
          <w:rFonts w:ascii="Times New Roman"/>
          <w:b w:val="false"/>
          <w:i w:val="false"/>
          <w:color w:val="000000"/>
          <w:sz w:val="28"/>
        </w:rPr>
        <w:t xml:space="preserve"> к настоящему техническому регламенту.</w:t>
      </w:r>
    </w:p>
    <w:p>
      <w:pPr>
        <w:spacing w:after="0"/>
        <w:ind w:left="0"/>
        <w:jc w:val="both"/>
      </w:pPr>
      <w:r>
        <w:rPr>
          <w:rFonts w:ascii="Times New Roman"/>
          <w:b w:val="false"/>
          <w:i w:val="false"/>
          <w:color w:val="000000"/>
          <w:sz w:val="28"/>
        </w:rPr>
        <w:t xml:space="preserve">
      Переводы документов изготовителя с иностранного языка на государственный язык государства-члена ТС должны быть заверены нотариально или подписью переводчика с приложением копии диплома, подтверждающего его квалификацию. </w:t>
      </w:r>
    </w:p>
    <w:p>
      <w:pPr>
        <w:spacing w:after="0"/>
        <w:ind w:left="0"/>
        <w:jc w:val="both"/>
      </w:pPr>
      <w:r>
        <w:rPr>
          <w:rFonts w:ascii="Times New Roman"/>
          <w:b w:val="false"/>
          <w:i w:val="false"/>
          <w:color w:val="000000"/>
          <w:sz w:val="28"/>
        </w:rPr>
        <w:t xml:space="preserve">
      6. Декларация о соответствии парфюмерно-косметической продукции требованиям настоящего технического регламента подлежит регистрации в порядке, установленном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20 марта 2018 г. № 41.</w:t>
      </w:r>
    </w:p>
    <w:bookmarkStart w:name="z207" w:id="73"/>
    <w:p>
      <w:pPr>
        <w:spacing w:after="0"/>
        <w:ind w:left="0"/>
        <w:jc w:val="both"/>
      </w:pPr>
      <w:r>
        <w:rPr>
          <w:rFonts w:ascii="Times New Roman"/>
          <w:b w:val="false"/>
          <w:i w:val="false"/>
          <w:color w:val="000000"/>
          <w:sz w:val="28"/>
        </w:rPr>
        <w:t>
      Для регистрации декларации о соответствии заявитель представляет:</w:t>
      </w:r>
    </w:p>
    <w:bookmarkEnd w:id="73"/>
    <w:bookmarkStart w:name="z208" w:id="74"/>
    <w:p>
      <w:pPr>
        <w:spacing w:after="0"/>
        <w:ind w:left="0"/>
        <w:jc w:val="both"/>
      </w:pPr>
      <w:r>
        <w:rPr>
          <w:rFonts w:ascii="Times New Roman"/>
          <w:b w:val="false"/>
          <w:i w:val="false"/>
          <w:color w:val="000000"/>
          <w:sz w:val="28"/>
        </w:rPr>
        <w:t>
      заявление о регистрации декларации о соответствии, подписанное заявителем;</w:t>
      </w:r>
    </w:p>
    <w:bookmarkEnd w:id="74"/>
    <w:bookmarkStart w:name="z209" w:id="75"/>
    <w:p>
      <w:pPr>
        <w:spacing w:after="0"/>
        <w:ind w:left="0"/>
        <w:jc w:val="both"/>
      </w:pPr>
      <w:r>
        <w:rPr>
          <w:rFonts w:ascii="Times New Roman"/>
          <w:b w:val="false"/>
          <w:i w:val="false"/>
          <w:color w:val="000000"/>
          <w:sz w:val="28"/>
        </w:rPr>
        <w:t>
      декларацию о соответствии;</w:t>
      </w:r>
    </w:p>
    <w:bookmarkEnd w:id="75"/>
    <w:bookmarkStart w:name="z210" w:id="76"/>
    <w:p>
      <w:pPr>
        <w:spacing w:after="0"/>
        <w:ind w:left="0"/>
        <w:jc w:val="both"/>
      </w:pPr>
      <w:r>
        <w:rPr>
          <w:rFonts w:ascii="Times New Roman"/>
          <w:b w:val="false"/>
          <w:i w:val="false"/>
          <w:color w:val="000000"/>
          <w:sz w:val="28"/>
        </w:rPr>
        <w:t>
      копии документов, подтверждающих государственную регистрацию заявителя в соответствии с законодательством государства – члена Евразийского экономического союза;</w:t>
      </w:r>
    </w:p>
    <w:bookmarkEnd w:id="76"/>
    <w:bookmarkStart w:name="z211" w:id="77"/>
    <w:p>
      <w:pPr>
        <w:spacing w:after="0"/>
        <w:ind w:left="0"/>
        <w:jc w:val="both"/>
      </w:pPr>
      <w:r>
        <w:rPr>
          <w:rFonts w:ascii="Times New Roman"/>
          <w:b w:val="false"/>
          <w:i w:val="false"/>
          <w:color w:val="000000"/>
          <w:sz w:val="28"/>
        </w:rPr>
        <w:t>
      копию документа (договора), в соответствии с которым заявитель осуществляет действия от имени изготовителя при оценке соответствия и выпуске в обращение продукции на таможенной территории Евразийского экономического союза, а также несет ответственность за несоответствие продукции требованиям настоящего технического регламента и принимает претензии от потребителя – в случае, если заявителем является уполномоченный представитель изготовителя;</w:t>
      </w:r>
    </w:p>
    <w:bookmarkEnd w:id="77"/>
    <w:bookmarkStart w:name="z212" w:id="78"/>
    <w:p>
      <w:pPr>
        <w:spacing w:after="0"/>
        <w:ind w:left="0"/>
        <w:jc w:val="both"/>
      </w:pPr>
      <w:r>
        <w:rPr>
          <w:rFonts w:ascii="Times New Roman"/>
          <w:b w:val="false"/>
          <w:i w:val="false"/>
          <w:color w:val="000000"/>
          <w:sz w:val="28"/>
        </w:rPr>
        <w:t>
      копию договора на поставку (контракт) и товаросопроводительную документацию – в случае, если заявителем является импортер (продавец) (схема 4д);</w:t>
      </w:r>
    </w:p>
    <w:bookmarkEnd w:id="78"/>
    <w:bookmarkStart w:name="z213" w:id="79"/>
    <w:p>
      <w:pPr>
        <w:spacing w:after="0"/>
        <w:ind w:left="0"/>
        <w:jc w:val="both"/>
      </w:pPr>
      <w:r>
        <w:rPr>
          <w:rFonts w:ascii="Times New Roman"/>
          <w:b w:val="false"/>
          <w:i w:val="false"/>
          <w:color w:val="000000"/>
          <w:sz w:val="28"/>
        </w:rPr>
        <w:t xml:space="preserve">
      копии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кроме документов, подтверждающих потребительские свойства.</w:t>
      </w:r>
    </w:p>
    <w:bookmarkEnd w:id="79"/>
    <w:bookmarkStart w:name="z214" w:id="80"/>
    <w:p>
      <w:pPr>
        <w:spacing w:after="0"/>
        <w:ind w:left="0"/>
        <w:jc w:val="both"/>
      </w:pPr>
      <w:r>
        <w:rPr>
          <w:rFonts w:ascii="Times New Roman"/>
          <w:b w:val="false"/>
          <w:i w:val="false"/>
          <w:color w:val="000000"/>
          <w:sz w:val="28"/>
        </w:rPr>
        <w:t xml:space="preserve">
      Все представляемые копии документов заверяются заявителем. После завершения процедуры регистрации декларации о соответствии заявитель хранит у себя оригинал декларации о соответствии и комплект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Оригинал декларации о соответствии и комплект документов на продукцию (в электронном виде или на бумажном носителе) должен храниться на территории государства – члена Евразийского экономического союза после прекращения производства продукции или поставки последней партии продукции в течение срока ее годности и представляться органам государственного контроля (надзора) по их требованию.</w:t>
      </w:r>
    </w:p>
    <w:bookmarkEnd w:id="80"/>
    <w:bookmarkStart w:name="z215" w:id="81"/>
    <w:p>
      <w:pPr>
        <w:spacing w:after="0"/>
        <w:ind w:left="0"/>
        <w:jc w:val="both"/>
      </w:pPr>
      <w:r>
        <w:rPr>
          <w:rFonts w:ascii="Times New Roman"/>
          <w:b w:val="false"/>
          <w:i w:val="false"/>
          <w:color w:val="000000"/>
          <w:sz w:val="28"/>
        </w:rPr>
        <w:t xml:space="preserve">
      В аккредитованном органе по оценке соответствия или в уполномоченном органе государства – члена Евразийского экономического союза документы (копия декларации о соответствии с комплектом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заверенных заявителем) хранятся 5 лет после окончания срока действия декларации о соответствии.</w:t>
      </w:r>
    </w:p>
    <w:bookmarkEnd w:id="81"/>
    <w:p>
      <w:pPr>
        <w:spacing w:after="0"/>
        <w:ind w:left="0"/>
        <w:jc w:val="both"/>
      </w:pPr>
      <w:r>
        <w:rPr>
          <w:rFonts w:ascii="Times New Roman"/>
          <w:b w:val="false"/>
          <w:i w:val="false"/>
          <w:color w:val="000000"/>
          <w:sz w:val="28"/>
        </w:rPr>
        <w:t>
      7. Декларация о соответствии парфюмерно-косметической продукции требованиям настоящего технического регламента ТС при декларировании соответствия парфюмерно-косметической продукции по схемам 3д и 6д действует до внесения в название этой продукции и (или) рецептуру изменений, приводящих к изменениям показателей безопасности, но не более установленного настоящим техническим регламентом ТС срока действия.</w:t>
      </w:r>
    </w:p>
    <w:p>
      <w:pPr>
        <w:spacing w:after="0"/>
        <w:ind w:left="0"/>
        <w:jc w:val="both"/>
      </w:pPr>
      <w:r>
        <w:rPr>
          <w:rFonts w:ascii="Times New Roman"/>
          <w:b w:val="false"/>
          <w:i w:val="false"/>
          <w:color w:val="000000"/>
          <w:sz w:val="28"/>
        </w:rPr>
        <w:t>
      Срок действия декларации о соответствии парфюмерно-косметической продукции требованиям настоящего технического регламента ТС при декларировании соответствия парфюмерно-косметической продукции по схеме 3д составляет не более 5 лет, по схеме 6д – не более 7 лет, по схеме 4д устанавливается с учетом срока годности продукции.</w:t>
      </w:r>
    </w:p>
    <w:bookmarkStart w:name="z216" w:id="82"/>
    <w:p>
      <w:pPr>
        <w:spacing w:after="0"/>
        <w:ind w:left="0"/>
        <w:jc w:val="both"/>
      </w:pPr>
      <w:r>
        <w:rPr>
          <w:rFonts w:ascii="Times New Roman"/>
          <w:b w:val="false"/>
          <w:i w:val="false"/>
          <w:color w:val="000000"/>
          <w:sz w:val="28"/>
        </w:rPr>
        <w:t xml:space="preserve">
      Зарегистрированная декларация о соответствии серийно выпускаемой парфюмерно-косметической продукции требованиям настоящего технического регламента распространяется на данную продукцию, изготовленную с даты изготовления отобранных образцов продукции, прошедших исследования (испытания). В этом случае в поле 8 "Дополнительная информация" единой формы декларации о соответствии,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делается запись: "Декларация о соответствии распространяется на продукцию, изготовленную после …" (указывается дата изготовления испытанных образцов продукции).</w:t>
      </w:r>
    </w:p>
    <w:bookmarkEnd w:id="82"/>
    <w:bookmarkStart w:name="z217" w:id="83"/>
    <w:p>
      <w:pPr>
        <w:spacing w:after="0"/>
        <w:ind w:left="0"/>
        <w:jc w:val="both"/>
      </w:pPr>
      <w:r>
        <w:rPr>
          <w:rFonts w:ascii="Times New Roman"/>
          <w:b w:val="false"/>
          <w:i w:val="false"/>
          <w:color w:val="000000"/>
          <w:sz w:val="28"/>
        </w:rPr>
        <w:t>
      Допускается принятие декларации о соответствии парфюмерно-косметической продукции требованиям настоящего технического регламента без проведения дополнительных или повторных исследований (испытаний) в следующих случаях:</w:t>
      </w:r>
    </w:p>
    <w:bookmarkEnd w:id="83"/>
    <w:bookmarkStart w:name="z218" w:id="84"/>
    <w:p>
      <w:pPr>
        <w:spacing w:after="0"/>
        <w:ind w:left="0"/>
        <w:jc w:val="both"/>
      </w:pPr>
      <w:r>
        <w:rPr>
          <w:rFonts w:ascii="Times New Roman"/>
          <w:b w:val="false"/>
          <w:i w:val="false"/>
          <w:color w:val="000000"/>
          <w:sz w:val="28"/>
        </w:rPr>
        <w:t>
      выявление в декларации о соответствии и (или) приложении к ней технических ошибок;</w:t>
      </w:r>
    </w:p>
    <w:bookmarkEnd w:id="84"/>
    <w:bookmarkStart w:name="z219" w:id="85"/>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и (или) номера телефона, и (или) адреса электронной почты заявителя (уполномоченного представителя изготовителя, импортера (продавца)). Информация о таких изменениях должна быть подтверждена письмом заявителя;</w:t>
      </w:r>
    </w:p>
    <w:bookmarkEnd w:id="85"/>
    <w:bookmarkStart w:name="z220" w:id="86"/>
    <w:p>
      <w:pPr>
        <w:spacing w:after="0"/>
        <w:ind w:left="0"/>
        <w:jc w:val="both"/>
      </w:pPr>
      <w:r>
        <w:rPr>
          <w:rFonts w:ascii="Times New Roman"/>
          <w:b w:val="false"/>
          <w:i w:val="false"/>
          <w:color w:val="000000"/>
          <w:sz w:val="28"/>
        </w:rPr>
        <w:t>
      изменение организационно-правовой формы, и (или) номера телефона, и (или) адреса электронной почты изготовителя, и (или) его места нахождения (адреса юридического лица) без изменения места осуществления деятельности по изготовлению продукции. Информация о таких изменениях должна быть подтверждена письмом заявителя;</w:t>
      </w:r>
    </w:p>
    <w:bookmarkEnd w:id="86"/>
    <w:bookmarkStart w:name="z221" w:id="87"/>
    <w:p>
      <w:pPr>
        <w:spacing w:after="0"/>
        <w:ind w:left="0"/>
        <w:jc w:val="both"/>
      </w:pPr>
      <w:r>
        <w:rPr>
          <w:rFonts w:ascii="Times New Roman"/>
          <w:b w:val="false"/>
          <w:i w:val="false"/>
          <w:color w:val="000000"/>
          <w:sz w:val="28"/>
        </w:rPr>
        <w:t>
      изменение кода (кодов) ТН ВЭД ЕАЭС.</w:t>
      </w:r>
    </w:p>
    <w:bookmarkEnd w:id="87"/>
    <w:bookmarkStart w:name="z222" w:id="88"/>
    <w:p>
      <w:pPr>
        <w:spacing w:after="0"/>
        <w:ind w:left="0"/>
        <w:jc w:val="both"/>
      </w:pPr>
      <w:r>
        <w:rPr>
          <w:rFonts w:ascii="Times New Roman"/>
          <w:b w:val="false"/>
          <w:i w:val="false"/>
          <w:color w:val="000000"/>
          <w:sz w:val="28"/>
        </w:rPr>
        <w:t>
      При этом срок действия декларации о соответствии парфюмерно-косметической продукции требованиям настоящего технического регламента остается прежним.</w:t>
      </w:r>
    </w:p>
    <w:bookmarkEnd w:id="88"/>
    <w:bookmarkStart w:name="z223" w:id="89"/>
    <w:p>
      <w:pPr>
        <w:spacing w:after="0"/>
        <w:ind w:left="0"/>
        <w:jc w:val="both"/>
      </w:pPr>
      <w:r>
        <w:rPr>
          <w:rFonts w:ascii="Times New Roman"/>
          <w:b w:val="false"/>
          <w:i w:val="false"/>
          <w:color w:val="000000"/>
          <w:sz w:val="28"/>
        </w:rPr>
        <w:t>
      В случае внесения в рецептуру продукции изменения, не приводящего к изменениям показателей безопасности, без изменения названия продукции проводятся испытания продукции, изготовленной по новой рецептуре, при этом принятие новой декларации о соответствии парфюмерно-косметической продукции требованиям настоящего технического регламента не требуется.</w:t>
      </w:r>
    </w:p>
    <w:bookmarkEnd w:id="89"/>
    <w:bookmarkStart w:name="z224" w:id="90"/>
    <w:p>
      <w:pPr>
        <w:spacing w:after="0"/>
        <w:ind w:left="0"/>
        <w:jc w:val="both"/>
      </w:pPr>
      <w:r>
        <w:rPr>
          <w:rFonts w:ascii="Times New Roman"/>
          <w:b w:val="false"/>
          <w:i w:val="false"/>
          <w:color w:val="000000"/>
          <w:sz w:val="28"/>
        </w:rPr>
        <w:t>
      Комплект документов на продукцию, хранящийся у заявителя, дополняется следующими документами:</w:t>
      </w:r>
    </w:p>
    <w:bookmarkEnd w:id="90"/>
    <w:bookmarkStart w:name="z225" w:id="91"/>
    <w:p>
      <w:pPr>
        <w:spacing w:after="0"/>
        <w:ind w:left="0"/>
        <w:jc w:val="both"/>
      </w:pPr>
      <w:r>
        <w:rPr>
          <w:rFonts w:ascii="Times New Roman"/>
          <w:b w:val="false"/>
          <w:i w:val="false"/>
          <w:color w:val="000000"/>
          <w:sz w:val="28"/>
        </w:rPr>
        <w:t xml:space="preserve">
      документ (копия документа) изготовителя, содержащий перечень ингредиентов, входящих в состав парфюмерно-косметической продукции, с указанием концентрации ингредиентов,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к настоящему техническому регламенту, после внесения изменения в рецептуру; </w:t>
      </w:r>
    </w:p>
    <w:bookmarkEnd w:id="91"/>
    <w:bookmarkStart w:name="z226" w:id="92"/>
    <w:p>
      <w:pPr>
        <w:spacing w:after="0"/>
        <w:ind w:left="0"/>
        <w:jc w:val="both"/>
      </w:pPr>
      <w:r>
        <w:rPr>
          <w:rFonts w:ascii="Times New Roman"/>
          <w:b w:val="false"/>
          <w:i w:val="false"/>
          <w:color w:val="000000"/>
          <w:sz w:val="28"/>
        </w:rPr>
        <w:t>
      документ (копия документа) изготовителя, содержащий органолептические и физико-химические показатели продукции, после внесения изменения в рецептуру;</w:t>
      </w:r>
    </w:p>
    <w:bookmarkEnd w:id="92"/>
    <w:bookmarkStart w:name="z227" w:id="93"/>
    <w:p>
      <w:pPr>
        <w:spacing w:after="0"/>
        <w:ind w:left="0"/>
        <w:jc w:val="both"/>
      </w:pPr>
      <w:r>
        <w:rPr>
          <w:rFonts w:ascii="Times New Roman"/>
          <w:b w:val="false"/>
          <w:i w:val="false"/>
          <w:color w:val="000000"/>
          <w:sz w:val="28"/>
        </w:rPr>
        <w:t xml:space="preserve">
      протокол исследований (испытаний), подтверждающих соответствие продукции, выпущенной по новой рецептуре, требованиям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5 настоящего технического регламента, проведенных в аккредитованной испытательной лаборатории (центре);</w:t>
      </w:r>
    </w:p>
    <w:bookmarkEnd w:id="93"/>
    <w:bookmarkStart w:name="z228" w:id="94"/>
    <w:p>
      <w:pPr>
        <w:spacing w:after="0"/>
        <w:ind w:left="0"/>
        <w:jc w:val="both"/>
      </w:pPr>
      <w:r>
        <w:rPr>
          <w:rFonts w:ascii="Times New Roman"/>
          <w:b w:val="false"/>
          <w:i w:val="false"/>
          <w:color w:val="000000"/>
          <w:sz w:val="28"/>
        </w:rPr>
        <w:t>
      образец маркировки, если в нее вносились изменения;</w:t>
      </w:r>
    </w:p>
    <w:bookmarkEnd w:id="94"/>
    <w:bookmarkStart w:name="z229" w:id="95"/>
    <w:p>
      <w:pPr>
        <w:spacing w:after="0"/>
        <w:ind w:left="0"/>
        <w:jc w:val="both"/>
      </w:pPr>
      <w:r>
        <w:rPr>
          <w:rFonts w:ascii="Times New Roman"/>
          <w:b w:val="false"/>
          <w:i w:val="false"/>
          <w:color w:val="000000"/>
          <w:sz w:val="28"/>
        </w:rPr>
        <w:t>
      уведомление (копия уведомления) изготовителя о выпуске продукции по новой рецептуре.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решениями Совета Евразийской экономической комиссии от 02.12.2015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12 месяцев с даты его официального опубликования); от 29.03.2019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7 предусмотрено изменение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 Маркировка единым знаком обращения продукции на рынке государств - членов Таможенного союза</w:t>
      </w:r>
    </w:p>
    <w:p>
      <w:pPr>
        <w:spacing w:after="0"/>
        <w:ind w:left="0"/>
        <w:jc w:val="both"/>
      </w:pPr>
      <w:r>
        <w:rPr>
          <w:rFonts w:ascii="Times New Roman"/>
          <w:b w:val="false"/>
          <w:i w:val="false"/>
          <w:color w:val="000000"/>
          <w:sz w:val="28"/>
        </w:rPr>
        <w:t xml:space="preserve">
      1. Парфюмерно-косметическая продукция, соответствующая требованиям настоящего технического регламента ТС и прошедшая процедуру оценки соответствия настоящему техническому регламенту согласно </w:t>
      </w:r>
      <w:r>
        <w:rPr>
          <w:rFonts w:ascii="Times New Roman"/>
          <w:b w:val="false"/>
          <w:i w:val="false"/>
          <w:color w:val="000000"/>
          <w:sz w:val="28"/>
        </w:rPr>
        <w:t>статье 6</w:t>
      </w:r>
      <w:r>
        <w:rPr>
          <w:rFonts w:ascii="Times New Roman"/>
          <w:b w:val="false"/>
          <w:i w:val="false"/>
          <w:color w:val="000000"/>
          <w:sz w:val="28"/>
        </w:rPr>
        <w:t xml:space="preserve">, должна иметь маркировку единым знаком обращения продукции на рынке государств - членов ТС. </w:t>
      </w:r>
    </w:p>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 - членов ТС осуществляется перед выпуском продукции в обращение на рынке.</w:t>
      </w:r>
    </w:p>
    <w:p>
      <w:pPr>
        <w:spacing w:after="0"/>
        <w:ind w:left="0"/>
        <w:jc w:val="both"/>
      </w:pPr>
      <w:r>
        <w:rPr>
          <w:rFonts w:ascii="Times New Roman"/>
          <w:b w:val="false"/>
          <w:i w:val="false"/>
          <w:color w:val="000000"/>
          <w:sz w:val="28"/>
        </w:rPr>
        <w:t>
      3. Единый знак обращения продукции на рынке государств - членов ТС наносится на каждую единицу продукции (потребительскую тару, ярлык, этикетку) и/или товаросопроводительную документацию.</w:t>
      </w:r>
    </w:p>
    <w:p>
      <w:pPr>
        <w:spacing w:after="0"/>
        <w:ind w:left="0"/>
        <w:jc w:val="both"/>
      </w:pPr>
      <w:r>
        <w:rPr>
          <w:rFonts w:ascii="Times New Roman"/>
          <w:b w:val="false"/>
          <w:i w:val="false"/>
          <w:color w:val="000000"/>
          <w:sz w:val="28"/>
        </w:rPr>
        <w:t>
      Единый знак обращения продукции на рынке государств - членов ТС наносится любым способом, обеспечивающим четкое и ясное изображение в течение всего срока годности парфюмерно-косметической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8 утрачивает силу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8. Защитительная оговорка</w:t>
      </w:r>
    </w:p>
    <w:p>
      <w:pPr>
        <w:spacing w:after="0"/>
        <w:ind w:left="0"/>
        <w:jc w:val="both"/>
      </w:pPr>
      <w:r>
        <w:rPr>
          <w:rFonts w:ascii="Times New Roman"/>
          <w:b w:val="false"/>
          <w:i w:val="false"/>
          <w:color w:val="000000"/>
          <w:sz w:val="28"/>
        </w:rPr>
        <w:t xml:space="preserve">
      1. Государства-члены ТС обязаны предпринять все меры для ограничения, запрета выпуска в обращение парфюмерно-косметической продукции на таможенной территории государства-участника ТС, а также изъятия с рынка парфюмерно-косметической продукции, представляющей опасность для жизни и здоровья человека. </w:t>
      </w:r>
    </w:p>
    <w:p>
      <w:pPr>
        <w:spacing w:after="0"/>
        <w:ind w:left="0"/>
        <w:jc w:val="both"/>
      </w:pPr>
      <w:r>
        <w:rPr>
          <w:rFonts w:ascii="Times New Roman"/>
          <w:b w:val="false"/>
          <w:i w:val="false"/>
          <w:color w:val="000000"/>
          <w:sz w:val="28"/>
        </w:rPr>
        <w:t xml:space="preserve">
      2. Компетентный орган государства-члена ТС обязан уведомить Комиссию ТС и компетентные органы других государств-членов ТС о принятом решении с указанием причин принятия данного решения и предоставлением доказательств, разъясняющих необходимость принятия данной меры. </w:t>
      </w:r>
    </w:p>
    <w:p>
      <w:pPr>
        <w:spacing w:after="0"/>
        <w:ind w:left="0"/>
        <w:jc w:val="both"/>
      </w:pPr>
      <w:r>
        <w:rPr>
          <w:rFonts w:ascii="Times New Roman"/>
          <w:b w:val="false"/>
          <w:i w:val="false"/>
          <w:color w:val="000000"/>
          <w:sz w:val="28"/>
        </w:rPr>
        <w:t xml:space="preserve">
      3. Если компетентные органы других государств-членов ТС выражают протест против упомянутого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решения, то Комиссия ТС безотлагательно проводит консультации с компетентными органами всех государств-членов ТС для принятия взаимоприемлемого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9 утрачивает силу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 Государственный контроль (надзор)</w:t>
      </w:r>
    </w:p>
    <w:p>
      <w:pPr>
        <w:spacing w:after="0"/>
        <w:ind w:left="0"/>
        <w:jc w:val="both"/>
      </w:pPr>
      <w:r>
        <w:rPr>
          <w:rFonts w:ascii="Times New Roman"/>
          <w:b w:val="false"/>
          <w:i w:val="false"/>
          <w:color w:val="000000"/>
          <w:sz w:val="28"/>
        </w:rPr>
        <w:t>
      Государственный контроль (надзор) за соблюдением требований настоящего технического регламента ТС на территории государства-члена ТС осуществляется в порядке, установленном законодательством в данном государстве-члене 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решением Совета Евразийской экономической комиссии от 29.03.2019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(ТР ТС 009/2011)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веществ, запрещенных к использованию в парфюмерно-косметической продукци</w:t>
      </w:r>
    </w:p>
    <w:p>
      <w:pPr>
        <w:spacing w:after="0"/>
        <w:ind w:left="0"/>
        <w:jc w:val="both"/>
      </w:pPr>
      <w:r>
        <w:rPr>
          <w:rFonts w:ascii="Times New Roman"/>
          <w:b w:val="false"/>
          <w:i w:val="false"/>
          <w:color w:val="ff0000"/>
          <w:sz w:val="28"/>
        </w:rPr>
        <w:t xml:space="preserve">
      Сноска. Приложение 1 – в редакции решения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 с изменениями, внесенными решением Совета Евразийской экономической комиссии от 15.04.2022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номер по регламенту ЕС по косметике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вещества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вещества в соответствии с международной номенклатурой косметических ингредиентов (INCI)/международное непатентованное название, рекомендованное Всемирной организацией здравоохранения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номер (номер химической реферативной службы реестра (Chemical Abstract Service Registry))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EС номер (номер Европейского классифика-тора извест-ных коммер-ческих химических веществ (EINECS – European Inventory of Existing Commercial Chemical Substances))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N-5-Хлоробензоксазол-2-илацетамид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N-(5-Chlorobenzoxazol-2-yl)acetamide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35783-57-4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2-Ацетоксиэтилтриметиламмония гидроксид (ацетилхолин)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(2-Acetoxyethyl)trimethylammonium hydroxide (acetylcholine)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Деанолацеглумат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Deanol aceglumate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Спиронолактон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Spironolactone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[4-(4-Гидрокси-3-йодофенокси)-3,5-дийодо-фенил]уксусная кислота (Тиратрикол (INN) также известен как ТРИАК)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[4-(4-Hydroxy-3-iodophenoxy)-3,5-diiodophenyl] acetic acid (Tiratricol(INN))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Аминокапроновая (INN)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Aminocaproic acid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Цинкофен (INN), его соли, производные и соли этих производных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Cinchophen (INN), its salts, derivatives and salts of these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Тиропропиевая кислота (INN)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Thyropropic acid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Трихлоруксусная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Trichloroacetic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Аконита листья, корни и галеновые смеси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Aconitum napellus L. (leaves, roots and galenical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Аконитин (основной алкалоид Аконитума напеллуса)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Aconitine (principal alkaloid of Aconitum napellus L.)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Адонис и его смеси (Горицвет весенний)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Adonis vernalis L. and its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Epinephrine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Раувольфии змеиной алкалоиды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Rauwolfia serpentina alkaloids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Ацетиленовые спирты, их простые и сложные эфиры и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Alkyne alcohols, their esters, ethers and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Isoprenaline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Аллилизотиоцианат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Allyl isothiocyanate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Аллокламид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Alloclamide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Налорфин (INN), его соли и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Nalorphine (INN), its salts and ethers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Симпатомиметические амины, воздействующие на центральную нервную систему и находящиеся в первом списке лекарственных средств, реализуемых по рецепту врача и упоминаемых в регламенте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Sympathicomimetic amines acting on the central nervous system: any substance contained in the first list of medicaments which are subject to medical prescription and are referred to in reglament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 его соли, галогено- и сульфопроизводные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Aniline, its salts and its halogenated and sulphonated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Бетоксикаин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Betoxycaine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Зоксазоламин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Zoxazolamine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Прокаинамид (INN),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Procainamide (INN),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Туаминогептан (INN), его изомеры и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Tuaminoheptane (INN), its isomers and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Октодрин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Octodrine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2-Амино-1,2-бис-(4-метоксифенил)этанол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2-Amino-1,2-bis (4-methoxyphenyl)ethanol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1,3-Диметилпентиламин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1,3-Dimethylpentylamine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4-Аминосалициловая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4-Aminosalicylic acid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Толуидины, их изомеры, соли, галогено- и сульфопроизводные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Toluidines, their isomers, salts and halogenated and sulphonated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Ксилидины, их изомеры, соли, галогено- и сульфопроизводные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Xylidines, their isomers, salts and halogenated and sulphonated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Императорин 9-(3-метоксилбут-2-енилокси)-фуро-[3,2-g]-хромен-7-он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Imperatorin 9-(3-methoxylbut-2-enyloxy)-furo [3,2-g]chromen-7-one)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 большая и еҰ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Ammi majus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2-Метил-2,3-дихлорбутан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2,3-dichloro-2-metylbutane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 андрогенным эффектом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with androgenic effect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Антраценовое масло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Anthracene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Сурьма и ее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Antimony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Кутра коноплевая и ее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Apocynum cannabinum L. and its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Апоморфин ((R) 5,6, 6a, 7-тетрагидро-6-метил-4Н-дибензо[de, g]-хинолин-10,11-диол)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Apomorphine ((R) 5, 6, 6a, 7-tetrahydro-6-methyl-4H-dibenzo [de,g]-quinoline-10,11-diol)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Arsenic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Красавка обыкновенная и ее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Atropa belladonna L. and its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Атропин,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Atropine,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Бария соли, за исключением сульфида бария, используемого с ограничениями согласно приложения 2 к настоящему техническому регламенту, и сульфата бария, его соли, пигменты полученные из красителей перечисленных в приложении 3 к настоящему техническому регламенту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Barium salts, with the exception of barium sulphide under the conditions laid down in Annex 2, and barium sulphate, lakes, salts and pigments prepared from the colouring agents when listed in Annex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Бензимидазол-2(3H)-он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Benzimidazol-2 (3H)-one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Бензазепины и бензодиазепины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Benzazepines and benzadiazepines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1-Диметиламинометил-1-метилпропилбензоат (амилокаин)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1-Dimethylaminomethyl-1-methylpropyl benzoate (amylocaine)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2,2,6-Триметил-4-пиперидилбензоат (эукаин)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2,2,6-Trimethyl-4-piperidyl benzoate (eucaine)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Изокарбоксазид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Isocarboxazid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Бендрофлуметиазид (INN) и его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Bendroflumethiazide (INN) and its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элементный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Bromine, elemental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Бретилия тозилат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Bretylium tosilate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Карбромал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Carbromal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Бромизовал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Bromisoval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Бромфенирамин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Brompheniramine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Benzilonium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Тетриламмония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Tetrylammonium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Brucine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Мофебутазон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Mofebutazone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Толбутамид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Tolbutamide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Карбутамид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Carbutamide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Phenylbutazone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Cadmium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Кантариды, шпанская мушка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Cantharides, Cantharis vesicatoria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Кантаридин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Cantharidine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Фенпробамат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Phenprobamate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Карбазола нитропроизводные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Nitroderivatives of carbazole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Углерода дисульфид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disulphide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Catalase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Цефаэлин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Cephaeline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 амброзиевидной эфирное масло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Chenopodium ambrosioides L. (essential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2,2,2-Трихлорэтан-1,1-диол.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2,2,2-Trichloroethane-1,1-diol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Хлорпропамид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Chlorpropamide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4-Фенилазо-1,3-диаминобензол цитрат гидрохлорид (хризоидина цитрат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4-Phenylazophenylene-1,3-diamine citrate hyd-rochloride (chrysoidine citrate 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Хлорзоксазон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Chlorzoxazone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2-Хлор-6-метилпиримидин -4-илдиметиламин (кримидин-ИСО)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2-Chloro-6-methylpyrimidin-4-yldimethylamine (crimidine-ISO)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Хлорпротиксен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Chlorprothixene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Clofenamide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N,N-Бис(2-хлорэтил)метиламин-N-оксид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N,N-bis(2-chloroehyl)methylamine N-oxide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Хлорметин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Chlormethine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Циклофосфамид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Cyclophosphamide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Манномустин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Mannomustine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Бутаниликаин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Butanilicaine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Хлоромезанон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Chlorоmezanone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Трипаранол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Triparanol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2-[2-(4-Хлорфенил)-2-фенилацетил]индан-1,3-дион (хлорофацинон-ИСО)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2-[2-(4-Chlorophenyl)-2-phenylacetyl] indane- 1,3-dione (chlorophacinone –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Chlorphenoxamine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Фенагликодол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Phenaglycodol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Хлороэтан (этилхлорид)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хромовая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chromic acid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Спорынья пурпурная, ее алкалоиды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Claviceps purpurea Tul., its alkaloids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Болиголова пятнистого плоды, порошок,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Conium maculatum L. (fruit, powder,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Глицикламид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Glycyclamide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бензолсульфонат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Cobalt benzenesulphonate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Колхицин,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Colchicine,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Колхикозид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Colchicoside and its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осенний и его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Colchicum autumnale L. and its galenical preparation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Конваллатоксин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Convallatoxin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Анамитра коккулус плоды.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Anamirta coccolus L.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Кротона слабительного масло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Croton tiglium L.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1-Бутил-3(N-кротонилсульфанил)мочевина.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1-Butyl-3-(N-crotonoylsulphanilyl) urea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Кураре и курарин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Curare and curarine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8063-06-7/</w:t>
            </w:r>
          </w:p>
          <w:p>
            <w:pPr>
              <w:spacing w:after="20"/>
              <w:ind w:left="20"/>
              <w:jc w:val="both"/>
            </w:pPr>
            <w:r>
              <w:rPr>
                <w:rFonts w:ascii="Times New Roman"/>
                <w:b w:val="false"/>
                <w:i w:val="false"/>
                <w:color w:val="000000"/>
                <w:sz w:val="20"/>
              </w:rPr>
              <w:t>
22260-42-0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232-511-1/</w:t>
            </w:r>
          </w:p>
          <w:p>
            <w:pPr>
              <w:spacing w:after="20"/>
              <w:ind w:left="20"/>
              <w:jc w:val="both"/>
            </w:pPr>
            <w:r>
              <w:rPr>
                <w:rFonts w:ascii="Times New Roman"/>
                <w:b w:val="false"/>
                <w:i w:val="false"/>
                <w:color w:val="000000"/>
                <w:sz w:val="20"/>
              </w:rPr>
              <w:t>
244-880-6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Кураризанты синтетические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curarizants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Синильная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Hydrogen cyanide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Феклемин (INN); </w:t>
            </w:r>
          </w:p>
          <w:p>
            <w:pPr>
              <w:spacing w:after="20"/>
              <w:ind w:left="20"/>
              <w:jc w:val="both"/>
            </w:pPr>
            <w:r>
              <w:rPr>
                <w:rFonts w:ascii="Times New Roman"/>
                <w:b w:val="false"/>
                <w:i w:val="false"/>
                <w:color w:val="000000"/>
                <w:sz w:val="20"/>
              </w:rPr>
              <w:t xml:space="preserve">
2-(-циклогексилбензил) –N, N, N’,N’ – тетраэтил-1,3- пропандиамин.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Feclemine (INN); </w:t>
            </w:r>
          </w:p>
          <w:p>
            <w:pPr>
              <w:spacing w:after="20"/>
              <w:ind w:left="20"/>
              <w:jc w:val="both"/>
            </w:pPr>
            <w:r>
              <w:rPr>
                <w:rFonts w:ascii="Times New Roman"/>
                <w:b w:val="false"/>
                <w:i w:val="false"/>
                <w:color w:val="000000"/>
                <w:sz w:val="20"/>
              </w:rPr>
              <w:t>
2-(-Cyclohexylbenzyl)- N,N,N',N'- tetraethyl-1,3-propanediamine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Цикломенол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Cyclomenol (INN)and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гексациклонат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hexacyclonate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Гексапропимат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Hexapropymate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О,О'-Диацетил-N-аллил-N-норморфин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O,O'-Diacetyl-N-allyl-N-normorphine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Пипазетат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Pipazetate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5-(,-дибромфенетил)-5-метилгидантоин.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5-(,ß-Dibromophenethyl)-5-methylhydantoin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N,N'-Пентаметиленбис(триметиламмония) соли, например, пентаметония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N,N'-Pentamethylenebis (trimethylammonium) salts, e.g. pentamethonium bromide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N,N'-[(Метилимино)диэтилен]бис (этилди-метиламмония) соли, например, азаметония бромид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N,N'-[(Methylimino) diethylene] bis (ethyldimethylammonium) salts, e.g. azamethonium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Цикларбамат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Cyclarbamate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Клофенотан (INN), ДДТ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Clofenotane (INN); DDT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N,N'-Гексаметиленбис (триметиламмония) соли, например, гексаметония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N,N'-Hexamethylenebis (trimethylammonium) salts, e.g. hexamethonium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Дихлороэтаны (этиленхлориды), например 1,2-дихлорэтан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Dichloroethanes (ethylene chlorides), e.g. 1,2-Dichloroethane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Дихлороэтилены (ацетиленхлориды), например, винилидин хлорид (1,1-дихлор-этилен)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Dichloroethylenes (acetylene chlorides) e.g. Vinylidene chloride (1,1-Dichloroethylene)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Лизергид (INN) (ЛСД)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Lysergide (INN) (LSD)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2-Диэтиламиноэтил-3-гидрокси-4-фенилбензоат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2-Diethylaminoethyl-3-hydroxy-4-phenylbenzoate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Цинхокаин (INN)и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Cinchocaine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3-Диэтиламинопропил циннамат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3-Diethylaminopropyl cinnamate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O,O'Диэтил-О-4-нитрофенил тиофосфат. (Паратион-ИСО)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O,O'-Diethyl-O-4-nitrophenyl phosphorothioate (parathion-ISO)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[Оксалилбис(эминоэтилен)]бис'[(о-хлоробензил) диэтиламмония] соли, например, амбеномия хлорид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[Oxalylbis(iminoethylene)] bis (o-chlorobenzyl) diethylammonium] salts, e.g. ambenonium chloride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Метиприлон (INN)и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Methyprylon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Дигиталин и все гликозиды наперстянки пурпурной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Digitaline and all heterosides of Digitalis purpurea 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7-[2-Гидрокси-3-(2-гидроксиэтил-N-метиламино)пропил]теофиллин (ксантинол)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7-[2-Hydroxy-3-(2-hydroxyethyl-N-methylamino) propyl] theophylline (xanthinol)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Диоксэфедрин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Dioxethedrin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Пипрокурарий иодид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Piprocurarium 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Пропифеназон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Propyphenazone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Тетрабеназин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Tetrabenazine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Каптодиам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Captodiame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Мефеклоразин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Mefeclorazine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1,1'-Бис(диметиламинометил) пропилбензоат (амидрикаин, алипин)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1,1-Bis(dimethylaminomethyl)propyl benzoate (amydricaine, alypine)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Метапирилен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Methaphyrilene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Метамфепрамон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Metamfepramone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Амитриптилин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Amitriptyline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Метформин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Isosorbide dinitrate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Малононитрил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Malononitrile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Сукцинонитрил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Succinonitrile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Динитрофенола изомеры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Dinitrophenol isomers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51-28-5/</w:t>
            </w:r>
          </w:p>
          <w:p>
            <w:pPr>
              <w:spacing w:after="20"/>
              <w:ind w:left="20"/>
              <w:jc w:val="both"/>
            </w:pPr>
            <w:r>
              <w:rPr>
                <w:rFonts w:ascii="Times New Roman"/>
                <w:b w:val="false"/>
                <w:i w:val="false"/>
                <w:color w:val="000000"/>
                <w:sz w:val="20"/>
              </w:rPr>
              <w:t>
329-71-5/</w:t>
            </w:r>
          </w:p>
          <w:p>
            <w:pPr>
              <w:spacing w:after="20"/>
              <w:ind w:left="20"/>
              <w:jc w:val="both"/>
            </w:pPr>
            <w:r>
              <w:rPr>
                <w:rFonts w:ascii="Times New Roman"/>
                <w:b w:val="false"/>
                <w:i w:val="false"/>
                <w:color w:val="000000"/>
                <w:sz w:val="20"/>
              </w:rPr>
              <w:t>
573-56-8/</w:t>
            </w:r>
          </w:p>
          <w:p>
            <w:pPr>
              <w:spacing w:after="20"/>
              <w:ind w:left="20"/>
              <w:jc w:val="both"/>
            </w:pPr>
            <w:r>
              <w:rPr>
                <w:rFonts w:ascii="Times New Roman"/>
                <w:b w:val="false"/>
                <w:i w:val="false"/>
                <w:color w:val="000000"/>
                <w:sz w:val="20"/>
              </w:rPr>
              <w:t>
25550-58-7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200-087-7/</w:t>
            </w:r>
          </w:p>
          <w:p>
            <w:pPr>
              <w:spacing w:after="20"/>
              <w:ind w:left="20"/>
              <w:jc w:val="both"/>
            </w:pPr>
            <w:r>
              <w:rPr>
                <w:rFonts w:ascii="Times New Roman"/>
                <w:b w:val="false"/>
                <w:i w:val="false"/>
                <w:color w:val="000000"/>
                <w:sz w:val="20"/>
              </w:rPr>
              <w:t>
206-348-1/</w:t>
            </w:r>
          </w:p>
          <w:p>
            <w:pPr>
              <w:spacing w:after="20"/>
              <w:ind w:left="20"/>
              <w:jc w:val="both"/>
            </w:pPr>
            <w:r>
              <w:rPr>
                <w:rFonts w:ascii="Times New Roman"/>
                <w:b w:val="false"/>
                <w:i w:val="false"/>
                <w:color w:val="000000"/>
                <w:sz w:val="20"/>
              </w:rPr>
              <w:t>
209-357-9/</w:t>
            </w:r>
          </w:p>
          <w:p>
            <w:pPr>
              <w:spacing w:after="20"/>
              <w:ind w:left="20"/>
              <w:jc w:val="both"/>
            </w:pPr>
            <w:r>
              <w:rPr>
                <w:rFonts w:ascii="Times New Roman"/>
                <w:b w:val="false"/>
                <w:i w:val="false"/>
                <w:color w:val="000000"/>
                <w:sz w:val="20"/>
              </w:rPr>
              <w:t>
247-096-2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Инпроквон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Inproquone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Димевамид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Dimevamide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Дифенилпиралин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Diphenylpyraline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Сульфинпиразон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Sulfinpyrazone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N-(3-Карбамоил-3,3-дифенилпропил)– N,N–диизопропилметиламмониевые соли, например, изопропамида йодид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N-(3-Carbamoyl-3,3-diphenylpropyl)-N,N-diisopropylmethylammonium salts, e.g. isopropamide 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Бенактизин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Benactyzine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Бензатропин и его соли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Benzatropin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Циклизин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Cyclizine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5,5-дифенил-4- имидазолидона (Доксенитоин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5,5-Diphenyl-4-imidazolidone (Doxenitoin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Пробенецид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Probenecid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Дисульфирам (INN); тирам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Disulfiram (INN); (thiram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p>
            <w:pPr>
              <w:spacing w:after="20"/>
              <w:ind w:left="20"/>
              <w:jc w:val="both"/>
            </w:pPr>
            <w:r>
              <w:rPr>
                <w:rFonts w:ascii="Times New Roman"/>
                <w:b w:val="false"/>
                <w:i w:val="false"/>
                <w:color w:val="000000"/>
                <w:sz w:val="20"/>
              </w:rPr>
              <w:t>
137-26-8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202-607-8/</w:t>
            </w:r>
          </w:p>
          <w:p>
            <w:pPr>
              <w:spacing w:after="20"/>
              <w:ind w:left="20"/>
              <w:jc w:val="both"/>
            </w:pPr>
            <w:r>
              <w:rPr>
                <w:rFonts w:ascii="Times New Roman"/>
                <w:b w:val="false"/>
                <w:i w:val="false"/>
                <w:color w:val="000000"/>
                <w:sz w:val="20"/>
              </w:rPr>
              <w:t>
205-286-2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Эметин, его соли и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Emetine,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Эфедрин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Ephedrine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Оксанамид (INN)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Oxanamide (INN) and its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Эзерин или физостигмин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Eserine or physostigmine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4-аминобензойная кислота и ее сложные эфиры, со свободной аминогруппой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4-aminobenzoic acid and its esters, with the free amino group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соли и их эфиры, например, холина хлорид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Choline salts and their esters, e.g. choline chloride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Карамифен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Caramiphen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Диэтил-4-нитрофенил фосфат (Параоксон-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 4-nitrophenyl phosphate (Paraoxon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Мететогептазин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Metethoheptazine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Оксфенеридин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Oxpheneridine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Этогептазин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Ethoheptazine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Метептазин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Metheptazine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Метилфенидат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Methylphenidate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Доксиламин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Doxylamine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Толбоксан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Tolboxane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4-Бензилоксифенол и 4-этоксифенол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4-Benzyloxyphenol and 4-ethoxyphenol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103-16-2/</w:t>
            </w:r>
          </w:p>
          <w:p>
            <w:pPr>
              <w:spacing w:after="20"/>
              <w:ind w:left="20"/>
              <w:jc w:val="both"/>
            </w:pPr>
            <w:r>
              <w:rPr>
                <w:rFonts w:ascii="Times New Roman"/>
                <w:b w:val="false"/>
                <w:i w:val="false"/>
                <w:color w:val="000000"/>
                <w:sz w:val="20"/>
              </w:rPr>
              <w:t>
622-62-8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203-083-3/</w:t>
            </w:r>
          </w:p>
          <w:p>
            <w:pPr>
              <w:spacing w:after="20"/>
              <w:ind w:left="20"/>
              <w:jc w:val="both"/>
            </w:pPr>
            <w:r>
              <w:rPr>
                <w:rFonts w:ascii="Times New Roman"/>
                <w:b w:val="false"/>
                <w:i w:val="false"/>
                <w:color w:val="000000"/>
                <w:sz w:val="20"/>
              </w:rPr>
              <w:t>
210-748-1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Паретоксикаин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Parethoxycaine and (INN)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Фенозолон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Fenozolone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Глутетимид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Glutethimide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Ethylene 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Бемегрид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Bemegride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Валноктамид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Valnoctamide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Haloperidol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Paramethasone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Флуанизон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Fluanisone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Трифлуперидол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Trifluperidol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Фторорезон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Fluoresone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Fluorouracil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Фтористоводородная (плавиковая) кислота, ее нормальные соли, комплексы и гидрофториды, кроме указанных в приложении 2 к настоящему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Hydrofluoric acid, its normal salts, its complexes and hydrofluorides with the exception of those given in Annex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Фурфурилтриметиламмония соли, например, фуртретония йодид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Furfuryltrimethylammonium salts, e.g. furtrethonium 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Galantamine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Прогестогены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1,2,3,4,5,6-Гексахлороциклогексан (линдан) (BHC-ИСО)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1,2,3,4,5,6-Hexachlorocyclohexane (BHC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(1R, 4S, 5R, 8S)-1,2,3,4,10,10-Гексахлоро-6,7-эпокси-1,4,4a,5,6,7,8,8a-октагидро-1,4: 5,8-диметанонафталин (эндрин-ИСО)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4S, 5R, 8S)-1,2,3,4,10,10-Hexachloro-6,7-epoxy-1,4,4a,5,6,7,8,8a-octahydro-1,4: 5,8-dimethano-naphthalene (endrin-ISO)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Гексахлороэтан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(1R, 4S, 5R, 8S)-1,2,3,4,10,10-Гексахлоро-1,4,4a,5,8,8a-гексагидро-1,4: 5,8-диметанонафталин (изодрин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(1R, 4S, 5R, 8S)-1,2,3,4,10,10-Hexa-chloro-1,4,4a,5,8,8a-hexahydro-1,4:5,8-dimethanonaphthalene (isodrin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Гидрастин, гидрастинин и их соли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Hydrastine, hydrastinine and their salts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118-08-1/</w:t>
            </w:r>
          </w:p>
          <w:p>
            <w:pPr>
              <w:spacing w:after="20"/>
              <w:ind w:left="20"/>
              <w:jc w:val="both"/>
            </w:pPr>
            <w:r>
              <w:rPr>
                <w:rFonts w:ascii="Times New Roman"/>
                <w:b w:val="false"/>
                <w:i w:val="false"/>
                <w:color w:val="000000"/>
                <w:sz w:val="20"/>
              </w:rPr>
              <w:t>
6592-85-4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204-233-0/</w:t>
            </w:r>
          </w:p>
          <w:p>
            <w:pPr>
              <w:spacing w:after="20"/>
              <w:ind w:left="20"/>
              <w:jc w:val="both"/>
            </w:pPr>
            <w:r>
              <w:rPr>
                <w:rFonts w:ascii="Times New Roman"/>
                <w:b w:val="false"/>
                <w:i w:val="false"/>
                <w:color w:val="000000"/>
                <w:sz w:val="20"/>
              </w:rPr>
              <w:t>
229-533-9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Гидразиды и их соли например Изониазид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Hydrazides and their salts e.g. Izoniazid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его производные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Hydrazine, its derivatives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Октамоксин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Octamoxin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Варфарин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Warfarin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Этилбис-(4-гидрокси-2-оксо-1-бензопиран-3-ил)ацетат и соли кислоты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 bis(4-hydroxy-2-oxo-1-benzopyran-3-yl) acetate and salts of the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Метокарбамол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Methocarbamol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Пропатилнитрат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Propatylnitrate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4,4'-Дигидрокси-3,3'-(3-метилтиопропилиден) дикумарин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4,4’-Dihydroxy-3,3’-(3-methylthiopropylidene) dicoumarin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Фенадиазол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Fenadiazole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Нитроксолин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Nitroxoline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Гиосциамин,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Hyoscyamine, its salts and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Белены черной листья, семена, порошок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Hyoscyamus niger L. (leaves, seeds, powder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Пемолин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Pemoline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Декаметиленбис(триметиламмония) соли, например, декаметония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Decamethylenebis(trimethylammonium) salts, e.g. decamethonium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Ипекакуаны и родственных видов (корни, порошок и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Ipecacuanha (Cephaelis ipecacuanha Brot. and related species (roots, powder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2-Изопропилпент-4-еноилмочевина (апроналид)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(2-Isopropylpent-4-enoyl)urea (apronalide)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-Сантонин </w:t>
            </w:r>
          </w:p>
          <w:p>
            <w:pPr>
              <w:spacing w:after="20"/>
              <w:ind w:left="20"/>
              <w:jc w:val="both"/>
            </w:pPr>
            <w:r>
              <w:rPr>
                <w:rFonts w:ascii="Times New Roman"/>
                <w:b w:val="false"/>
                <w:i w:val="false"/>
                <w:color w:val="000000"/>
                <w:sz w:val="20"/>
              </w:rPr>
              <w:t xml:space="preserve">
[(3S, 5aR, 9bS)-3,3a,4,5,5a,9b-гексагидро-3,5a,9-триметилнафто-[1,2-b]-фуран-2,8-дион]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-Santonin</w:t>
            </w:r>
          </w:p>
          <w:p>
            <w:pPr>
              <w:spacing w:after="20"/>
              <w:ind w:left="20"/>
              <w:jc w:val="both"/>
            </w:pPr>
            <w:r>
              <w:rPr>
                <w:rFonts w:ascii="Times New Roman"/>
                <w:b w:val="false"/>
                <w:i w:val="false"/>
                <w:color w:val="000000"/>
                <w:sz w:val="20"/>
              </w:rPr>
              <w:t xml:space="preserve">
[(3S, 5aR, 9bS)-3,3a,4,5,5a,9b-hexahydro-3,5a,9-trimethylnaphto [1,2-b] furan-2,8-dione]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Лобелия вздутая и ее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Lobelia inflata L.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Лобелин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Lobeline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Barbiturates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 и ее соединения, кроме особых случаев, указанных в приложении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Mercury and its compounds, except those special cases included in Annex 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3,4,5-Tриметоксифенетиламин (Мескалин)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3,4,5-Trimethoxyphenethylamine (Mescaline)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2-(4-Aллил-2-мeтoкcифeнoкcи)-N,N-диэтилaцeтaмид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2-(4-Allyl-2-methoxyphenoxy)-N-N-diethyl-acetamide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Куметарол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Coumetarol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Декстрометорфан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Dextromethorphan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2-Mетилгептиламин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2-Methylheptylamine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Изометептен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Isometheptene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Мекамиламин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Mecamylamine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Гуаифенезин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Guaifenesin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Дикумарол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Dicoumarol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 (INN), его производные и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Phenmetrazine (INN), its derivatives and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Thiamazole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2-Метил-2-метокси-4-фенил-3,4-дигидро-(2Н,5H)-пирано- [3,2-с]-бензопиран-5-он (циклокумарол)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3,4-Dihydro-2-methoxy-2-methyl-4-phenyl-2H,5H, pyrano[3,2-c]-[1]benzopyran-5-one (cyclocoumarol)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Каризопродол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Carisoprodol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Meprobamate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Тефазолин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Tefazoline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Ареколин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Arecoline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Полдина метилсульфат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Poldine methylsulfate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Hydroxyzine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2-Нафтол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2-Naphthol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 2-Нафтиламины и их соли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1-and 2-Naphthylamines and their salts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134-32-7/</w:t>
            </w:r>
          </w:p>
          <w:p>
            <w:pPr>
              <w:spacing w:after="20"/>
              <w:ind w:left="20"/>
              <w:jc w:val="both"/>
            </w:pPr>
            <w:r>
              <w:rPr>
                <w:rFonts w:ascii="Times New Roman"/>
                <w:b w:val="false"/>
                <w:i w:val="false"/>
                <w:color w:val="000000"/>
                <w:sz w:val="20"/>
              </w:rPr>
              <w:t>
91-59-8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205-138-7/</w:t>
            </w:r>
          </w:p>
          <w:p>
            <w:pPr>
              <w:spacing w:after="20"/>
              <w:ind w:left="20"/>
              <w:jc w:val="both"/>
            </w:pPr>
            <w:r>
              <w:rPr>
                <w:rFonts w:ascii="Times New Roman"/>
                <w:b w:val="false"/>
                <w:i w:val="false"/>
                <w:color w:val="000000"/>
                <w:sz w:val="20"/>
              </w:rPr>
              <w:t>
202-080-4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3-(1-Нафтил)-4-гидроксикумарин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3-(1-Naphthyl)-4-hydroxycoumarin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Naphazoline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 его соли (например, неостигмина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Neostigmine and its salts e.g. neostigmine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Никотин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Nicotine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Амилнитриты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Amyl nitrites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Нитриты неорганические, кроме натрия нитрита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Inorganic nitrites, with the exception of sodium nitrite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Нитрокрезолы и их соли щелочных металлов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Nitrocresols and their alkali metal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Nitrofurantoin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Furazolidone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Нитроглицерин; 1,2,3-Пропантриола тринитрат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Nitroglycerin; Propane-1,2,3-triyl trinitrate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Аценокумарол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Acenocoumarol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Щелочной пентацианонитрозилферрат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Alkali pentacyanonitrosylferrate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14402-89-2/</w:t>
            </w:r>
          </w:p>
          <w:p>
            <w:pPr>
              <w:spacing w:after="20"/>
              <w:ind w:left="20"/>
              <w:jc w:val="both"/>
            </w:pPr>
            <w:r>
              <w:rPr>
                <w:rFonts w:ascii="Times New Roman"/>
                <w:b w:val="false"/>
                <w:i w:val="false"/>
                <w:color w:val="000000"/>
                <w:sz w:val="20"/>
              </w:rPr>
              <w:t>
13755-38-9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238-373-9/</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Нитростильбены, их гомологи и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Nitrostilbenes, their homologues and their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Норадреналин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Noradrenaline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Носкапин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Noscapine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Гуанетидин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Guanethidine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Oestrogens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Олеандрин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Oleandrin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Chlortalidone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Пеллетиерин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Pelletierine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2858-66-4/</w:t>
            </w:r>
          </w:p>
          <w:p>
            <w:pPr>
              <w:spacing w:after="20"/>
              <w:ind w:left="20"/>
              <w:jc w:val="both"/>
            </w:pPr>
            <w:r>
              <w:rPr>
                <w:rFonts w:ascii="Times New Roman"/>
                <w:b w:val="false"/>
                <w:i w:val="false"/>
                <w:color w:val="000000"/>
                <w:sz w:val="20"/>
              </w:rPr>
              <w:t>
4396-01-4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220-673-6/</w:t>
            </w:r>
          </w:p>
          <w:p>
            <w:pPr>
              <w:spacing w:after="20"/>
              <w:ind w:left="20"/>
              <w:jc w:val="both"/>
            </w:pPr>
            <w:r>
              <w:rPr>
                <w:rFonts w:ascii="Times New Roman"/>
                <w:b w:val="false"/>
                <w:i w:val="false"/>
                <w:color w:val="000000"/>
                <w:sz w:val="20"/>
              </w:rPr>
              <w:t>
224-523-0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Пентахлороэтан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Пентаэритритила тетранитрат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Pentaerithrityl tetranitrate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Петрихлорал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Petrichloral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Октамиламин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Octamylamine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Пикриновая кислота (тринитрофенол)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Picric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Фенацемид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Phenacemide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Дифенклоксазин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Difencloxazine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2-Фенилиндан-1,3-дион (фениндион)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2-Phenylindan-1,3-dione (phenindione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Этилфенацемид (фенитурид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Ethylphenacemide (pheneturide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Фенпрокумон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Phenprocoumon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Фенирамидол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Fenyramidol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Триамтерен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Triamterene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 пирофосфат (TЕPP –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Tetraethyl pyrophosphate (TEPP –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Тритолил 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Tritolyl 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Psilocybine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и фосфиды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Phosphorus and metal phosphides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Thalidomide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Физостигма ядовитая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Physostigma venenosum Balf.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Пикротоксин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Picrotoxin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Пилокарпин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Pilocarpine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-Пиперидин-2-ил-бензилацетат, левовра-щающая треоформа (левофацетоперан)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-Piperidin-2-yl-benzyl acetate laevorotatory threoform (levophacetoperane)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Пипрадрол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Pipradrol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Азациклонол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Azacyclonol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Биэтамиверин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Bietamiverine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Бутопиприн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Butopiprine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55837-15-5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Лавровишня аптечная, “лавровишневая вода”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laurocerasus L. (“cherry laurel water”)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89997-54-6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Метирапон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Metyrapone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вещества, как определено Директивой 96/29/Евроатом (1) устанавливающей основные нормы безопасности для защиты здоровья работников и населения от опасностей, связанных с ионизирующим излучением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substances, as defined by Directive 96/29/Euratom (1) laying down basic safety standards for the protection of the health of workers and the general public against the dangers arising from ionising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Можжевельника казацкого листья, эфирное масло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Juniperus sabina L. (leaves, essential oil and galenical preparation)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90046-04-1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Hyoscine,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и его соединения, кроме дисульфида селена, используемого с ограничениями, установленными в приложении 2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Selenium and its compounds with the exception of selenium disulphide under the conditions set out under reference № 49 in annex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черный и его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Solanum nigrum L.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84929-77-1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Спартеин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Sparteine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 (Кортикостероиды)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Glucocorticoids (Corticosteroids)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Дурман обыкновенный и его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Datura stramonium L.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Строфантины, их аглюконы и их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Strophantines, their aglucones and their respective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Строфанта виды и их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Strophantus species and their galenical preparations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Стрихнин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Strychnine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Стрихноса виды и их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Strychnos species and their galenical preparations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Наркотики, природные и синтетические: Все вещества перечисленные в таблицах 1 и 2 Единой Конвенцией как наркотические медикаменты принятой в Нью Йорке 30 марта 1961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Narcotics, natural and synthetic: All substances listed in Tables I and II of the single Convention on narcotic drugs signed in New York on 30 March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(сульфаниламид и его производные, полученные замещением одного или нескольких атомов водорода в аминогруппе)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Sulphonamides (sulphanilamide and its deriva-tives obtained by substitution of one or more H-atoms of the -NH2 groups) and their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Султиам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Sultiame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Неодим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Neodymium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Тиотепа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Thiotepa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Пилокарпус яборанди и его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Pilocarpus jaborandi Holmes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Tellurium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Ксилометазолин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Xylometazoline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Тетрахлорэтилен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Tetrachloroethylene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Тетрахлоруглерод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tetrachloride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Гексаэтил тетрафосфат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Hexaethyl tetraphosphate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Thallium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Теветия, экстракт гликозидов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Thevetia neriifolia Juss., glycoside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Ethionamide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Фенотиазин (INN)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Phenothiazine (INN)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Тиомочевина и ее производные, кроме указанных в приложении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Thiourea and its derivatives, with the exception of those listed in Annex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Мефенезин (INN) и его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Mephenesin (INN) and its 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Вакцины, токсины или сыворотки определенные как иммунологические </w:t>
            </w:r>
          </w:p>
          <w:p>
            <w:pPr>
              <w:spacing w:after="20"/>
              <w:ind w:left="20"/>
              <w:jc w:val="both"/>
            </w:pPr>
            <w:r>
              <w:rPr>
                <w:rFonts w:ascii="Times New Roman"/>
                <w:b w:val="false"/>
                <w:i w:val="false"/>
                <w:color w:val="000000"/>
                <w:sz w:val="20"/>
              </w:rPr>
              <w:t>
лекарственные средства в соответствии со статьей 1 (4) Директивы 2001/83/ЕС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Vaccines, toxins or serums defined as immunological medicinal products </w:t>
            </w:r>
          </w:p>
          <w:p>
            <w:pPr>
              <w:spacing w:after="20"/>
              <w:ind w:left="20"/>
              <w:jc w:val="both"/>
            </w:pPr>
            <w:r>
              <w:rPr>
                <w:rFonts w:ascii="Times New Roman"/>
                <w:b w:val="false"/>
                <w:i w:val="false"/>
                <w:color w:val="000000"/>
                <w:sz w:val="20"/>
              </w:rPr>
              <w:t>
pursuant to Article 1(4) of Directive 2001/83/EC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Транилципромин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Tranylcypromine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Трихлоронитрометан (хлорпикрин)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Trichloronitromethane (chloropicrine)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2,2,2–Трибромэтанол (трибромэтиловый спирт)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2,2,2-Tribromoethanol (tribromoethyl alcohol)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Трихлорметин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Trichlormethine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Tretamine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Галламина триэтиодид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Gallamine triethiodide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лук, и его галеновые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Urginea scilla Stern, and its galenical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Вератрин, его соли и галеновые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Veratrine, its salts and galenical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Схенокаулон лекарственный, семена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Schoenocaulon officinale Lind. (seeds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Чемерицы виды и их смеси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Veratrum Spp. and their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 (мономер)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Vinyl chloride monomer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Эргокальциферол (INN) и холекальциферол (Витамины D2 и D3)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Ergocalciferol (INN) and cholecalciferol (vitamins D2 and D3)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50-14-6/</w:t>
            </w:r>
          </w:p>
          <w:p>
            <w:pPr>
              <w:spacing w:after="20"/>
              <w:ind w:left="20"/>
              <w:jc w:val="both"/>
            </w:pPr>
            <w:r>
              <w:rPr>
                <w:rFonts w:ascii="Times New Roman"/>
                <w:b w:val="false"/>
                <w:i w:val="false"/>
                <w:color w:val="000000"/>
                <w:sz w:val="20"/>
              </w:rPr>
              <w:t>
67-97-0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200-014-9/</w:t>
            </w:r>
          </w:p>
          <w:p>
            <w:pPr>
              <w:spacing w:after="20"/>
              <w:ind w:left="20"/>
              <w:jc w:val="both"/>
            </w:pPr>
            <w:r>
              <w:rPr>
                <w:rFonts w:ascii="Times New Roman"/>
                <w:b w:val="false"/>
                <w:i w:val="false"/>
                <w:color w:val="000000"/>
                <w:sz w:val="20"/>
              </w:rPr>
              <w:t>
200-673-2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О-алкилдитиокарбоновых кислот (ксантаты)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O-alkildithiocarbonic acids (xanthates)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Йохимбин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Yohimbine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 sulfoxide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Дифенгидрамин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Diphenhydramine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4-Третбутилфенол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4-tert-Butylphenol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4-Третбутилпирокатехин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4-tert-Butylpyrocatechol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Dihydrotachysterol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Dioxane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Морфолин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белый и его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Pyrethrum album L. and its galenical preparations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2-[4-Метоксибензил-N-(2-пиридил)амино] этилдиметиламиномалеат (Мепирамин малеат; пириламином малеат)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2-[4-Methoxybenzyl-N-(2-pyridyl) amino] ethyldimethylamine maleate (Mepyramine maleate; pyrilamine maleate)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Трипеленнамин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Tripelennamine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Тетрахлоросалициланилиды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Tetrachlorosalicylanilides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Дихлоросалициланилиды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Dichlorosalicylanilides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Тетрабромосалициланилиды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Tetrabromosalicylanilides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Дибромосалициланилиды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Dibromosalicylanilides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Битионол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Bithionol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Тиурама моносульфиды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Thiuram monosulphides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 (N,N-диметилформамид)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Dimethylformamide (N,N-Dimethylformamide)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4-Фенилбутен-3-он-2 (Бензилиден ацетон)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4-Phenylbut-3-en-2-one (Benzylidene acetone)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4-Гидрокси-З-метоксикоричного спирта бензоаты (конифериловый спирт), кроме продуктов природного происхождения с естественным содержанием этих бензоатов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Benzoates of 4-hydroxy-3-methoxycinnamyl alcohol (coniferyl alcohol) except for normal content in natural essences 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Фурокумарины (например, триоксисален (INN), 8-метоксипсорален, 5-метокси-псорален), кроме продуктов природного происхождения с естественным содержанием этих фурокумаринов.</w:t>
            </w:r>
          </w:p>
          <w:p>
            <w:pPr>
              <w:spacing w:after="20"/>
              <w:ind w:left="20"/>
              <w:jc w:val="both"/>
            </w:pPr>
            <w:r>
              <w:rPr>
                <w:rFonts w:ascii="Times New Roman"/>
                <w:b w:val="false"/>
                <w:i w:val="false"/>
                <w:color w:val="000000"/>
                <w:sz w:val="20"/>
              </w:rPr>
              <w:t xml:space="preserve">
В препаратах, защищающих от солнца, содержание фурокумаринов должно быть не более 1мг/кг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Furocoumarines (e.g. trioxysalen (INN), 8-methoxypsoralen, 5-methoxypsoralen) except for normal content in natural essences used. In sun protection and in bronzing products, furocoumarines shall be below 1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3902-71-4/</w:t>
            </w:r>
          </w:p>
          <w:p>
            <w:pPr>
              <w:spacing w:after="20"/>
              <w:ind w:left="20"/>
              <w:jc w:val="both"/>
            </w:pPr>
            <w:r>
              <w:rPr>
                <w:rFonts w:ascii="Times New Roman"/>
                <w:b w:val="false"/>
                <w:i w:val="false"/>
                <w:color w:val="000000"/>
                <w:sz w:val="20"/>
              </w:rPr>
              <w:t>
298-81-7/</w:t>
            </w:r>
          </w:p>
          <w:p>
            <w:pPr>
              <w:spacing w:after="20"/>
              <w:ind w:left="20"/>
              <w:jc w:val="both"/>
            </w:pPr>
            <w:r>
              <w:rPr>
                <w:rFonts w:ascii="Times New Roman"/>
                <w:b w:val="false"/>
                <w:i w:val="false"/>
                <w:color w:val="000000"/>
                <w:sz w:val="20"/>
              </w:rPr>
              <w:t>
484-20-8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223-459-0/</w:t>
            </w:r>
          </w:p>
          <w:p>
            <w:pPr>
              <w:spacing w:after="20"/>
              <w:ind w:left="20"/>
              <w:jc w:val="both"/>
            </w:pPr>
            <w:r>
              <w:rPr>
                <w:rFonts w:ascii="Times New Roman"/>
                <w:b w:val="false"/>
                <w:i w:val="false"/>
                <w:color w:val="000000"/>
                <w:sz w:val="20"/>
              </w:rPr>
              <w:t>
206-066-9/</w:t>
            </w:r>
          </w:p>
          <w:p>
            <w:pPr>
              <w:spacing w:after="20"/>
              <w:ind w:left="20"/>
              <w:jc w:val="both"/>
            </w:pPr>
            <w:r>
              <w:rPr>
                <w:rFonts w:ascii="Times New Roman"/>
                <w:b w:val="false"/>
                <w:i w:val="false"/>
                <w:color w:val="000000"/>
                <w:sz w:val="20"/>
              </w:rPr>
              <w:t>
207-604-5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Лавра благородного эфирное масло, полученное из плодов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from the seeds of Laurus nobilis 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 кроме продуктов природного происхождения с его естественным содержанием. При использовании таких природных продуктов концентрация сафрола не должна превышать:</w:t>
            </w:r>
          </w:p>
          <w:p>
            <w:pPr>
              <w:spacing w:after="20"/>
              <w:ind w:left="20"/>
              <w:jc w:val="both"/>
            </w:pPr>
            <w:r>
              <w:rPr>
                <w:rFonts w:ascii="Times New Roman"/>
                <w:b w:val="false"/>
                <w:i w:val="false"/>
                <w:color w:val="000000"/>
                <w:sz w:val="20"/>
              </w:rPr>
              <w:t xml:space="preserve">
-100 ppm в готовой парфюмерно-косметической продукции, </w:t>
            </w:r>
          </w:p>
          <w:p>
            <w:pPr>
              <w:spacing w:after="20"/>
              <w:ind w:left="20"/>
              <w:jc w:val="both"/>
            </w:pPr>
            <w:r>
              <w:rPr>
                <w:rFonts w:ascii="Times New Roman"/>
                <w:b w:val="false"/>
                <w:i w:val="false"/>
                <w:color w:val="000000"/>
                <w:sz w:val="20"/>
              </w:rPr>
              <w:t xml:space="preserve">
-50 ppm в средствах для ухода за полостью рта. </w:t>
            </w:r>
          </w:p>
          <w:p>
            <w:pPr>
              <w:spacing w:after="20"/>
              <w:ind w:left="20"/>
              <w:jc w:val="both"/>
            </w:pPr>
            <w:r>
              <w:rPr>
                <w:rFonts w:ascii="Times New Roman"/>
                <w:b w:val="false"/>
                <w:i w:val="false"/>
                <w:color w:val="000000"/>
                <w:sz w:val="20"/>
              </w:rPr>
              <w:t>
Продукты природного происхождения, содержащие сафрол, запрещено использовать в зубных пастах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Safrole except for normal content in the natural essences used and provided the</w:t>
            </w:r>
          </w:p>
          <w:p>
            <w:pPr>
              <w:spacing w:after="20"/>
              <w:ind w:left="20"/>
              <w:jc w:val="both"/>
            </w:pPr>
            <w:r>
              <w:rPr>
                <w:rFonts w:ascii="Times New Roman"/>
                <w:b w:val="false"/>
                <w:i w:val="false"/>
                <w:color w:val="000000"/>
                <w:sz w:val="20"/>
              </w:rPr>
              <w:t>
concentration does not exceed:</w:t>
            </w:r>
          </w:p>
          <w:p>
            <w:pPr>
              <w:spacing w:after="20"/>
              <w:ind w:left="20"/>
              <w:jc w:val="both"/>
            </w:pPr>
            <w:r>
              <w:rPr>
                <w:rFonts w:ascii="Times New Roman"/>
                <w:b w:val="false"/>
                <w:i w:val="false"/>
                <w:color w:val="000000"/>
                <w:sz w:val="20"/>
              </w:rPr>
              <w:t>
– 100 ppm in the finished product,</w:t>
            </w:r>
          </w:p>
          <w:p>
            <w:pPr>
              <w:spacing w:after="20"/>
              <w:ind w:left="20"/>
              <w:jc w:val="both"/>
            </w:pPr>
            <w:r>
              <w:rPr>
                <w:rFonts w:ascii="Times New Roman"/>
                <w:b w:val="false"/>
                <w:i w:val="false"/>
                <w:color w:val="000000"/>
                <w:sz w:val="20"/>
              </w:rPr>
              <w:t>
– 50 ppm in products for dental and oral hygiene, and provided that Safrole is not</w:t>
            </w:r>
          </w:p>
          <w:p>
            <w:pPr>
              <w:spacing w:after="20"/>
              <w:ind w:left="20"/>
              <w:jc w:val="both"/>
            </w:pPr>
            <w:r>
              <w:rPr>
                <w:rFonts w:ascii="Times New Roman"/>
                <w:b w:val="false"/>
                <w:i w:val="false"/>
                <w:color w:val="000000"/>
                <w:sz w:val="20"/>
              </w:rPr>
              <w:t xml:space="preserve">
present in toothpastes intended specifically for children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5,5'-Диизопропил-2,2'-диметилбифенил-4,4'-диил-дигипойодат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5,5'-Di-isopropyl-2,2'-dimethylbiphenyl-4,4'-diyl dihypoiodite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3’-Этил-5',6',7',8'-тетрагидро-5',5',8',8'-тетраметил-2’-ацетонафтон или 7-ацетил-6-этил-1,1,4,4-тетраметил-1,2,3,4-тетрагидронафталин (AETT; Версалид)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3'-Ethyl-5',6',7',8'-tetrahydro-5',5',8',8'-tetramethyl-2'-acetonaphthone or 7-acetyl-6-ethyl-1,1,4,4-tetramethyl-1,2,3,4-tetrahydronaphtalen (AETT; Versalide);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Орто-фенилендиамин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O-phenilenediamine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4-Метил-м-фенилендиамин (2,4-диамино-толуол)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4-Methyl-m-phenylenediamine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Аристолохиевая кислота и ее соли; Aristolochia spp и ее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Aristolochic acid and its salts; Aristolochia spp. And their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475-80-9/</w:t>
            </w:r>
          </w:p>
          <w:p>
            <w:pPr>
              <w:spacing w:after="20"/>
              <w:ind w:left="20"/>
              <w:jc w:val="both"/>
            </w:pPr>
            <w:r>
              <w:rPr>
                <w:rFonts w:ascii="Times New Roman"/>
                <w:b w:val="false"/>
                <w:i w:val="false"/>
                <w:color w:val="000000"/>
                <w:sz w:val="20"/>
              </w:rPr>
              <w:t>
313-67-7/</w:t>
            </w:r>
          </w:p>
          <w:p>
            <w:pPr>
              <w:spacing w:after="20"/>
              <w:ind w:left="20"/>
              <w:jc w:val="both"/>
            </w:pPr>
            <w:r>
              <w:rPr>
                <w:rFonts w:ascii="Times New Roman"/>
                <w:b w:val="false"/>
                <w:i w:val="false"/>
                <w:color w:val="000000"/>
                <w:sz w:val="20"/>
              </w:rPr>
              <w:t>
15918-62-4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202-499-6/</w:t>
            </w:r>
          </w:p>
          <w:p>
            <w:pPr>
              <w:spacing w:after="20"/>
              <w:ind w:left="20"/>
              <w:jc w:val="both"/>
            </w:pPr>
            <w:r>
              <w:rPr>
                <w:rFonts w:ascii="Times New Roman"/>
                <w:b w:val="false"/>
                <w:i w:val="false"/>
                <w:color w:val="000000"/>
                <w:sz w:val="20"/>
              </w:rPr>
              <w:t>
206-238-3/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Chloroform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2,3,7,8-Тетрахлородибензо-п-диоксин (TCDD)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2,3,7,8,-Tetrachlorodibenzo-p-dioxin (TCDD)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2,6-Диметил-1,3-диоксан-4-ил ацетат (диметоксан)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2,6-Dimethyl-1,3-dioxan-4-yl acetate (dimethoxane)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пиритион (INNM)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Pyrithione sodium (INNM)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N-(Трихлорометилтио)-4-циклогексен-1,2-дикар-боксимид (каптан-ИСО)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N-(Trichloromethylthio)-4-cyclohexene-1,2-dicarboximide (captan-ISO)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2,2'-Дегидрокси-3,3',5,5'6,6'- гексахлоро-</w:t>
            </w:r>
          </w:p>
          <w:p>
            <w:pPr>
              <w:spacing w:after="20"/>
              <w:ind w:left="20"/>
              <w:jc w:val="both"/>
            </w:pPr>
            <w:r>
              <w:rPr>
                <w:rFonts w:ascii="Times New Roman"/>
                <w:b w:val="false"/>
                <w:i w:val="false"/>
                <w:color w:val="000000"/>
                <w:sz w:val="20"/>
              </w:rPr>
              <w:t>
дифенилметан (гексахлорофен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2,2'-Dihydroxy-3,3',5,5'6,6'-hexachloro-difhenylmethane (hexachlorophene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6-(Пиперидинил)-2,4-пиримидиндиамин-3-оксид (миноксидил (INN)),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6-(Piperidinyl)-2,4-pyrimidinediamine-3-oxide (Minoxidil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3,4',5-Трибромосалициланилид (трибромсалан)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3,4',5-Tribromosalicylanilide (Tribromsalan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Лаконоса виды и их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Phytolacca Spp. and their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65497-07-6/</w:t>
            </w:r>
          </w:p>
          <w:p>
            <w:pPr>
              <w:spacing w:after="20"/>
              <w:ind w:left="20"/>
              <w:jc w:val="both"/>
            </w:pPr>
            <w:r>
              <w:rPr>
                <w:rFonts w:ascii="Times New Roman"/>
                <w:b w:val="false"/>
                <w:i w:val="false"/>
                <w:color w:val="000000"/>
                <w:sz w:val="20"/>
              </w:rPr>
              <w:t>
60820-94-2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(INN) (ретиноевая кислота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Tretinoin (INN) (retinoic acid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1-Метокси-2,4-диаминобензол (2,4-диамино-анизол, СI 76050)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1-Methoxy-2,4-diaminobenzene (2,4-diamino-anisole – CI 76050)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1-Метокси-2,5-диаминобензол (2,5-диами-ноанизол)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1-Methoxy-2,5-diaminobenzene (2,5-diamino-anisole)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12140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12140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26105 (растворимый красный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Colouring agent CI 26105 (Solvent Red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42555 (основной фиолетовый 3) Краситель CI 42555-1 </w:t>
            </w:r>
          </w:p>
          <w:p>
            <w:pPr>
              <w:spacing w:after="20"/>
              <w:ind w:left="20"/>
              <w:jc w:val="both"/>
            </w:pPr>
            <w:r>
              <w:rPr>
                <w:rFonts w:ascii="Times New Roman"/>
                <w:b w:val="false"/>
                <w:i w:val="false"/>
                <w:color w:val="000000"/>
                <w:sz w:val="20"/>
              </w:rPr>
              <w:t>
Краситель CI 42555- 2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42555 (Basic Violet 3) Colouring agent CI 42555-1 </w:t>
            </w:r>
          </w:p>
          <w:p>
            <w:pPr>
              <w:spacing w:after="20"/>
              <w:ind w:left="20"/>
              <w:jc w:val="both"/>
            </w:pPr>
            <w:r>
              <w:rPr>
                <w:rFonts w:ascii="Times New Roman"/>
                <w:b w:val="false"/>
                <w:i w:val="false"/>
                <w:color w:val="000000"/>
                <w:sz w:val="20"/>
              </w:rPr>
              <w:t>
Colouring agent CI 42555-2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548-62-9</w:t>
            </w:r>
          </w:p>
          <w:p>
            <w:pPr>
              <w:spacing w:after="20"/>
              <w:ind w:left="20"/>
              <w:jc w:val="both"/>
            </w:pPr>
            <w:r>
              <w:rPr>
                <w:rFonts w:ascii="Times New Roman"/>
                <w:b w:val="false"/>
                <w:i w:val="false"/>
                <w:color w:val="000000"/>
                <w:sz w:val="20"/>
              </w:rPr>
              <w:t>
467-63-0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208-953-6</w:t>
            </w:r>
          </w:p>
          <w:p>
            <w:pPr>
              <w:spacing w:after="20"/>
              <w:ind w:left="20"/>
              <w:jc w:val="both"/>
            </w:pPr>
            <w:r>
              <w:rPr>
                <w:rFonts w:ascii="Times New Roman"/>
                <w:b w:val="false"/>
                <w:i w:val="false"/>
                <w:color w:val="000000"/>
                <w:sz w:val="20"/>
              </w:rPr>
              <w:t>
207-396-6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Амил-4-диметиламинобензоат, смесь изомеров (Падимат А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Amyl 4-dimethylaminobenzoate, mixed isomers (Padimate A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2-Амино-4-нитрофенол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2-Amino-4-nitrophenol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2-Амино-5-нитрофенол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2-Amino-5-nitrophenol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sz w:val="20"/>
              </w:rPr>
              <w:t>a</w:t>
            </w:r>
            <w:r>
              <w:rPr>
                <w:rFonts w:ascii="Times New Roman"/>
                <w:b w:val="false"/>
                <w:i w:val="false"/>
                <w:color w:val="000000"/>
                <w:sz w:val="20"/>
              </w:rPr>
              <w:t xml:space="preserve">- Гидроксипрегн-4-ен-3,20-дион и его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sz w:val="20"/>
              </w:rPr>
              <w:t>a</w:t>
            </w:r>
            <w:r>
              <w:rPr>
                <w:rFonts w:ascii="Times New Roman"/>
                <w:b w:val="false"/>
                <w:i w:val="false"/>
                <w:color w:val="000000"/>
                <w:sz w:val="20"/>
              </w:rPr>
              <w:t xml:space="preserve">-Hydroxypregn-4-ene-3,20-dione and its 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42640 ([4-[[4-(диметиламино)фе-нил][4-[этил(3-сульфонатобензил)амино]фе-нил]метилен]циклогексан-2.5-диен-1-илидин] (этил)(3-сульфонатобензил) амониум, натриевые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42640 ([4-[[4-(Dime-thylamino)phenyl][4-[ethyl(3-sulpho-natobenzyl)amino]phenyl]methylene] cyclohexa-2,5-dien-1-ylidene](ethyl)(3-sulphonatobenzyl)ammonium, sodium salt)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13 065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13065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42 535 (Основной фиолетовый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42535 (Basic Violet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61 554 (Растворимый голубой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61554 (Solvent Blue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Антиандрогены стероидной 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Anti-androgens of steroid structure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и его соединения, за исключением веществ кроме указанных в приложении 2 № 50 и цирконивые лаки, пигменты или соли красители, если они присутствуют в приложении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Zirconium and its compounds, with the exception of the substances listed under reference number 50 in Annex II, and the zirconium lakes, pigments or salts of the coloring agents when listed in Annex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Тетрагидрозолин (Тетразолин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Tetrahydrozoline (Tetryzoline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Гидрокси-8-хинолин и его сульфат бис(8-гидрок-сихинолине) сульфат, за исключением случаев использования сульфата, предусмотренных в пункте 51 приложения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Hydroxy-8-quinoline and its sulphate bis(8-hydroxyquinolinium) sulphate, except for the uses of the sulphate provided for in entry 51 of Annex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Дитио-2,2'-биспиридиндиоксид-1,1' (с добавле-нием тригидрата магния сульфата) – (пиритиона дисульфида + магния сульфата)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Dithio-2,2'-bispyridine-dioxide 1,1' (additi-ve with trihydrated magnesium sulphate) – (pyrithione disulphide + magnesium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CI 12075 (краситель оранжевый 5) и его красочные лаки, пигменты и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12075 (Pigment Orange 5) and its lakes, pigments and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Красители CI 45170 и CI 45170:1 (Основной фиолетовый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45170 and CI 45170:1 (Basic Violet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81-88-9/</w:t>
            </w:r>
          </w:p>
          <w:p>
            <w:pPr>
              <w:spacing w:after="20"/>
              <w:ind w:left="20"/>
              <w:jc w:val="both"/>
            </w:pPr>
            <w:r>
              <w:rPr>
                <w:rFonts w:ascii="Times New Roman"/>
                <w:b w:val="false"/>
                <w:i w:val="false"/>
                <w:color w:val="000000"/>
                <w:sz w:val="20"/>
              </w:rPr>
              <w:t>
509-34-2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201-383-9/</w:t>
            </w:r>
          </w:p>
          <w:p>
            <w:pPr>
              <w:spacing w:after="20"/>
              <w:ind w:left="20"/>
              <w:jc w:val="both"/>
            </w:pPr>
            <w:r>
              <w:rPr>
                <w:rFonts w:ascii="Times New Roman"/>
                <w:b w:val="false"/>
                <w:i w:val="false"/>
                <w:color w:val="000000"/>
                <w:sz w:val="20"/>
              </w:rPr>
              <w:t>
208-096-8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Lidocaine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1,2-Эпоксибутан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1,2-Epoxybutane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15585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15585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5160-02-1/</w:t>
            </w:r>
          </w:p>
          <w:p>
            <w:pPr>
              <w:spacing w:after="20"/>
              <w:ind w:left="20"/>
              <w:jc w:val="both"/>
            </w:pPr>
            <w:r>
              <w:rPr>
                <w:rFonts w:ascii="Times New Roman"/>
                <w:b w:val="false"/>
                <w:i w:val="false"/>
                <w:color w:val="000000"/>
                <w:sz w:val="20"/>
              </w:rPr>
              <w:t>
2092-56-0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225-935-3/</w:t>
            </w:r>
          </w:p>
          <w:p>
            <w:pPr>
              <w:spacing w:after="20"/>
              <w:ind w:left="20"/>
              <w:jc w:val="both"/>
            </w:pPr>
            <w:r>
              <w:rPr>
                <w:rFonts w:ascii="Times New Roman"/>
                <w:b w:val="false"/>
                <w:i w:val="false"/>
                <w:color w:val="000000"/>
                <w:sz w:val="20"/>
              </w:rPr>
              <w:t>
218-248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Стронция лактат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 lactate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Стронция нитрат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 nitrate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Стронция поликарбоксилат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 polycarboxylate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Прамокаин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Pramocaine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4-Этокси-м-фенилендиамин (2,4-диамино-фенетол)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4-Ethoxy-m-phenylenediamine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2,4-Диаминофенилэтанол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2,4-Diaminophenylethanol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Пирокатехин (катехин)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Pyrocatechol (Catechol)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Пирогаллол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Pyrogallol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Нитрозамины, например, диметилнитрозоамин, нитрозопропиламин, 2,2'-нитрозоимино) бис-этанол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Nitrosamines e.g. Dimethylnitrosoamine; Nitrosodipropylamine; 2,2'-Nitrosoimino) bisethanol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p>
            <w:pPr>
              <w:spacing w:after="20"/>
              <w:ind w:left="20"/>
              <w:jc w:val="both"/>
            </w:pPr>
            <w:r>
              <w:rPr>
                <w:rFonts w:ascii="Times New Roman"/>
                <w:b w:val="false"/>
                <w:i w:val="false"/>
                <w:color w:val="000000"/>
                <w:sz w:val="20"/>
              </w:rPr>
              <w:t>
621-64-7/</w:t>
            </w:r>
          </w:p>
          <w:p>
            <w:pPr>
              <w:spacing w:after="20"/>
              <w:ind w:left="20"/>
              <w:jc w:val="both"/>
            </w:pPr>
            <w:r>
              <w:rPr>
                <w:rFonts w:ascii="Times New Roman"/>
                <w:b w:val="false"/>
                <w:i w:val="false"/>
                <w:color w:val="000000"/>
                <w:sz w:val="20"/>
              </w:rPr>
              <w:t>
1116-54-7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200-549-8/</w:t>
            </w:r>
          </w:p>
          <w:p>
            <w:pPr>
              <w:spacing w:after="20"/>
              <w:ind w:left="20"/>
              <w:jc w:val="both"/>
            </w:pPr>
            <w:r>
              <w:rPr>
                <w:rFonts w:ascii="Times New Roman"/>
                <w:b w:val="false"/>
                <w:i w:val="false"/>
                <w:color w:val="000000"/>
                <w:sz w:val="20"/>
              </w:rPr>
              <w:t>
210-698-0/</w:t>
            </w:r>
          </w:p>
          <w:p>
            <w:pPr>
              <w:spacing w:after="20"/>
              <w:ind w:left="20"/>
              <w:jc w:val="both"/>
            </w:pPr>
            <w:r>
              <w:rPr>
                <w:rFonts w:ascii="Times New Roman"/>
                <w:b w:val="false"/>
                <w:i w:val="false"/>
                <w:color w:val="000000"/>
                <w:sz w:val="20"/>
              </w:rPr>
              <w:t>
214-237-4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алкил- и алканоламины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Secondary alkyl- and alkanolamines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4-Амино-2-нитрофенол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4-Amino-2-nitrophenol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2-Метил-м-фенилендиамин (2,6-диамино-толуол)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2-Methyl-m-phenylenediamine (Toluene-2,6-diamine)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4-Третбутил-3-метокси-2,6-динитротолуол (мускус амбровый)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4-tert-Butyl-3-methoxy-2,6-dinitrotoluene (Musk Ambrette)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ткани или препараты человеческого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Cells, tissues or products of human origin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3,3-Бис-(4-гидроксифенил)фталид (фенолфталеин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3,3-Bis(4-hydroxyphenyl)phthalide (Phenolphthalein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3-Имидазол-4-илакриловая кислота (урокановая кислота) и ее этиловый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3-Imidazol-4-ylacrylic acid (urocanic acid) and its ethyl ester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104-98-3/</w:t>
            </w:r>
          </w:p>
          <w:p>
            <w:pPr>
              <w:spacing w:after="20"/>
              <w:ind w:left="20"/>
              <w:jc w:val="both"/>
            </w:pPr>
            <w:r>
              <w:rPr>
                <w:rFonts w:ascii="Times New Roman"/>
                <w:b w:val="false"/>
                <w:i w:val="false"/>
                <w:color w:val="000000"/>
                <w:sz w:val="20"/>
              </w:rPr>
              <w:t>
27538-35-8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203-258-4/</w:t>
            </w:r>
          </w:p>
          <w:p>
            <w:pPr>
              <w:spacing w:after="20"/>
              <w:ind w:left="20"/>
              <w:jc w:val="both"/>
            </w:pPr>
            <w:r>
              <w:rPr>
                <w:rFonts w:ascii="Times New Roman"/>
                <w:b w:val="false"/>
                <w:i w:val="false"/>
                <w:color w:val="000000"/>
                <w:sz w:val="20"/>
              </w:rPr>
              <w:t>
248-515-1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категории 1 и материалы категории 2 установленные в разделах 8 и 9 Регламента (ЕС) № 1069/2009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1 material and Category 2 material as defined in articles 8 and 9 respectively of Regulation (EC) № 1069/2009 of the European Parlament and of the Council (3), ingradients derived trefrom.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Сырые и очищенные угольные смолы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Crude and refined coal tars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1,1,3,3,5-Пентаметил-4,6-динитроиндан (москен)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1,1,3,3,5,-Pentamethyl-4,6-dinitroindane (moskene)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5-Третбутил-1,2,3-триметил-4,6-динитробензол (мускус тибетский)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5-tert-Butyl-1,2,3-trimethyl-4,6-dinitrobenzene (musk tibetene)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Эфирное масло из корней девясила высокого,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Alanroot oil (Inula helenium),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97676-35-2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Бензилцианид (нитрил фенилуксусной кислоты, фенилацетонитрил;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Benzyl cyanide,when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Цикламенол (3-(4-изопропилфенил)-2-метилпро-панол-1;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Cyclamen alcohol,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Диэтилмалеат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 maleate,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3,4-Дигидрокумарин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3,4-Dihydrocoumarine,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2,4-Дигидрокси-3-метилбензальдегид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2,4-Dihydroxy-3-methylbenzaldehyde,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3,7-Диметил-2-октен-1-ол (6,7-дигидрогераниол;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3,7-Dimethyl-2-octen-1-ol (6,7-Dihydrogeraniol),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4,6-Диметил-8-третбутилкумарин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4,6-Dimethyl-8-tert-butylcoumarin,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Диметилцитраконат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 citraconate,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7,11-Диметил-4,6,10-додекатриен-3-он (псевдо метилионон)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7,11-Dimethyl-4,6,10-dodecatrien-3-one (Pseudomethylionone),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6,10-Диметил-3,5,9-андекатрин-2-он (псевдо ионон)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6,10-Dimethyl-3,5,9-undecatrien-2-one (Pseudoionone),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Diphenylamine,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Этилакрилат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 acrylate,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Фискус лист карика абсолютной,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 leaf absolute (ficus carica),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Транс-2-гептеналь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trans-2-Heptenal,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Транс-2-гексенальдиэтилацеталь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trans-2-Hexenal diethyl acetal,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Транс-2-гексенальдиметилацеталь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trans-2-Hexenal dimethyl acetal,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Гидроабиэтанол (тетрадекагидро-1,4a-диметил-7-(1-метилэтил)-1-фенантренметанол;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Hydroabietyl alcohol,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6-Изопропилдекагидронафталин-2-ол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6-Isopropyl-2-decahydronaphthalenol,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7-Метоксикумарин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7-Methoxycoumarin,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4-(4-Метоксифенил)-3-бутен-2-он (анизилиден ацетон)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4-(4-Methoxyphenyl)-3-butene-2-one (Anisylidene acetone),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1-(4-Метоксифенил)-1-пентен-3-он (альфа-метиланизилидин ацетон)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1-(4-Methoxyphenyl)-1-penten-3-one (alpha-Methylanisylideneacetone),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Метил-транс-2-бутеноат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 trans-2-butenoate,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7-Метилкумарин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7-Methylcoumarin,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5-Метил-2,3-гександион (ацетил изовалерил),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5-Methyl-2,3-hexanedione (Acetyl isovaleryl),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2-Пентилиденциклогексанон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2-Pentylidenecyclohexanone,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3,6,10-Триметил-3,5,9-ундекатриен-2-он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3,6,10-Trimethyl-3,5,9-undecatrien-2-one (Pseudo-Isomethyl ionone),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Вербена эфирные масла (лимонного Lippia Kunth.) и производные, кроме абсолютной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Verbena essential oils (Lippia citriodora Kunth.), and derivatives other than absolute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6-(2-хлороэтил)-6-(2-метоксиэтокси)-2,5,7,10- тетраоксо-6-кремнийдекан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6-(2-Chloroethyl)-6-(2-methoxyethoxy)-2,5,7,10-tetraoxa-6-silaundecane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Кобальта дихлорид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Cobalt dichloride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Кобальта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Cobalt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монооксид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monoxide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Диникеля триоксид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Dinickel trioxide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диоксид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dioxide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Триникельдисульфид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Trinickel disulphide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тетракарбонил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Tetracarbonylnickel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сульфид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sulphide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Калия бромат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bromate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Углерода 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monoxide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Бута-1,3-диен, смотри также пункты 464-611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Buta-1,3-diene, see also entries 464-611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Изобутан, если он содержит ≥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Isobutane, if it contains ≥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если он содержит ≥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Butane, if it contains ≥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C3-4, если они содержит ≥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C3-4,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дистиллят каталитического крекинга и абсорбированная фракция каталитического крекинга нефти ,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distillate and catalytic cracked naphtha fractionation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стабилизи-рованная полимерная фракция нефти,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polymn. naphtha fractionation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нефтяной газ, стабили-зированная фракция реформинага нефти,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reformed naphtha fractionation stabiliser, hydrogen sulfide-free, if it contains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десорбера гидроочистки дистиллята после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cracked distillate hydrotreater stripper,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адсорбера каталитического крекинга газойля,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gas oil catalytic cracking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газоуловителя,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gas recovery plant, if it contains &gt; 0,1 % w/w Butadiene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деэтанизатора,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gas recovery plant deethaniser,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разделителя гидродесульфированного дистиллята и гидросульфированной нафты, свободный от кислоты,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hydrodesulfurised distillate and hydrodesulfurised naphtha fractionator, acid-free,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вакуумного десорбера гидродесульфированного газойля,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hydrodesulfurised vacuum gas oil stripper,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стабилизационной колонны для фракции изомеризованной нафты,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isomerised naphtha fractionation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стабилизационной колонны для легкой фракции первой (прямой) перегонки нафты ,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light straight-run naphtha stabiliser,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стабилизационной колонны гидродесульфированный дистиллят,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straight-run distillate hydrodesulferised,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алкилированный пропан-пропилен после деэтанизатора,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propane-propylene alkylation feed prep deethaniser,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гидродесульфированный вакуумный газойль,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vacuum gas oil hydrodesulferised,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головной погон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cracked overheads,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C1-2,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C1-2,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C2-3,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C2-3,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C3-4,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C3-4, if they contain &gt; 0,1 % w/w Butadienen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C4-5,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C4-5,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Топливные газы,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Fuel-gases,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Топливные газы, не очищенные перегонкой масла,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gases, crude oil distillates,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C3-4,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C4-5,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C4-5,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C2-4, C3-rich,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C2-4, C3-rich,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газы сжиженные,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gases, liquefied,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газы, сжиженные обессеренные,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gases, liquefied, sweetened,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газы, C3-4, с высоким содержанием изобутана,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C3-4, isobutane-rich,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Дистилят (нефтепродукт), C3-6, с высоким содержанием пипирилена,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C3-6, piperylene-rich,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сырье для системы аминной очистки,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amine system feed,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гидродесульфурированный отходящий газ бензольной установки,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benzene unit hydrode-sulferised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бензольной установки,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benzene unit recycle,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нефтяной смеси, с высоким содержанием водорода и азота,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blend oil, hydrogen-nitrogen-rich,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бутаноотгонной колонны,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butane splitter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C2-3,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C2-3,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донный осадок колонны депропанизации газойля каталитического крекинга, с высоким содержанием C4 бескислотные,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catalytic-cracked gas oil depropaniser bottoms, C4-rich acid-free,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донный осадок колонны дебутанизации нафты каталитического крекинга, с высоким содержанием C3-5,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catalytic-cracked naphtha debutaniser bottoms, C3-5-rich,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головной погон колонны депропанизации нафты каталитического крекинга, с высоким содержанием C3 бескислотный,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cracked naphtha depropaniser overhead, C3-rich acid-free,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крекинг,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крекинг, с высоким содержанием C1-5,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cracker, C1-5-rich,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головной погон колонны стабилизации нафты каталитической полимеризации, с высоким содержанием C2-4,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polymd. naphtha stabiliser overhead, C2-4-rich,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колонны отпаривания нафты каталитического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reformed naphtha stripper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реформинг, с высоким содержанием C1-4,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reformer, C1-4-rich,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установки для каталитического реформинга C6-8,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C6-8 catalytic reformer recycle,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реформинг C6-8,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C6-8 catalytic reformer,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6"/>
          <w:p>
            <w:pPr>
              <w:spacing w:after="20"/>
              <w:ind w:left="20"/>
              <w:jc w:val="both"/>
            </w:pPr>
            <w:r>
              <w:rPr>
                <w:rFonts w:ascii="Times New Roman"/>
                <w:b w:val="false"/>
                <w:i w:val="false"/>
                <w:color w:val="000000"/>
                <w:sz w:val="20"/>
              </w:rPr>
              <w:t xml:space="preserve">
Газы (нефтяные), рециркулирующий газ C6-8 установки для каталитического реформинга, с высоким содержанием водорода, если они содержат &gt; 0,1 процента бутадиена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C6-8 catalytic reformer recycle,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7"/>
          <w:p>
            <w:pPr>
              <w:spacing w:after="20"/>
              <w:ind w:left="20"/>
              <w:jc w:val="both"/>
            </w:pPr>
            <w:r>
              <w:rPr>
                <w:rFonts w:ascii="Times New Roman"/>
                <w:b w:val="false"/>
                <w:i w:val="false"/>
                <w:color w:val="000000"/>
                <w:sz w:val="20"/>
              </w:rPr>
              <w:t xml:space="preserve">
Газы (нефтяные), сырье C3-5 для олефино-парафинового алкилирования, если они содержат &gt; 0,1 процента бутадиена </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C3-5 olefinic-paraffinic alkylation feed,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возвратный поток C2,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C2-return stream,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 высоким содержанием C4,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деэтанизатора,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deethaniser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колонны деизобутанизации,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deisobutaniser tower overheads,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8"/>
          <w:p>
            <w:pPr>
              <w:spacing w:after="20"/>
              <w:ind w:left="20"/>
              <w:jc w:val="both"/>
            </w:pPr>
            <w:r>
              <w:rPr>
                <w:rFonts w:ascii="Times New Roman"/>
                <w:b w:val="false"/>
                <w:i w:val="false"/>
                <w:color w:val="000000"/>
                <w:sz w:val="20"/>
              </w:rPr>
              <w:t xml:space="preserve">
Газы (нефтяные), газ депропанизатора, сухой, с высоким содержанием пропена, если они содержат &gt; 0,1 процента бутадиена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depropaniser dry, propene-rich,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депропанизатора,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depropaniser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сухой сернистый нефтяной газ, отходящий из установки газовой концентрации,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dry sour, gas-concn.-unit-off,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9"/>
          <w:p>
            <w:pPr>
              <w:spacing w:after="20"/>
              <w:ind w:left="20"/>
              <w:jc w:val="both"/>
            </w:pPr>
            <w:r>
              <w:rPr>
                <w:rFonts w:ascii="Times New Roman"/>
                <w:b w:val="false"/>
                <w:i w:val="false"/>
                <w:color w:val="000000"/>
                <w:sz w:val="20"/>
              </w:rPr>
              <w:t>
Газы (нефтяные), газ перегонки повторной абсорбции газовой концентрации, если они содержат &gt; 0,1 процента бутадиена</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gas concn. reabsorber distn.,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депропанизатора установки для извлечения газа,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recovery plant depropaniser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сырье для установки по очистке гирбатола,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Girbatol unit feed,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абсорбера водорода,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hydrogen absorber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нефтяной смеси, полученный на гидроочистителе, с высоким содержанием водорода и азота,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hydrotreater blend oil recycle, hydrogen-nitrogen-rich,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колонны ректификации изомеризованной нафты, с высоким содержанием C4, без сероводорода,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isomerised naphtha fractionator, C4-rich, hydrogen sulfide-free,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recycle,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свежий газ, смешиваемый с рецикловым, полученный на установке для реформинга,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reformer make-up,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гидроочиститель установки для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reforming hydrotreater,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гидроочиститель установки для реформинга, с высоким содержанием водорода и метана,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reforming hydrotreater, hydrogen-methane-rich,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свежий газ, смешиваемый с рецикловым, полученный на гидроочистителе установки для реформинга,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reforming hydrotreater make-up,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перегонка термического крекинга,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thermal cracking distn.,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сборник орошающей фракции колонны ректификации осветленного масла каталитического крекинга и остатка вакуумной перегонки термический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clarified oil and thermal cracked vacuum residue fractionation reflux drum,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абсорбер колонны стабилизации нафты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naphtha stabilisation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установка каталитического крекинга, установка каталитического реформинга и колонна ректификации гидродесульфурированного комбинированного продукта,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cracker, catalytic reformer and hydrodesulferised combined fractionater,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абсорбер колонны повторной ректификации установки для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cracker refractionation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колонна стабилизации ректификации нафты каталитического реформин-га,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reformed naphtha fractionation stabilizer,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сепаратор нафты каталитического реформинга,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reformed naphtha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0"/>
          <w:p>
            <w:pPr>
              <w:spacing w:after="20"/>
              <w:ind w:left="20"/>
              <w:jc w:val="both"/>
            </w:pPr>
            <w:r>
              <w:rPr>
                <w:rFonts w:ascii="Times New Roman"/>
                <w:b w:val="false"/>
                <w:i w:val="false"/>
                <w:color w:val="000000"/>
                <w:sz w:val="20"/>
              </w:rPr>
              <w:t xml:space="preserve">
Остаточный нефтяной газ, колонна стабилизации нафты каталитического реформинга, если он </w:t>
            </w:r>
          </w:p>
          <w:bookmarkEnd w:id="100"/>
          <w:p>
            <w:pPr>
              <w:spacing w:after="20"/>
              <w:ind w:left="20"/>
              <w:jc w:val="both"/>
            </w:pPr>
            <w:r>
              <w:rPr>
                <w:rFonts w:ascii="Times New Roman"/>
                <w:b w:val="false"/>
                <w:i w:val="false"/>
                <w:color w:val="000000"/>
                <w:sz w:val="20"/>
              </w:rPr>
              <w:t xml:space="preserve">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reformed naphtha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сепаратор установки для гидроочистки крекинг-дистиллята,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cracked distillate hydrotreater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газ, сепаратор гидродесульфурированной прямогонной нафты,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hydrodesulfurised straight-run naphtha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смешанный поток установки для генерации газов насыщения, с высоким содержанием C4,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saturate gas plant mixed stream, C4-rich,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установка для извлечения газов насыщения, с высоким содержанием C1-2,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saturate gas recovery plant, C1-2-rich,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установка для терми-ческого крекинга остатка вакуумной перегонки,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vacuum residues thermal cracker,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с высоким содержанием C3-4, нефтяной дистиллят,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C3-4-rich, petroleum distillate,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колонны стабилизации прямогонной нафты каталитичес-кого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reformed straight-run naphtha stabiliser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колонны дегексанизации прямогонной нафты, выкипаю-щей в полном температурном диапазоне,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full-range straight-run naphtha dehexaniser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1"/>
          <w:p>
            <w:pPr>
              <w:spacing w:after="20"/>
              <w:ind w:left="20"/>
              <w:jc w:val="both"/>
            </w:pPr>
            <w:r>
              <w:rPr>
                <w:rFonts w:ascii="Times New Roman"/>
                <w:b w:val="false"/>
                <w:i w:val="false"/>
                <w:color w:val="000000"/>
                <w:sz w:val="20"/>
              </w:rPr>
              <w:t xml:space="preserve">
Газы (нефтяные), газ, отходящий из колонны депропанизации установки для гидрокрекинга, с высоким содержанием карбонов, если они </w:t>
            </w:r>
          </w:p>
          <w:bookmarkEnd w:id="101"/>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hydrocracking depropaniser off, hydrocarbon-rich,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колонны стабилизации легкой прямогонной сольвент-нафты,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light straight-run naphtha stabiliser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высокого давления, отходящий из испарительного барабана, сточная вода установки для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reformer effluent high-pressure flash drum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низкого давления, отходящий из испарительного барабана, сточная вода установки для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reformer effluent low-pressure flash drum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отгонная колонна алкилирования, с высоким содержанием C4,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alkylation splitter, C4-rich,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C1-4, обессеренные,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 sweetened,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после перегонки нефтезаводского газа,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oil refinery gas distn.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C1-3,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C1-4, фракция колонны дебутанизации,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 debutaniser fraction,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пентано-отгонной колонны гидроочистителя бензольной установки,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benzene unit hydrotreater depentaniser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C1-5, с большим содержанием паров бензина,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C1-5, wet,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вторичного абсорбера, колонна ректификации газов, отходящих из установки для каталитического крекинга в ожиженном слое,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2"/>
          <w:p>
            <w:pPr>
              <w:spacing w:after="20"/>
              <w:ind w:left="20"/>
              <w:jc w:val="both"/>
            </w:pPr>
            <w:r>
              <w:rPr>
                <w:rFonts w:ascii="Times New Roman"/>
                <w:b w:val="false"/>
                <w:i w:val="false"/>
                <w:color w:val="000000"/>
                <w:sz w:val="20"/>
              </w:rPr>
              <w:t>
Gases (petroleum), secondary absorber off, fluidised catalytic cracker overheads</w:t>
            </w:r>
          </w:p>
          <w:bookmarkEnd w:id="102"/>
          <w:p>
            <w:pPr>
              <w:spacing w:after="20"/>
              <w:ind w:left="20"/>
              <w:jc w:val="both"/>
            </w:pPr>
            <w:r>
              <w:rPr>
                <w:rFonts w:ascii="Times New Roman"/>
                <w:b w:val="false"/>
                <w:i w:val="false"/>
                <w:color w:val="000000"/>
                <w:sz w:val="20"/>
              </w:rPr>
              <w:t xml:space="preserve">
fractionator,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C2-4,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сырье для алкилирования,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alkylation feed,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3"/>
          <w:p>
            <w:pPr>
              <w:spacing w:after="20"/>
              <w:ind w:left="20"/>
              <w:jc w:val="both"/>
            </w:pPr>
            <w:r>
              <w:rPr>
                <w:rFonts w:ascii="Times New Roman"/>
                <w:b w:val="false"/>
                <w:i w:val="false"/>
                <w:color w:val="000000"/>
                <w:sz w:val="20"/>
              </w:rPr>
              <w:t xml:space="preserve">
Газы (нефтяные), газ после ректификации донного осадка депропанизатора, если они </w:t>
            </w:r>
          </w:p>
          <w:bookmarkEnd w:id="103"/>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depropaniser bottoms fractionation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Нефтепродукты, нефтезаводские газы,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products, refinery gases,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4"/>
          <w:p>
            <w:pPr>
              <w:spacing w:after="20"/>
              <w:ind w:left="20"/>
              <w:jc w:val="both"/>
            </w:pPr>
            <w:r>
              <w:rPr>
                <w:rFonts w:ascii="Times New Roman"/>
                <w:b w:val="false"/>
                <w:i w:val="false"/>
                <w:color w:val="000000"/>
                <w:sz w:val="20"/>
              </w:rPr>
              <w:t xml:space="preserve">
Газы (нефтяные), сепаратор низкого давления установки для гидрокрекинга, если они </w:t>
            </w:r>
          </w:p>
          <w:bookmarkEnd w:id="104"/>
          <w:p>
            <w:pPr>
              <w:spacing w:after="20"/>
              <w:ind w:left="20"/>
              <w:jc w:val="both"/>
            </w:pPr>
            <w:r>
              <w:rPr>
                <w:rFonts w:ascii="Times New Roman"/>
                <w:b w:val="false"/>
                <w:i w:val="false"/>
                <w:color w:val="000000"/>
                <w:sz w:val="20"/>
              </w:rPr>
              <w:t>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hydrocracking low-pressure separator,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нефтезаводская смесь,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refinery blend,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крекинг,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cracking,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C2-4, обессеренные,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C2-4, sweetened,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нефтезаводские,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refinery,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05"/>
          <w:p>
            <w:pPr>
              <w:spacing w:after="20"/>
              <w:ind w:left="20"/>
              <w:jc w:val="both"/>
            </w:pPr>
            <w:r>
              <w:rPr>
                <w:rFonts w:ascii="Times New Roman"/>
                <w:b w:val="false"/>
                <w:i w:val="false"/>
                <w:color w:val="000000"/>
                <w:sz w:val="20"/>
              </w:rPr>
              <w:t xml:space="preserve">
Газы (нефтяные), газ, отходящий из сепаратора продуктов платформинга, если они </w:t>
            </w:r>
          </w:p>
          <w:bookmarkEnd w:id="105"/>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platformer products separator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стабилиза-ционной колонны депентанизатора высокосернистого керосина, прошедшего гидроочистку,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hydrotreated sour kerosine depentaniser stabiliser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испарительный барабан для высокосернистого керосина, прошедшего гидроочистку,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hydrotreated sour kerosine flash drum,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после ректификации сырой нефти,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crude oil fractionation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колонны дегексанизации,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dehexaniser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отгонной секции колонны десульфурации установки для унификации дистиллята,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distillate unifiner desulfurisation tripper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после ректификации каталитического крекинга в ожиженном слое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fluidised catalytic cracker fractionation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вторичного абсорбера газоочистки установки для каталитического крекинга в ожиженном слое,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fluidised catalytic cracker scrubbing secondary absorber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отпарной секции колонны десульфурации гидроочистителя тяжелого дистиллята,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heavy distillate hydrotreater desulfurisation stripper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стабилизационной колонны ректификации легкого прямогонного бензина,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light straight run gasoline fractionation stabiliser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отпарной секции колонны десульфурации установки для унификации нафты,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naphtha unifiner desulfurisation stripper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стабилизационной колонны установки для платформинга, ректификация легких фракций,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platformer stabiliser off, light ends fractionation,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до колонны предварительного испарения, перегонка сырой нефти,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preflash tower off, crude distn.,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6"/>
          <w:p>
            <w:pPr>
              <w:spacing w:after="20"/>
              <w:ind w:left="20"/>
              <w:jc w:val="both"/>
            </w:pPr>
            <w:r>
              <w:rPr>
                <w:rFonts w:ascii="Times New Roman"/>
                <w:b w:val="false"/>
                <w:i w:val="false"/>
                <w:color w:val="000000"/>
                <w:sz w:val="20"/>
              </w:rPr>
              <w:t xml:space="preserve">
Газы (нефтяные), газ после каталитического реформинга прямогонной нафты, если они </w:t>
            </w:r>
          </w:p>
          <w:bookmarkEnd w:id="106"/>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straight-run naphtha catalytic reforming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7"/>
          <w:p>
            <w:pPr>
              <w:spacing w:after="20"/>
              <w:ind w:left="20"/>
              <w:jc w:val="both"/>
            </w:pPr>
            <w:r>
              <w:rPr>
                <w:rFonts w:ascii="Times New Roman"/>
                <w:b w:val="false"/>
                <w:i w:val="false"/>
                <w:color w:val="000000"/>
                <w:sz w:val="20"/>
              </w:rPr>
              <w:t xml:space="preserve">
Газы (нефтяные), газ, отходящий из колонны стабилизации прямой перегонки, если они </w:t>
            </w:r>
          </w:p>
          <w:bookmarkEnd w:id="107"/>
          <w:p>
            <w:pPr>
              <w:spacing w:after="20"/>
              <w:ind w:left="20"/>
              <w:jc w:val="both"/>
            </w:pPr>
            <w:r>
              <w:rPr>
                <w:rFonts w:ascii="Times New Roman"/>
                <w:b w:val="false"/>
                <w:i w:val="false"/>
                <w:color w:val="000000"/>
                <w:sz w:val="20"/>
              </w:rPr>
              <w:t>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straight-run stabiliser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секции для отпаривания дегтя,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tar stripper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отпарной секции установки для унификации,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unifiner stripper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газы, отходящие из отгонной колонны установки для каталитического крекинга в ожиженном слое,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fluidised catalytic cracker splitter overheads,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дебутанизатор нафты каталитического крекинга,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cracked naphtha debutanizer,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газ, колонна стабилизации дистиллята и нафты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distillate and naphtha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газ, сепаратор нафты, прошедшей каталитическую гидродесульфурацию,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hydrodesulfurised naphtha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прямогонная нафта гидродесульфурированная,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straight-run naphtha hydrodesulferised,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абсорбер дистиллята, газойля и нафты термического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thermal-cracked distillate, gas oil and naphtha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стабилизационная колонна ректификации углеводородов термическогог крекинга, коксование нефти,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thermal cracked hydrocarbon fractionation stabiliser, petroleum coking,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паровой крекинг легкой фракции, бутадиеновая концентрация,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light steam-cracked, butadiene conc.,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губчатого абсорбера, ректификация каталитического крекинга в ожиженном слое и верхнего погона колонны десульфурации газойля,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sponge absorber off, fluidised catalytic cracker and gas oil desulfuriser overhead fractionation,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верхний погон стабилизационной колонны установки каталитического реформинга для прямогонной нафты,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straight-run naphtha catalytic reformer stabiliser overhead,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перегонка сырой нефти и каталитический крекинг,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crude distn. and catalytic cracking,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C4,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C1-4, с высоким содержанием C3,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C1-4, C3-rich,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8"/>
          <w:p>
            <w:pPr>
              <w:spacing w:after="20"/>
              <w:ind w:left="20"/>
              <w:jc w:val="both"/>
            </w:pPr>
            <w:r>
              <w:rPr>
                <w:rFonts w:ascii="Times New Roman"/>
                <w:b w:val="false"/>
                <w:i w:val="false"/>
                <w:color w:val="000000"/>
                <w:sz w:val="20"/>
              </w:rPr>
              <w:t xml:space="preserve">
Газы (нефтяные), газ, отходящий из колонны для очистки газойля диэтаноламином, если они </w:t>
            </w:r>
          </w:p>
          <w:bookmarkEnd w:id="108"/>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oil diethanolamine scrubber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отходящий газ гидродесуль-фурации газойля,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oil hydrodesulfurisation effluent,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продувочный газ гидродесуль-фурации газойля,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oil hydrodesulfurisation purge,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испарительного барабана для сточной воды гидрогенизатора,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hydrogenator effluent flash drum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9"/>
          <w:p>
            <w:pPr>
              <w:spacing w:after="20"/>
              <w:ind w:left="20"/>
              <w:jc w:val="both"/>
            </w:pPr>
            <w:r>
              <w:rPr>
                <w:rFonts w:ascii="Times New Roman"/>
                <w:b w:val="false"/>
                <w:i w:val="false"/>
                <w:color w:val="000000"/>
                <w:sz w:val="20"/>
              </w:rPr>
              <w:t xml:space="preserve">
Газы (нефтяные), остаточный газ высокого давления парового крекинга нафты, если они </w:t>
            </w:r>
          </w:p>
          <w:bookmarkEnd w:id="109"/>
          <w:p>
            <w:pPr>
              <w:spacing w:after="20"/>
              <w:ind w:left="20"/>
              <w:jc w:val="both"/>
            </w:pPr>
            <w:r>
              <w:rPr>
                <w:rFonts w:ascii="Times New Roman"/>
                <w:b w:val="false"/>
                <w:i w:val="false"/>
                <w:color w:val="000000"/>
                <w:sz w:val="20"/>
              </w:rPr>
              <w:t>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naphtha steam cracking high-pressure residual,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после легкого крекинга остатка,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residue visbreaking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паровой крекинг с высоким содержанием C3,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steam-cracker C3-rich,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C4, дистиллят парового крекинга,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 steam-cracker distillate,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сжиженные, обессеренные, фракция C4,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liquefied, sweetened, C4 fraction,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C4, без 1,3-бутадиена и изобутена,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 1,3-butadiene- and isobutene-free,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Рафинаты (нефтяные), фракция C4, парового крекинга, извлеченная медным ацетатом аммония, ненасыщенная C3-5 и C3-5, без бутадиена,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Raffinates (petroleum), steam-cracked C4 fraction cuprous ammonium acetate extn., C3-5 and C3-5 unsatd., butadiene-free,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Бензо[деф]хризен (бензо[а]пирен)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Benzo[def]chrysene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каменноугольный деготь- нефтепродукт, если он содержит &gt; 0,005 процента бензопирена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Pitch, coal tar-petroleum, if it contains &gt;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68187-57-5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(каменный уголь-нефтепродукт), содержащие конденсированные ароматические кольца, если они содержат &gt; 0,005 процента бензопирена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(coal-petroleum), condensedring arom.,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68188-48-7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фракция аценафтена, без аценафтена, если оно содержит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acenaphthene fraction, acenaphthene-free,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низкотемпературный,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low-temp.,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низкотемпературный, термообработанный,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low-temp., heat-treated,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низкотемпературный, окисленный,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low-temp., oxidised,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экстракта (каменный уголь), бурый,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 residues (coal), brown,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91697-23-3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waxes (coal), brown-coal high-temp. tar,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Твердый парафин (каменный уголь), буроугольный высокотемпературный деготь, подвергнутый гидроочистке, если они содержат &gt; 0,005 процента бензопирена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waxes (coal), brown-coal high-temp. tar, hydrotreated, if they contain &gt; 0,005 % w/w benzo[a]pyrene(Cas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коксование каменноугольной смолы, если они содержат &gt; 0,005 процента бензо[а]пирена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solids, coal-tar pitch coking, if they contain &gt;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каменноугольный деготь, высокотемпературный, вторичный, если они содержат &gt; 0,005 процента бензо[а]пирена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high-temp., secondary,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(каменный уголь), извле-чение жидким растворителем, если они содержат &gt; 0,005 процента бензо[а]пирена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Residues (coal), liq. solvent extn., if they contain &gt;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Жидкий уголь, раствор для извлечения жидким растворителем,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Coal liquids, liq. solvent extn. soln.,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Жидкий уголь, извлечение жидким растворителем,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Coal liquids, liq. solvent extn.,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подвергнутый обработке углеродами,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waxes (coal), brown-coal high-temp. tar, carbon-treated,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подвергнутый контактно-земельной очистке,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waxes (coal), brown-coal high-temp tar, clay-treated, if they contain &gt; 0,005 % w/w benzo[a]pyrene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обработанный кремниевой кислотой, если они содержит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waxes (coal), brown-coal high-temp tar, silicic acid-treated,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Абсорбционные масла, бицикло-ароматическая и гетероциклическая углеводородная фракция, если они содержит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Absorption oils, bicyclo arom. and heterocylic hydrocarbon fraction,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Ароматические углеводороды, C20-28, полицик-лические, смесь каменноугольной смолы, поли-этилена и полипропилена, полученная путем пиролиза,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0"/>
          <w:p>
            <w:pPr>
              <w:spacing w:after="20"/>
              <w:ind w:left="20"/>
              <w:jc w:val="both"/>
            </w:pPr>
            <w:r>
              <w:rPr>
                <w:rFonts w:ascii="Times New Roman"/>
                <w:b w:val="false"/>
                <w:i w:val="false"/>
                <w:color w:val="000000"/>
                <w:sz w:val="20"/>
              </w:rPr>
              <w:t>
Aromatic hydrocarbons, C20-28, polycyclic, mixed coal-tar pitch-polyethylene</w:t>
            </w:r>
          </w:p>
          <w:bookmarkEnd w:id="110"/>
          <w:p>
            <w:pPr>
              <w:spacing w:after="20"/>
              <w:ind w:left="20"/>
              <w:jc w:val="both"/>
            </w:pPr>
            <w:r>
              <w:rPr>
                <w:rFonts w:ascii="Times New Roman"/>
                <w:b w:val="false"/>
                <w:i w:val="false"/>
                <w:color w:val="000000"/>
                <w:sz w:val="20"/>
              </w:rPr>
              <w:t xml:space="preserve">
polypropylene pyrolysis-derived,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1"/>
          <w:p>
            <w:pPr>
              <w:spacing w:after="20"/>
              <w:ind w:left="20"/>
              <w:jc w:val="both"/>
            </w:pPr>
            <w:r>
              <w:rPr>
                <w:rFonts w:ascii="Times New Roman"/>
                <w:b w:val="false"/>
                <w:i w:val="false"/>
                <w:color w:val="000000"/>
                <w:sz w:val="20"/>
              </w:rPr>
              <w:t xml:space="preserve">
Ароматические углеводороды,C20-28, полицик-лические, смесь каменноугольной смолы и полиэтилена, полученная путем пиролиза, если они содержат &gt; 0,005 процента бензопирена </w:t>
            </w:r>
          </w:p>
          <w:bookmarkEnd w:id="1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2"/>
          <w:p>
            <w:pPr>
              <w:spacing w:after="20"/>
              <w:ind w:left="20"/>
              <w:jc w:val="both"/>
            </w:pPr>
            <w:r>
              <w:rPr>
                <w:rFonts w:ascii="Times New Roman"/>
                <w:b w:val="false"/>
                <w:i w:val="false"/>
                <w:color w:val="000000"/>
                <w:sz w:val="20"/>
              </w:rPr>
              <w:t>
Aromatic hydrocarbons, C20-28, polycyclic, mixed coal-tar pitch-polyethylene</w:t>
            </w:r>
          </w:p>
          <w:bookmarkEnd w:id="112"/>
          <w:p>
            <w:pPr>
              <w:spacing w:after="20"/>
              <w:ind w:left="20"/>
              <w:jc w:val="both"/>
            </w:pPr>
            <w:r>
              <w:rPr>
                <w:rFonts w:ascii="Times New Roman"/>
                <w:b w:val="false"/>
                <w:i w:val="false"/>
                <w:color w:val="000000"/>
                <w:sz w:val="20"/>
              </w:rPr>
              <w:t xml:space="preserve">
pyrolysis-derived,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Ароматические углеводороды, C20-28, полициклические, смесь каменноугольной смолы и полистирола, полученная путем пиролиза,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Aromatic hydrocarbons, C20-28, polycyclic, mixed coal-tar pitch-polystyrene pyrolysis-derived,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высокотемпературный, термообработанный,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high-temp., heat-treated,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Дибенз[a,h]антрацен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Dibenz[a,h]anthracene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Бенз[a]антрацен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Benz[a]anthracene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Бензо[e]пирен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Benzo[e]pyrene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Бензо[j]флуорантен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Benzo[j]fluoranthene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Бенз(e)ацефенантрилен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Benz(e)acephenanthrylene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Бензо(k)флуорантен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Benzo(k)fluoranthene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Хризен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Chrysene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2-бромопропан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2-Bromopropane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Трихлорэтилен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Trichloroethylene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1,2-дибромо-3-хлорпропан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1,2-Dibromo-3-chloropropane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2,3-дибромопропан-1-oл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2,3-Dibromopropan-1-ol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1,3-дихлоропропан-2-oл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1,3-Dichloropropan-2-ol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-трихлортолуол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-Trichlorotoluene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-хлортолуол (Бензил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-Chlorotoluene (Benzyl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1,2-дибромэтан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1,2-Dibromoethane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Hexachlorobenzene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Бромэтилен (Винил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Bromoethylene (Vinyl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1,4-дихлорбут-2-eн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1,4-Dichlorobut-2-ene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Метилоксиран (пропилен 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Methyloxirane (Propylene 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(Эпоксиэтил)бензол (Оксид стирола)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(Epoxyethyl)benzene (Styrene 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1-хлор-2,3-эпоксипропан (Эпихлоргидрин)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1-Chloro-2,3-epoxypropane (Epichlorohydrin)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R-1-хлор-2,3-эпоксипропан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R-1-Chloro-2,3-epoxypropane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1,2-эпокси-3-феноксипропан (фенил глицидило-вый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1,2-Epoxy-3-phenoxypropane (Phenylglycidyl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2,3-эпоксипропан-1-oл (глицидол)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2,3-Epoxypropan-1-ol (Glycidol)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R-2,3-эпокси -1-пропанол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R-2,3-Epoxy-1-propanol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57044-25-4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2,2′-Биоксиран (1,2;3,4-диэпоксибутан)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2,2′-Bioxirane (1,2;3,4-Diepoxybutane)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(2RS,3RS)-3-(2-хлорфенил)-2-(4-фторфенил)-[1H-1,2,4-триазол-1-ил)метил]оксиран; Эпоксиконазол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3"/>
          <w:p>
            <w:pPr>
              <w:spacing w:after="20"/>
              <w:ind w:left="20"/>
              <w:jc w:val="both"/>
            </w:pPr>
            <w:r>
              <w:rPr>
                <w:rFonts w:ascii="Times New Roman"/>
                <w:b w:val="false"/>
                <w:i w:val="false"/>
                <w:color w:val="000000"/>
                <w:sz w:val="20"/>
              </w:rPr>
              <w:t>
(2RS,3RS)-3-(2-Chlorophenyl)-2-(4-fluorophenyl)-[1H-1,2,4-triazol-</w:t>
            </w:r>
          </w:p>
          <w:bookmarkEnd w:id="113"/>
          <w:p>
            <w:pPr>
              <w:spacing w:after="20"/>
              <w:ind w:left="20"/>
              <w:jc w:val="both"/>
            </w:pPr>
            <w:r>
              <w:rPr>
                <w:rFonts w:ascii="Times New Roman"/>
                <w:b w:val="false"/>
                <w:i w:val="false"/>
                <w:color w:val="000000"/>
                <w:sz w:val="20"/>
              </w:rPr>
              <w:t xml:space="preserve">
1-yl)methyl]oxirane; Epoxiconazole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Хлорметил метиловый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Chloromethyl methyl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2-метоксиэтанол и его ацетаты (2-метоксиэтил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2-Methoxyethanol and its acetate (2-Methoxyethyl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4"/>
          <w:p>
            <w:pPr>
              <w:spacing w:after="20"/>
              <w:ind w:left="20"/>
              <w:jc w:val="both"/>
            </w:pPr>
            <w:r>
              <w:rPr>
                <w:rFonts w:ascii="Times New Roman"/>
                <w:b w:val="false"/>
                <w:i w:val="false"/>
                <w:color w:val="000000"/>
                <w:sz w:val="20"/>
              </w:rPr>
              <w:t>
109-86-4/</w:t>
            </w:r>
          </w:p>
          <w:bookmarkEnd w:id="114"/>
          <w:p>
            <w:pPr>
              <w:spacing w:after="20"/>
              <w:ind w:left="20"/>
              <w:jc w:val="both"/>
            </w:pPr>
            <w:r>
              <w:rPr>
                <w:rFonts w:ascii="Times New Roman"/>
                <w:b w:val="false"/>
                <w:i w:val="false"/>
                <w:color w:val="000000"/>
                <w:sz w:val="20"/>
              </w:rPr>
              <w:t>
110-49-6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5"/>
          <w:p>
            <w:pPr>
              <w:spacing w:after="20"/>
              <w:ind w:left="20"/>
              <w:jc w:val="both"/>
            </w:pPr>
            <w:r>
              <w:rPr>
                <w:rFonts w:ascii="Times New Roman"/>
                <w:b w:val="false"/>
                <w:i w:val="false"/>
                <w:color w:val="000000"/>
                <w:sz w:val="20"/>
              </w:rPr>
              <w:t>
203-713-7/</w:t>
            </w:r>
          </w:p>
          <w:bookmarkEnd w:id="115"/>
          <w:p>
            <w:pPr>
              <w:spacing w:after="20"/>
              <w:ind w:left="20"/>
              <w:jc w:val="both"/>
            </w:pPr>
            <w:r>
              <w:rPr>
                <w:rFonts w:ascii="Times New Roman"/>
                <w:b w:val="false"/>
                <w:i w:val="false"/>
                <w:color w:val="000000"/>
                <w:sz w:val="20"/>
              </w:rPr>
              <w:t>
203-772-9-1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2-этоксиэтанол и его ацетаты (2-этоксиэтилэтил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2-Ethoxyethanol and its acetate (2-Ethoxyethyl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6"/>
          <w:p>
            <w:pPr>
              <w:spacing w:after="20"/>
              <w:ind w:left="20"/>
              <w:jc w:val="both"/>
            </w:pPr>
            <w:r>
              <w:rPr>
                <w:rFonts w:ascii="Times New Roman"/>
                <w:b w:val="false"/>
                <w:i w:val="false"/>
                <w:color w:val="000000"/>
                <w:sz w:val="20"/>
              </w:rPr>
              <w:t>
110-80-5/</w:t>
            </w:r>
          </w:p>
          <w:bookmarkEnd w:id="116"/>
          <w:p>
            <w:pPr>
              <w:spacing w:after="20"/>
              <w:ind w:left="20"/>
              <w:jc w:val="both"/>
            </w:pPr>
            <w:r>
              <w:rPr>
                <w:rFonts w:ascii="Times New Roman"/>
                <w:b w:val="false"/>
                <w:i w:val="false"/>
                <w:color w:val="000000"/>
                <w:sz w:val="20"/>
              </w:rPr>
              <w:t>
111-15-9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7"/>
          <w:p>
            <w:pPr>
              <w:spacing w:after="20"/>
              <w:ind w:left="20"/>
              <w:jc w:val="both"/>
            </w:pPr>
            <w:r>
              <w:rPr>
                <w:rFonts w:ascii="Times New Roman"/>
                <w:b w:val="false"/>
                <w:i w:val="false"/>
                <w:color w:val="000000"/>
                <w:sz w:val="20"/>
              </w:rPr>
              <w:t>
203-804-1/</w:t>
            </w:r>
          </w:p>
          <w:bookmarkEnd w:id="117"/>
          <w:p>
            <w:pPr>
              <w:spacing w:after="20"/>
              <w:ind w:left="20"/>
              <w:jc w:val="both"/>
            </w:pPr>
            <w:r>
              <w:rPr>
                <w:rFonts w:ascii="Times New Roman"/>
                <w:b w:val="false"/>
                <w:i w:val="false"/>
                <w:color w:val="000000"/>
                <w:sz w:val="20"/>
              </w:rPr>
              <w:t>
203-839-2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Окси-бис[хлорметан], бис(хлорметил)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Oxybis[chloromethane], bis (Chloromethyl)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2-метоксипропанол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2-Methoxypropanol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Пропиолактон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Propiolactone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Диметилкарбамоил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Dimethylcarbamoyl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Уретан (этил карбамат)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Urethane (Ethyl carbamate)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Метоксиуксусная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Methoxyacetic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Дибутилфталат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Dibutyl 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бис(2-метоксиэтиловый) эфир (диметоксидигликоль)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bis(2-Methyoxyethyl) ether (Dimethoxydiglycol)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 (2-этилгексил) фталат (диэтилгексил 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bis(2-Ethylhexyl) phthalate (Diethylhexyl 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 (2-метоксиэтил) 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bis(2-Methoxyethyl) 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2-метоксипропил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2-Methoxypropyl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70657-70-4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этилгексил [[[3,5-bis(1,1-диметилэтил)-4-гидроусифенил]-метил]тиоацетат]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8"/>
          <w:p>
            <w:pPr>
              <w:spacing w:after="20"/>
              <w:ind w:left="20"/>
              <w:jc w:val="both"/>
            </w:pPr>
            <w:r>
              <w:rPr>
                <w:rFonts w:ascii="Times New Roman"/>
                <w:b w:val="false"/>
                <w:i w:val="false"/>
                <w:color w:val="000000"/>
                <w:sz w:val="20"/>
              </w:rPr>
              <w:t>
2-Ethylhexyl[[[3,5-bis(1,1-dimethylethyl)-4-hydroxyphenyl]-methyl]thio]</w:t>
            </w:r>
          </w:p>
          <w:bookmarkEnd w:id="118"/>
          <w:p>
            <w:pPr>
              <w:spacing w:after="20"/>
              <w:ind w:left="20"/>
              <w:jc w:val="both"/>
            </w:pPr>
            <w:r>
              <w:rPr>
                <w:rFonts w:ascii="Times New Roman"/>
                <w:b w:val="false"/>
                <w:i w:val="false"/>
                <w:color w:val="000000"/>
                <w:sz w:val="20"/>
              </w:rPr>
              <w:t xml:space="preserve">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80387-97-9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Акриламид, не регламентированный в других разделах данного регламента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Acrylamide, unless regulated elsewhere in this regulation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Acrylonitrile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Диносеб, его соли и эфиры, за исключением тех, которые перечислены в других пунктах данного перечня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Dinoseb, its salts and esters with the exception of those specified elsewhere in this list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нитроанизол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2-Nitroanisole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4-нитробифенил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4-Nitrobiphenyl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2,4-динитротолуол; Динитротолуол технический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2,4-Dinitrotoluen; dinitrotoluene, technical grade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9"/>
          <w:p>
            <w:pPr>
              <w:spacing w:after="20"/>
              <w:ind w:left="20"/>
              <w:jc w:val="both"/>
            </w:pPr>
            <w:r>
              <w:rPr>
                <w:rFonts w:ascii="Times New Roman"/>
                <w:b w:val="false"/>
                <w:i w:val="false"/>
                <w:color w:val="000000"/>
                <w:sz w:val="20"/>
              </w:rPr>
              <w:t>
121-14-2/</w:t>
            </w:r>
          </w:p>
          <w:bookmarkEnd w:id="119"/>
          <w:p>
            <w:pPr>
              <w:spacing w:after="20"/>
              <w:ind w:left="20"/>
              <w:jc w:val="both"/>
            </w:pPr>
            <w:r>
              <w:rPr>
                <w:rFonts w:ascii="Times New Roman"/>
                <w:b w:val="false"/>
                <w:i w:val="false"/>
                <w:color w:val="000000"/>
                <w:sz w:val="20"/>
              </w:rPr>
              <w:t>
25321-14-6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0"/>
          <w:p>
            <w:pPr>
              <w:spacing w:after="20"/>
              <w:ind w:left="20"/>
              <w:jc w:val="both"/>
            </w:pPr>
            <w:r>
              <w:rPr>
                <w:rFonts w:ascii="Times New Roman"/>
                <w:b w:val="false"/>
                <w:i w:val="false"/>
                <w:color w:val="000000"/>
                <w:sz w:val="20"/>
              </w:rPr>
              <w:t>
204-450-0/</w:t>
            </w:r>
          </w:p>
          <w:bookmarkEnd w:id="120"/>
          <w:p>
            <w:pPr>
              <w:spacing w:after="20"/>
              <w:ind w:left="20"/>
              <w:jc w:val="both"/>
            </w:pPr>
            <w:r>
              <w:rPr>
                <w:rFonts w:ascii="Times New Roman"/>
                <w:b w:val="false"/>
                <w:i w:val="false"/>
                <w:color w:val="000000"/>
                <w:sz w:val="20"/>
              </w:rPr>
              <w:t>
246-836-1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Бинапакрил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Binapacryl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2-нитронафталин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2-Nitronaphthalene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5-нитроаценафтен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5-Nitroacenaphthene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Динотерб, его соли и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Dinoterb, its salts and 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Nitrofen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Диазометан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Diazomethane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1"/>
          <w:p>
            <w:pPr>
              <w:spacing w:after="20"/>
              <w:ind w:left="20"/>
              <w:jc w:val="both"/>
            </w:pPr>
            <w:r>
              <w:rPr>
                <w:rFonts w:ascii="Times New Roman"/>
                <w:b w:val="false"/>
                <w:i w:val="false"/>
                <w:color w:val="000000"/>
                <w:sz w:val="20"/>
              </w:rPr>
              <w:t xml:space="preserve">
1,4,5,8-тетрааминоантрахинон (Дисперсия </w:t>
            </w:r>
          </w:p>
          <w:bookmarkEnd w:id="121"/>
          <w:p>
            <w:pPr>
              <w:spacing w:after="20"/>
              <w:ind w:left="20"/>
              <w:jc w:val="both"/>
            </w:pPr>
            <w:r>
              <w:rPr>
                <w:rFonts w:ascii="Times New Roman"/>
                <w:b w:val="false"/>
                <w:i w:val="false"/>
                <w:color w:val="000000"/>
                <w:sz w:val="20"/>
              </w:rPr>
              <w:t xml:space="preserve">
голубая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1,4,5,8-Tetraaminoanthraquinone (Disperse Blue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1-метил-3-нитро-1-нитрозогуанидин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1-Methyl-3-nitro-1-nitrosoguanidine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4,4′-Метилендиамин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4,4′-Methylenedianiline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4,4′-(4-Иминоциклогекса-2,5-диенилиден-метилен) дианилин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4,4′-(4-Iminocyclohexa-2,5-dienylidenemethyl-ene) dianiline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4,4′-Метиленди-o-толуидин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4,4′-Methylenedi-o-toluidine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o-Анизидин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o-Anisidine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3,3′-Диметоксибензидин (орто-диазонидин)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3,3′-Dimethoxybenzidine (ortho-dianisidine)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o-дианизидин основной краситель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o-Dianisidine based azo dyes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3,3′-дихлоробензидин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[[1,1′-бифенил]-4,4′-диенил] диаммоний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[[1,1′-Biphenyl]-4,4′-diyl]diammonium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3,3′-дихлорбензидин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3,3′-дихлорбензидин дигидрат бис(сульфат)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dihydrogen bis(sulphate)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3,3′-дихлорбензидин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Бензидиновый основной азо-краситель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Benzidine based azo dyes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4,4′-би-o-толуидин (орто-толуидин)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4,4′-Bi-o-toluidine (ortho-Toluidine)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4,4′-би-o-толуидин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4,4′-Bi-o-toluidine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[3,3′-диметил[1,1′-бисфенил]-4,4′-диил]ди-аммоний бис(гидросульфат)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[3,3′-Dimethyl[1,1′-biphenyl]-4,4′-diyl]diammo-nium bis(hydrogensulphate)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64969-36-4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4,4′-Би-o-толуидин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4,4′-Bi-o-toluidine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74753-18-7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o-толуидиновый основной краситель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o-Tolidine based dyes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Бифенил-4-иламин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Biphenyl-4-ylamine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(Метил-ONN-aзокси)метил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(Methyl-ONN-azoxy)methyl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Циклогексимид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Cycloheximide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2-метилазиридин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2-Methylaziridine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Имидазолидин-2-тион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Imidazolidine-2-thione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Aziridine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Каптафол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Captafol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Карбадокс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Carbadox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Флумиоксазин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Flumioxazin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613-166-00-Х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Тридеморф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Tridemorph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Винклозалин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Vinclozolin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Флуазифоп-бутил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Fluazifop-butyl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69806-50-4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Флузилазол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Flusilazole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1,3,5-трис (оксиранилметил)-1,3,5-триазин-2,4,6(1H,3H,5H)-трион (TGIC)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1,3,5-Tris(oxiranylmethyl)-1,3,5-triazine-2,4,6(1H,3H,5H)-trione (TGIC)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N-Methylformamide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Гексаметилфосфор-триамид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Hexamethylphosphoric-triamide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1,3-пропансултон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1,3-Propanesultone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Диметилсульфамоил-хлорид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Dimethylsulphamoyl-chloride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Сульфаллат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Sulfallate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4-[[бис-(4-фторфенил) метилсил-ил]метил]-4H-1,2,4-триазола и 1-[[бис-(4- фторфенил)метилсилил] метил]-1H-1,2,4-триазола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4-[[bis-(4-Fluorophenyl) methylsilyl]methyl]-4H-1,2,4-triazole and 1-[[bis-(4-fluorophenyl)methyl-silyl]me-thyl]-1H-1,2,4-triazole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(+/–)-тетрагидрофурфурил –(R)-2-[4-(6-хлор-хиноксалин-2-илокси) фенилси] попионат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(+/–)-Tetrahydrofurfuryl–(R)-2-[4-(6-chlo-roquinoxalin-2-yloxy)phenyloxy]propio-nate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6-гидрокси-1-(3-изопропоксипропил)-4-ме-тил-2-оксо-5-[4-(фенилазо) фенилазо]-1,2-дигид-ро-3-пуридинкарбонитрил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6-Hydroxy-1-(3-Isopropoxypropyl)-4-methyl-2-oxo-5-[4-(phenylazo) phenyl-azo]-1,2-dihydro-3-pyridinecarbonitrile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2"/>
          <w:p>
            <w:pPr>
              <w:spacing w:after="20"/>
              <w:ind w:left="20"/>
              <w:jc w:val="both"/>
            </w:pPr>
            <w:r>
              <w:rPr>
                <w:rFonts w:ascii="Times New Roman"/>
                <w:b w:val="false"/>
                <w:i w:val="false"/>
                <w:color w:val="000000"/>
                <w:sz w:val="20"/>
              </w:rPr>
              <w:t xml:space="preserve">
(6-(4-гидрокси-3-(2-метоксифенилазо)-2-сульфонато-7-нафтиламино)-1,3,5-триазин-2,4-диил)бис[амино-1-метилэтил)аммоний формиат </w:t>
            </w:r>
          </w:p>
          <w:bookmarkEnd w:id="1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(6-(4-Hydroxy-3-(2-methoxyphenylazo)-2-sulfonato-7-naphthylamino)-1,3,5-triazine-2,4-diyl)bis[(amino-1-methylethyl)ammo-nium] formate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108225-03-2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Тринатрий [4′-(8-ацетиламино-3,6-дисуль-фонат-2-нафтилазо)-4″-(6-Бензоамино-3-сульфонат-2-нафтилазо)-бифенил-1,3′,3″,1″′-тетраолат-O,O′,O″,O″′]меди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Trisodium [4′-(8-acetylamino-3,6-disulfo-nato-2-naphthylazo)-4″-(6-benzoylamino-3-Sulfonato-2-naphthylazo)-biphenyl-1,3′, 3″,1″′-tetraolato- O,O′,O″,O″′] copper(II)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N-[3-гидрокси-2-(2-метилакрилоил-аминометокси)пропокси-метил]-2-метилакрил-амид и N-2,3-бис -(2- метилакрилоил-аминометокси)пропо-ксиметил]-2-метил-акриламида и метакиламида 2-метил-N-(2-метакрилоиламинометоксиметил)-акриламида и N-(2,3-Дигидроксипропоксиметил)-2-метилакриламида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N-[3-Hydroxy-2-(2-methyl-acryl-oylaminomethoxy)pro-poxymethyl]-2-methyl-acrylamide and N-2,3-bis-(2-Methylacryloyl-aminometho-xy)propoxy-methyl]-2-methyl-acrylamide and methacrylamide and 2-methyl-N-(2-methylacryloylamino-methoxymethyl)-acrylamide and N-(2,3-dihydroypro-oxymethyl)-2-methylacrylamide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1,3,5-трис-[(2S и 2R)-2,3-эпоксипропил]-1,3,5-триазин-2,4,6-(1H,3H,5H)-трион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1,3,5-tris-[(2S and 2R)-2,3-Epoxypropyl]-1,3,5-triazine-2,4,6-(1H,3H,5H)-trione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Эрионит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Erionite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Asbestos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гидрокрекинг, если она содержит &gt; 3 процентов ДМСО-экстракта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hydrocrack-ked,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3"/>
          <w:p>
            <w:pPr>
              <w:spacing w:after="20"/>
              <w:ind w:left="20"/>
              <w:jc w:val="both"/>
            </w:pPr>
            <w:r>
              <w:rPr>
                <w:rFonts w:ascii="Times New Roman"/>
                <w:b w:val="false"/>
                <w:i w:val="false"/>
                <w:color w:val="000000"/>
                <w:sz w:val="20"/>
              </w:rPr>
              <w:t xml:space="preserve">
Перегнанная нефть, селективноочищенная тяжелая парафиновая фракция, если она </w:t>
            </w:r>
          </w:p>
          <w:bookmarkEnd w:id="123"/>
          <w:p>
            <w:pPr>
              <w:spacing w:after="20"/>
              <w:ind w:left="20"/>
              <w:jc w:val="both"/>
            </w:pPr>
            <w:r>
              <w:rPr>
                <w:rFonts w:ascii="Times New Roman"/>
                <w:b w:val="false"/>
                <w:i w:val="false"/>
                <w:color w:val="000000"/>
                <w:sz w:val="20"/>
              </w:rPr>
              <w:t xml:space="preserve">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селективноочищенная легкая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24"/>
          <w:p>
            <w:pPr>
              <w:spacing w:after="20"/>
              <w:ind w:left="20"/>
              <w:jc w:val="both"/>
            </w:pPr>
            <w:r>
              <w:rPr>
                <w:rFonts w:ascii="Times New Roman"/>
                <w:b w:val="false"/>
                <w:i w:val="false"/>
                <w:color w:val="000000"/>
                <w:sz w:val="20"/>
              </w:rPr>
              <w:t xml:space="preserve">
Остаточные масла (нефтепродукт), деасфальтированные растворителем если они </w:t>
            </w:r>
          </w:p>
          <w:bookmarkEnd w:id="124"/>
          <w:p>
            <w:pPr>
              <w:spacing w:after="20"/>
              <w:ind w:left="20"/>
              <w:jc w:val="both"/>
            </w:pPr>
            <w:r>
              <w:rPr>
                <w:rFonts w:ascii="Times New Roman"/>
                <w:b w:val="false"/>
                <w:i w:val="false"/>
                <w:color w:val="000000"/>
                <w:sz w:val="20"/>
              </w:rPr>
              <w:t xml:space="preserve">
содержат &gt; 3 процентов диметилсульфоксида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solvent deaspha-lted,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селективно-очищенная тяжелая нафтеновая фракция, если она содержит &gt; 3 процентов ДМСО -кстракт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heavy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селективно-очищенная легкая нафтеновая фракция, если она содержит &gt; 3 процента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селективно-очищенная, если он содержит &gt; 3 процентов ДМСО -эстракта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solvent-refined,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тяжелая парафиновая фракция, если она содержит &gt; 3 процентов ДМСО -эстракта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легкая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обработанный прокаливанием,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heavy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легкая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водой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hydrotreated heavy naphthenic, if they contain &gt; 3% w/w DMSO extract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водой легкая нафтеновая фракция, если она содержит &gt; 3 процентов ДМСО -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hydrotreated light naphthenic, if they contain &gt; 3 % w/w DMSO extract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водой тяжелая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hydrotreated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5"/>
          <w:p>
            <w:pPr>
              <w:spacing w:after="20"/>
              <w:ind w:left="20"/>
              <w:jc w:val="both"/>
            </w:pPr>
            <w:r>
              <w:rPr>
                <w:rFonts w:ascii="Times New Roman"/>
                <w:b w:val="false"/>
                <w:i w:val="false"/>
                <w:color w:val="000000"/>
                <w:sz w:val="20"/>
              </w:rPr>
              <w:t xml:space="preserve">
Перегнанная (нефтепродукт), обработанная водой легкая парафиновая фракция, если она </w:t>
            </w:r>
          </w:p>
          <w:bookmarkEnd w:id="125"/>
          <w:p>
            <w:pPr>
              <w:spacing w:after="20"/>
              <w:ind w:left="20"/>
              <w:jc w:val="both"/>
            </w:pPr>
            <w:r>
              <w:rPr>
                <w:rFonts w:ascii="Times New Roman"/>
                <w:b w:val="false"/>
                <w:i w:val="false"/>
                <w:color w:val="000000"/>
                <w:sz w:val="20"/>
              </w:rPr>
              <w:t xml:space="preserve">
содержит &gt; 3 процентов ДМСО -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hydrotreated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легкая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обработанный водой,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депарафини-рованный растворителем легкая парафиновая фракция,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heavy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легкая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Парафиновое масло (нефтепродукт), если оно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Foots oil (petroleum), if it contains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если оно содержит &gt; 3 процентов ДМСО -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Naphthenic oils (petroleum), catalytic dewaxed heavy,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каталитически депарафинированная легкая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Naphthenic oils (petroleum), catalytic dewaxed light,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Парафиновое масло (нефтепродукт), каталитически депарафинированная тяжелая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oils (petroleum), catalytic dewaxed heavy,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Парафиновое масло (нефтепродукт), каталити-чески депарафинированная легкая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oils (petroleum), catalytic dewaxed light,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полностью депарафинированная тяжелая фракция, если она содержит &gt;3 процентов ДМСО -эксткакта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Naphthenic oils (petroleum), complex dewaxed heavy,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полностью депарафинированная легкая фракция, если она содержит &gt;3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Naphthenic oils (petroleum), complex dewaxed light,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дистиллятов тяжелой нафтеновой фракции, ароматический концентрированный, если они содержат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arom. conc.,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дистил-лятов селективноочищенной растворителем тяжелой парафиновой фракции,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solvent-refined heavy paraffinic distillate solvent ,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дистилляты тяжелой парафиновой фракции, деасфальтированные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distillates, solvent-deasphalted,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Смазочные масла (нефтепродукт), C20-50, прошед-шие гидроочистку содержащие нейтральное масло, высоковязкие, если они содержат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C20-50, hydrotreated neutral oil-based, highviscosity,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6"/>
          <w:p>
            <w:pPr>
              <w:spacing w:after="20"/>
              <w:ind w:left="20"/>
              <w:jc w:val="both"/>
            </w:pPr>
            <w:r>
              <w:rPr>
                <w:rFonts w:ascii="Times New Roman"/>
                <w:b w:val="false"/>
                <w:i w:val="false"/>
                <w:color w:val="000000"/>
                <w:sz w:val="20"/>
              </w:rPr>
              <w:t>
Смазочные масла (нефтепродукт), C15-30, прошед-шие гидроочистку содержащие нейтральное масло, если они содержат &gt; 3 процентов ДМСО –экстракта</w:t>
            </w:r>
          </w:p>
          <w:bookmarkEnd w:id="1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oils (petroleum), C15-30, hydrotreated neutral oil-based,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C20-50, прошед-шие гидроочистку содержащие нейтральное масло,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oils (petroleum), C20-50, hydrotreated neutral oil-based,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oils,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Очищенная нефтепродукт, полностью депарафи-нированная тяжелая парафиновая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complex dewaxed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Очищенная нефтепродукт, полностью депарафи-нированная легкая парафиновая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complex dewaxed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Перегнанная (нефтепродукт), обработанная прокаливанием тяжелая парафиновая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 dewaxed heavy paraffinic,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C20-50, депарафинированная растворителем тяжелая парафиновая фракция, прошедшая гидроочистку,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C20-50, solvent dewaxed heavy paraffinic, hydrotreated,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депарафии-нированная растворителем легкая парафиновая фракция, подвергнутая контактно-земельной очистке,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 dewaxed light paraffinic,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депарафинированная растворителем легкая парафиновая фракция, прошедшая гидроочистку,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 dewaxed light paraffinic,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нафтеновой фракции, прошедший гидроочистку,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парафиновой фракции, прошедший гидроочистку,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прошедший гидроочистку,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прошедшие гидроочистку –депарафинированные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hydrotreated solvent 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каталитически депарафинированный,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catalytic 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депарафинирован-ная тяжелая парафиновая фракция, прошедшая гидроочистку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dewaxed heavy paraffinic,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депарафинирован-ная легкая парафиновая фракция, прошедшая гидроочистку,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dewaxed light paraffinic,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подвергнутые гид-рокрекингу – селективной очистке растворите-лем, депарафинированные,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hydrocracked solvent-refined, 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Очищенный нефтепродукт, селективноочищен-ная легкая нафтеновая фракция, обработанная водой,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light naphthenic,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прошедшей гидроочистку,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hydrotreated light paraffinic distillate solvent,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нафтеновой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naphthenic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обработанный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acid-treated,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вакуумного газойля легкой фракции, прошедший гидроочистку,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водой,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hydrotreated,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C17-35, извлеченные растворителем, депарафинизированные, прошедшие гидроочистку, если оин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C17-35, solvent-extd., dewaxed,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подвергнутфые гидрокрекингу – не ароматические – депарафинизированные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hydrocracked nonarom solvent-deparaffined,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подвергнутые гидрокрекингу –обработанные кислотой –депарафинизированные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hydrocracked acid-treated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Парафиновые масла (нефтепродукт), тяжелая фракция селективно очищенная растворителем депарафинизированная,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oils (petroleum), solvent-refined dewaxed heavy,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тяжелой парафиновой фракции, подвергрнутый контактно-земельной очистке, если он содержит &gt; 3 процентов ДМСО-экстракта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 solvent,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92704-08-0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базовые масла, парафиновые,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base oils,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тяжелой нафтеновой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для дистиллята депарафинизированной раствоприителем тяжелой парафиновой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solvent-dewaxed heavy paraffinic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остаток перегона парафиновой фракции, подвергнутой гидрокрекингу, депарафинизированный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hydrocracked paraffinic distn. residues,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acid-treated,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acid-treated,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C20-50, дистиллят вакуумного перегона гидрированного остаточного масла,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C20-50, residual oil hydrogenation vacuum distillate,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тяжелая фракция селективно очищенная растворителем прошедшая гидроочистку, подвергнутая гидрированию,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hydrotreated heavy,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фракция селективно очищенная растворителем – подвергнутая гидрокрекингу,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hydrocracked light,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7"/>
          <w:p>
            <w:pPr>
              <w:spacing w:after="20"/>
              <w:ind w:left="20"/>
              <w:jc w:val="both"/>
            </w:pPr>
            <w:r>
              <w:rPr>
                <w:rFonts w:ascii="Times New Roman"/>
                <w:b w:val="false"/>
                <w:i w:val="false"/>
                <w:color w:val="000000"/>
                <w:sz w:val="20"/>
              </w:rPr>
              <w:t>
Cмазочные масла (нефтепродукт), C18-40, продукт на основе дистиллята депарафинизированный растворителем – подвергнутый гидрокрекингу, если он содержит &gt; 3 процентов ДМСО –экстракта</w:t>
            </w:r>
          </w:p>
          <w:bookmarkEnd w:id="1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C18-40, solvent-dewaxed hydrocracked distillate- based,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Cмазочные масла (нефтепродукт), C18-40, продукт на основе рафината депарафинизированный растворителем – подвергнутый гидрированию,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C18-40, solvent-dewaxed hydrogenated raffinate- based,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C13-30, обогащенные аромати-ческими соединениями, нафтеновый дистиллят, извлеченный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C13-30, arom.-rich, solvent-extd. naphthenic distillate,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C16-32, обогащенные ароматическими соединениями, нафтеновый дистиллят, извлеченный растворителем,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C16-32, arom. rich, solvent-extd. naphthenic distillate,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C37-68, остаток вакуумной перегонки, подвергнутый депарафинизации деасфальтированию гидроочистке,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C37-68, dewaxed deasphalted hydrotreated vacuum distn. Residues,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C37-65, остаток вакуумной перегонки, подвергнутый гидроочистке деасфальтированию,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C37-65, hydrotreated deasphalted vacuum distn. Residues,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легкая фракция, подвергнутая гидрокрекингу – селективно очищенная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hydrocracked solvent-refined light,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тяжелая фракция, селективно очищенная растворителем – подвергнутая гидрированию,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hydrogenated heavy,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Cмазочные масла (нефтепродукт), C18-27, подвергнутые гидрокрекингу –депарафинизи-рованные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C18-27, hydrocracked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Углеводороды,C17-30, остаток перегона в нормальной атмосфере, подвергутый гидроочистке – деасфальтированию растворителем, легкие фракции перегона,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C17-30, hydrotreated solvent-deasphalted atm. distn. residue, distn. lights,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307-661-7</w:t>
            </w:r>
          </w:p>
          <w:bookmarkEnd w:id="128"/>
          <w:p>
            <w:pPr>
              <w:spacing w:after="20"/>
              <w:ind w:left="20"/>
              <w:jc w:val="both"/>
            </w:pPr>
            <w:r>
              <w:rPr>
                <w:rFonts w:ascii="Times New Roman"/>
                <w:b w:val="false"/>
                <w:i w:val="false"/>
                <w:color w:val="000000"/>
                <w:sz w:val="20"/>
              </w:rPr>
              <w:t>
307-661-7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C17-40, остаток перегона, подвергутый гидроочистке – деасфальтированный растворителем, легкие фракции вакуумной перегонки,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C17-40, hydrotreated solvent-deasphalted distn. residue, vacuum distn. lights,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Углеводороды,C13-27, легкая нафтеновая фракция, извлеченная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C13-27, solvent-extd.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C14-29, легкая нафтеновая фракция, извлеченная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C14-29, solvent-extd.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углеродом,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carbon-treated,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кремниевой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silicic acid-treated,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Углеводороды,C27-42, деароматизированные,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C27-42, dearomatised,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Углеводороды,C17-30, обработанные водой дистилляты, легкие фракции перегона,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C17-30, hydrotreated distillates, distn. Lights,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C27-45, нафтеновая фракция вакуумной перегонки,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C27-45, naphthenic vacuum distn.,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Углеводороды,C27-45, деароматизированные,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C27-45, dearomatised,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Углеводороды,C20-58, прошедшие гидроочистку,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C20-58,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C27-42, нафтеновая фракция,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C27-42,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обработанный углеродом,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carbon-treated,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подвергнутый контактно-земельной очистке, если он содержит &gt; 3 п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газойля, полученного вакуумной перегонкой легкой фракции, обработанный углеродом,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carbon-treated,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подвергнутого вакуумной обработке легкого газойля, подвергнутый контактно-земельной очистке,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обработанные углеродом –депарафинизированный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carbon-treated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подвергнутые контактно-земельной очистке – депарафинизированные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clay-treated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C&gt;25, извле-ченные растворителем, деасфальтированные,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C&gt;25, solvent-extd., deasphalted,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C17-32, извлеченные растворителем,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C17-32, solvent-extd.,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C20-35, извлеченные растворителем,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C20-35, solvent-extd.,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C24-50, извлеченные растворителем,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C24-50, solvent-extd.,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обессеренная,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sweetened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селективно очищенные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solvent-refined,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средняя фракция селективно очищенная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обработанные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легкая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light,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прошедшие щелочную промывку,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chemically neutralised,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щелочную промывку,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контактно-земельную 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гидроочистку,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hydrotreated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прошедшие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hydrodesulfurised,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остаток ректифика-ции каталитического реформинга, высококипя-щий,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fractionator residue, high-boiling,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остаток ректифика-ции каталитического реформинга, кипящий при промежуточной температуре,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fractionator residue, intermediate-boiling,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остаток ректифика-ции каталитического реформинга, низкокипящий,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fractionator residue, low-boiling,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C12-26-разветвленные и линейные,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C12-26-branched and linear,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высокой степени очистки,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highly refined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реформинг, ароматизация – концентрирование тяжелой фракции,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heavy arom. conc.,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парафиновые,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paraffinic,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 (нефтепродукт), тяжелая фракция селективно очищенная прошедшая гидродесульфурацию,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 (petroleum), solvent-refined hydrodesulfurised heavy,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 16-20, дистиллят средней фракции, подвергнутой гидроочистке, легкие фракции перегонки,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 16-20, hydrotreated middle distillate, distn. Lights,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C12-20, парафиновые фракции, подвергнутые гидроочистке, легкие фракции перегонки,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C12-20, hydrotreated paraffinic, distn. lights,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C11-17, легкая нафтеновая фракция извлеченная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C11-17, solvent-extd. light naphthenic, except if the full refining history is known and it can be shown that the substance from which it is produced is not a carcinogen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подвергнутые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carbon-treated light paraffinic,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промежуточная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paraffinic, carbon-treated,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промежуточная парафиновая фракция, подвергнутая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paraffinic, clay-treated,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Консистентные смазки,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greases, except if the full refining history is known and it can be shown that the substance from which it is produced is not a carcinogen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обработанный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Slack wax (petroleum), clay-treated, except if the full refining history is known and it can be shown that the substance from which it is produced is not a carcinogen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carbon-treated,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clay-treated,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silicic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Slack wax (petroleum), carbon-treated, except if the full refining history is known and it can be shown that the substance from which it is produced is not a carcinogen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окисленный,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oxidised,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обработанный оксидом алюминия,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alumina-treated,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85029-74-9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carbon-treated,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silicic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clay-treated,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крекинг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крекинг промежуточной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термический крекинг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thermal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крекинг гидродесульфурированной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light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легкий лигроин, подвергнутый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steam-cracked naphtha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нефтяные дистилляты, подвергнутые крекингу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cracked steam-cracked petroleum distillates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паровой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steam-cracked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подвергнутая гидродесульфурации – термическому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thermal cracked middle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подвергнутые термическому крекингу, гидродесульфурации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thermal-cracked, hydrodesulfurised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нафта, подвергнутая гидрированию. –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hydrogenated steam-cracked naphtha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перегонка нафты, подвергнутой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naphtha distn.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каталитиический крекинг легкой фракции, подвергнутый термической деструкции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catalytic cracked, thermally degraded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нафта, подвергнутая паровому крекингу – выдержанная в реакционной камере крекинг-печи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heat-soaked naphtha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вакуумная перегонка легкой фракции, термический крекинг - гидравлическая десульфурация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light vacuum, thermal-cracked hydrodesulfurised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подвергнутая гидравлической десульфурации - коксование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middle coker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 паровой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steam-cracked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атмосферная колонна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atm. Tower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тяжелая фракция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heavy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Осветленные масла (нефтепродукт),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Clarified oils (petroleum),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каталитический реформинг – ректификационная колонна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catalytic reformer fractionator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гидрокрекинг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hydrocracked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29"/>
          <w:p>
            <w:pPr>
              <w:spacing w:after="20"/>
              <w:ind w:left="20"/>
              <w:jc w:val="both"/>
            </w:pPr>
            <w:r>
              <w:rPr>
                <w:rFonts w:ascii="Times New Roman"/>
                <w:b w:val="false"/>
                <w:i w:val="false"/>
                <w:color w:val="000000"/>
                <w:sz w:val="20"/>
              </w:rPr>
              <w:t xml:space="preserve">
Остаток (нефтепродукт), термический крекинг </w:t>
            </w:r>
          </w:p>
          <w:bookmarkEnd w:id="12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thermal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 термический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thermal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гидроочистка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hydrotreated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гидравлическая десульфурация – атмосферная колонна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hydrodesulfurised atmospheric tower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тяжелая фракция, подвергнутая гидравлической десульфурации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hydrodesulfurised heavy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паровой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атмосферная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atmospheric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Осветленные масла (нефтепродукт), гидравличес-кая десульфурация –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Clarified oils (petroleum), hydrodesulfurised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0"/>
          <w:p>
            <w:pPr>
              <w:spacing w:after="20"/>
              <w:ind w:left="20"/>
              <w:jc w:val="both"/>
            </w:pPr>
            <w:r>
              <w:rPr>
                <w:rFonts w:ascii="Times New Roman"/>
                <w:b w:val="false"/>
                <w:i w:val="false"/>
                <w:color w:val="000000"/>
                <w:sz w:val="20"/>
              </w:rPr>
              <w:t xml:space="preserve">
Дистилляты (нефтепродукт), промежуточная фракция, подвергнутая гидравлической десульфурации –каталитический крекинг </w:t>
            </w:r>
          </w:p>
          <w:bookmarkEnd w:id="13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intermediate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подвергнутая гидравлической десульфурации –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heavy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остаток от прямой перегонки газойлей, высокосернистый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residues-straight-run gas oils, high-sulfur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топочный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residual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каталитический реформинг – ректифкация – перегонка остатка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catalytic reformer fractionator residue distn.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коксование тяжелой фракции– газойль и вакуумный газойль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heavy coker gas oil and vacuum gas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коксование тяжелой фракции и вакуумная перегонка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heavy coker and light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вакуумная перегонка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light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легкая фракция, полдвергнутая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light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No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отгонка легких фракций, низкосернистая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topping plant, low-sulfur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тяжелая фракция – атмосферная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heavy atmospheric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остаток, подвергнутый коксованию – очистке газов, содержащий конденсированные ароматические кольца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coker scrubber, condensed-ring-arom.-contg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нефтяных остатков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petroleum residues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паровой крекинг, смолистый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Residues (petroleum), steam-cracked, resinous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промежуточной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гидравлическая десульфурация – коксование – тяжелая фракция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hydrodesulfurised coker heavy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паровой крекинг, дистилляты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distillates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вакуумная перегонка, легкая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vacuum, light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тяжелая фракция, высоко-сернистая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heavy, high-sulfur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catalytic cracking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 каталитический крекинг промежуточной фракции, подвергнутый термической деструкции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catalytic cracked, thermally degraded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масла (нефтепродукт)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паровой крекинг, подвергнутый термической обработке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steam cracked, thermally treated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98219-64-8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подвергнутая гидравлической десульфурации выкипающая в полном температурном диапазоне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full-range middle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парафиновая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нафтеновая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нафтеновая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нафтеновая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heavy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нафтеновая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light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парафиновая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heavy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light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парафиновая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heavy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light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нафтеновая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heavy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нафтеновая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light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легкой нафтеновой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naphthenic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парафиновой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легкой парафиновой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нафтеновой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легкого вакуумного газойля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C26-55, обогащенные арома-тическими соединениями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1"/>
          <w:p>
            <w:pPr>
              <w:spacing w:after="20"/>
              <w:ind w:left="20"/>
              <w:jc w:val="both"/>
            </w:pPr>
            <w:r>
              <w:rPr>
                <w:rFonts w:ascii="Times New Roman"/>
                <w:b w:val="false"/>
                <w:i w:val="false"/>
                <w:color w:val="000000"/>
                <w:sz w:val="20"/>
              </w:rPr>
              <w:t xml:space="preserve">
Hydrocarbons, C26-55, arom. Rich </w:t>
            </w:r>
          </w:p>
          <w:bookmarkEnd w:id="13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 3,3′-[[1,1′-бифенил]-4,4′-диилбис (азо)]бис(4-аминонаф-талин-сульфонат)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Disodium 3,3′-[[1,1′-biphenyl]-4,4′-diylbis (azo)] bis(4-aminonaphthalene-1-sulpho-nate)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 4-амино-3-[[4′-[(2,4-диаминофе-нилl)азо] [1,1′-бифенил]-4-ил] азо]-5-гидрокси-6-(фенилазо)нафталин-2,7-дисульфонат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Disodium 4-amino-3-[[4′-[(2,4-diamino-phenyl) azo][1,1′-biphenyl]-4-yl]azo]-5-hydroxy-6-(phe-nylazo)naphthalene-2,7-disulphonate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Тетранатрий3,3′-[[1,1′-бифенил]-4,4′-диил-бис(азo)]бис[5-амино-4- гидроксинфталин-2,7-дисульфонат]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Tetrasodium 3,3′-[[1,1′-biphenyl]-4,4′-diylbis (azo)]bis[5-amino-4-hydroxyl-naphthalene-2,7-disulphonate]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4-o-толилазо-o-толуидин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4-o-Tolylazo-o-toluidine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4-аминобензен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4-Aminoazobenzene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Динатрий[5-[[4′-[[2,6-дигидрокси-3-[(2-гидрокси-5-сульфофенил)aзo]фенил]aзo][1,1′-бифенил]-4-ил]aзo]салицилат(4-)]меди(2-)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Disodium[5-[[4′-[[2,6-dihydroxy-3-[(2-hydroxy-5-sulphophenyl)azo] phenyl]azo] [1,1′-biphenyl]-4-yl]azo]salicylato(4-)] cuprate(2-)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Резорцинола диглицидный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Resorcinol diglycidyl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1,3-Дифенилгуанидин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1,3-Diphenylguanidine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Гептахлор- эпоксид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Heptachlor-epoxide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4-нитрозофенол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4-Nitrosophenol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Карбендазим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Carbendazim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Аллилглицидный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Allyl 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Chloroacetaldehyde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2-(2-метоксиэтокси)этанол (Диэтилен гликоль монометиловый эфир; DEGME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2-(2-Methoxyethoxy)ethanol (Diethylene glycol monomethyl ether; DEGME)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(+/–)-2-(2,4-дихлорфенил)-3-(1H-1,2,4-триазол-1-ил)пропил-1,1,2,2-тетрафторэтилен (тетраконазол -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(+/–)-2-(2,4-Dichlorophenyl)-3-(1H-1,2,4-triazol-1-yl)propyl-1,1,2,2-tetrafluoroethyl-ether (Tetraconazole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4-[4-(1,3-дигидроксипроп-2-ил)фенил-амино]-1,8-дигирокси-5-нитроантрахинон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4-[4-(1,3-Dihydroxyprop-2-yl)phenylami-no]-1,8-dihydroxy-5-nitroanthraquinone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5,6,12,13- тетрахлорантра (2,1,9-def:6,5,10-d′e′f′)диизохинолин-1,3,8,10(2H,9H)-тетрон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5,6,12,13-Tetrachloroanthra(2,1,9-def:6,5,10-d′e′f′)diisoquinoline-1,3,8,10(2H,9H)-tetrone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трис(2-хлорэтил) 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tris(2-Chloroethyl) 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4′-этокси-2-бензимидазоленилид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4′-Ethoxy-2-benzimidazoleanilide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120187-29-3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dihydroxide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Simazine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Бис(циклопентадиенил)-бис(2,6-дифтор-3-(пиррол-1-ил)-фенил)титана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Bis(cyclopentadienyl)-bis(2,6-difluoro-3-(pyrrol-1-yl)-phenyl)titanium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N,N,N′,N′-тетраглицидил-4,4′-диамино-3,3′-диэтилдифенилметан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N,N,N′,N′-Tetraglycidyl-4,4′-diamino-3,3′-diethyldiphenylmethane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130728-76-6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Диванадий пентаоксид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Divanadium pentaoxide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Пентахлорфенол и его основные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Pentachlorophenol and its alkali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2"/>
          <w:p>
            <w:pPr>
              <w:spacing w:after="20"/>
              <w:ind w:left="20"/>
              <w:jc w:val="both"/>
            </w:pPr>
            <w:r>
              <w:rPr>
                <w:rFonts w:ascii="Times New Roman"/>
                <w:b w:val="false"/>
                <w:i w:val="false"/>
                <w:color w:val="000000"/>
                <w:sz w:val="20"/>
              </w:rPr>
              <w:t>
87-86-5/</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131-52-2/</w:t>
            </w:r>
          </w:p>
          <w:p>
            <w:pPr>
              <w:spacing w:after="20"/>
              <w:ind w:left="20"/>
              <w:jc w:val="both"/>
            </w:pPr>
            <w:r>
              <w:rPr>
                <w:rFonts w:ascii="Times New Roman"/>
                <w:b w:val="false"/>
                <w:i w:val="false"/>
                <w:color w:val="000000"/>
                <w:sz w:val="20"/>
              </w:rPr>
              <w:t>
7778-73-6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3"/>
          <w:p>
            <w:pPr>
              <w:spacing w:after="20"/>
              <w:ind w:left="20"/>
              <w:jc w:val="both"/>
            </w:pPr>
            <w:r>
              <w:rPr>
                <w:rFonts w:ascii="Times New Roman"/>
                <w:b w:val="false"/>
                <w:i w:val="false"/>
                <w:color w:val="000000"/>
                <w:sz w:val="20"/>
              </w:rPr>
              <w:t>
201-778-6/</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205-025-2/</w:t>
            </w:r>
          </w:p>
          <w:p>
            <w:pPr>
              <w:spacing w:after="20"/>
              <w:ind w:left="20"/>
              <w:jc w:val="both"/>
            </w:pPr>
            <w:r>
              <w:rPr>
                <w:rFonts w:ascii="Times New Roman"/>
                <w:b w:val="false"/>
                <w:i w:val="false"/>
                <w:color w:val="000000"/>
                <w:sz w:val="20"/>
              </w:rPr>
              <w:t>
231-911-3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Фосфамидон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Phosphamidon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(трисхлорметилтио)фталимид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(Trichloromethylthio)phthalimide (Folpet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N-2-Naphthylaniline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N-2-Naphthylaniline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Ziram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1-бром-3,4,5-трифторбензол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1-Bromo-3,4,5-trifluorobenzene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138526-69-9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Propazine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3-(4-хлорфенил)-1,1-диметилуронид трихлорацетат; монурол-TCA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3-(4-Chlorophenyl)-1,1-dimethyluronium trichloroacetate; monuron-TCA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Изоксофлутол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Isoxaflutole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606-054-00-7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Крезоксим-метил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Kresoxim-methyl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Хлордекон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Chlordecone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9-винилкарбазол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9-Vinylcarbazole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2-Этилгексановая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2-Ethylhexanoic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Монурол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Monuron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Moрфолин-4-карбонил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Morpholine-4-carbonyl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Даминозид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Daminozide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Алахлор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Alachlor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UVCB продукт конденсации: тетракис-гидроксиметилфосфониум хлорида, мочевины и перегнанных углеводородов C16-18 жирных алкиламинов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34"/>
          <w:p>
            <w:pPr>
              <w:spacing w:after="20"/>
              <w:ind w:left="20"/>
              <w:jc w:val="both"/>
            </w:pPr>
            <w:r>
              <w:rPr>
                <w:rFonts w:ascii="Times New Roman"/>
                <w:b w:val="false"/>
                <w:i w:val="false"/>
                <w:color w:val="000000"/>
                <w:sz w:val="20"/>
              </w:rPr>
              <w:t>
UVCB condensation product of: tetrakis-hydroxymethylphosphonium</w:t>
            </w:r>
          </w:p>
          <w:bookmarkEnd w:id="134"/>
          <w:p>
            <w:pPr>
              <w:spacing w:after="20"/>
              <w:ind w:left="20"/>
              <w:jc w:val="both"/>
            </w:pPr>
            <w:r>
              <w:rPr>
                <w:rFonts w:ascii="Times New Roman"/>
                <w:b w:val="false"/>
                <w:i w:val="false"/>
                <w:color w:val="000000"/>
                <w:sz w:val="20"/>
              </w:rPr>
              <w:t xml:space="preserve">
chloride, urea and distilled hydrogenated C16-18 tallow alkylamine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Иоксинил и иоксинил октаноат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Ioxynil and loxynil octanoate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5"/>
          <w:p>
            <w:pPr>
              <w:spacing w:after="20"/>
              <w:ind w:left="20"/>
              <w:jc w:val="both"/>
            </w:pPr>
            <w:r>
              <w:rPr>
                <w:rFonts w:ascii="Times New Roman"/>
                <w:b w:val="false"/>
                <w:i w:val="false"/>
                <w:color w:val="000000"/>
                <w:sz w:val="20"/>
              </w:rPr>
              <w:t>
1689-83-4/</w:t>
            </w:r>
          </w:p>
          <w:bookmarkEnd w:id="135"/>
          <w:p>
            <w:pPr>
              <w:spacing w:after="20"/>
              <w:ind w:left="20"/>
              <w:jc w:val="both"/>
            </w:pPr>
            <w:r>
              <w:rPr>
                <w:rFonts w:ascii="Times New Roman"/>
                <w:b w:val="false"/>
                <w:i w:val="false"/>
                <w:color w:val="000000"/>
                <w:sz w:val="20"/>
              </w:rPr>
              <w:t>
3861-47-0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6"/>
          <w:p>
            <w:pPr>
              <w:spacing w:after="20"/>
              <w:ind w:left="20"/>
              <w:jc w:val="both"/>
            </w:pPr>
            <w:r>
              <w:rPr>
                <w:rFonts w:ascii="Times New Roman"/>
                <w:b w:val="false"/>
                <w:i w:val="false"/>
                <w:color w:val="000000"/>
                <w:sz w:val="20"/>
              </w:rPr>
              <w:t>
216-881-1/</w:t>
            </w:r>
          </w:p>
          <w:bookmarkEnd w:id="136"/>
          <w:p>
            <w:pPr>
              <w:spacing w:after="20"/>
              <w:ind w:left="20"/>
              <w:jc w:val="both"/>
            </w:pPr>
            <w:r>
              <w:rPr>
                <w:rFonts w:ascii="Times New Roman"/>
                <w:b w:val="false"/>
                <w:i w:val="false"/>
                <w:color w:val="000000"/>
                <w:sz w:val="20"/>
              </w:rPr>
              <w:t>
223-375-4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Бромксинил (ИСО) (3,5-дибром-4-гидроксибензонитрил) и бромоксинил гептаноат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Bromoxynil (ISO) (3,5-Dibromo-4-hydroxybenzonitrile) and Bromoxynil heptanoate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7"/>
          <w:p>
            <w:pPr>
              <w:spacing w:after="20"/>
              <w:ind w:left="20"/>
              <w:jc w:val="both"/>
            </w:pPr>
            <w:r>
              <w:rPr>
                <w:rFonts w:ascii="Times New Roman"/>
                <w:b w:val="false"/>
                <w:i w:val="false"/>
                <w:color w:val="000000"/>
                <w:sz w:val="20"/>
              </w:rPr>
              <w:t>
1689-84-5/</w:t>
            </w:r>
          </w:p>
          <w:bookmarkEnd w:id="137"/>
          <w:p>
            <w:pPr>
              <w:spacing w:after="20"/>
              <w:ind w:left="20"/>
              <w:jc w:val="both"/>
            </w:pPr>
            <w:r>
              <w:rPr>
                <w:rFonts w:ascii="Times New Roman"/>
                <w:b w:val="false"/>
                <w:i w:val="false"/>
                <w:color w:val="000000"/>
                <w:sz w:val="20"/>
              </w:rPr>
              <w:t>
56634-95-8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8"/>
          <w:p>
            <w:pPr>
              <w:spacing w:after="20"/>
              <w:ind w:left="20"/>
              <w:jc w:val="both"/>
            </w:pPr>
            <w:r>
              <w:rPr>
                <w:rFonts w:ascii="Times New Roman"/>
                <w:b w:val="false"/>
                <w:i w:val="false"/>
                <w:color w:val="000000"/>
                <w:sz w:val="20"/>
              </w:rPr>
              <w:t>
216-882-7/</w:t>
            </w:r>
          </w:p>
          <w:bookmarkEnd w:id="138"/>
          <w:p>
            <w:pPr>
              <w:spacing w:after="20"/>
              <w:ind w:left="20"/>
              <w:jc w:val="both"/>
            </w:pPr>
            <w:r>
              <w:rPr>
                <w:rFonts w:ascii="Times New Roman"/>
                <w:b w:val="false"/>
                <w:i w:val="false"/>
                <w:color w:val="000000"/>
                <w:sz w:val="20"/>
              </w:rPr>
              <w:t>
260-300-4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2,6-Дибром-4-цианофенил октаноат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2,6-Dibromo-4-cyanophenyl octanoate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5-Хлор-1,3-дишидро-2H-индол-2-он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5-Chloro-1,3-dihydro-2H-indol-2-one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Беномил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Benomyl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Хлорталонил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Chlorothalonil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N′-(4-хлор-o-толил)-N,N-диметилформамидин моногидроксихлорид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N′-(4-Chloro-o-tolyl)-N,N-dimethylformamidine monohydrochloride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4,4′-Метиленбис(2-этиланилин)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4,4′-Methylenebis(2-ethylaniline)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Валинамид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Valinamide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[(p-толилокси)метил]оксиран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[(p-Tolyloxy)methyl]oxirane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толилокси)метил]оксиран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[(m-Tolyloxy)methyl]oxirane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2,3-эпоксипропил o-толиловый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2,3-Epoxypropyl o-tolyl ether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[(Толилокси)метил]оксиран крезил глицидиловый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[(Tolyloxy)methyl]oxirane, cresyl 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Di-allate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2,4-дибромбутаноат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Benzyl 2,4-dibromobutanoate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Трифториодметан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Trifluoroiodomethane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Тиофанат-метил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Thiophanate-methyl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Додекахлорпентацикло[5.2.1.02,6.03,9.05,8]декан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Dodecachloropentacyclo[5.2.1.02,6.03,9.05,8]decane (Mirex)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Пропизамид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Propyzamide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Бутилглицидиловый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Butyl 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2,3,4-Трихлорбут-1-eн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2,3,4-Trichlorobut-1-ene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Цинометионат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Chinomethionate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sz w:val="20"/>
              </w:rPr>
              <w:t>a</w:t>
            </w:r>
            <w:r>
              <w:rPr>
                <w:rFonts w:ascii="Times New Roman"/>
                <w:b w:val="false"/>
                <w:i w:val="false"/>
                <w:color w:val="000000"/>
                <w:sz w:val="20"/>
              </w:rPr>
              <w:t xml:space="preserve">-фенилэтиламмоний (-)-(1R,2S)-(1,2-эпоксипропил)фосфонат моногидрат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sz w:val="20"/>
              </w:rPr>
              <w:t>a</w:t>
            </w:r>
            <w:r>
              <w:rPr>
                <w:rFonts w:ascii="Times New Roman"/>
                <w:b w:val="false"/>
                <w:i w:val="false"/>
                <w:color w:val="000000"/>
                <w:sz w:val="20"/>
              </w:rPr>
              <w:t xml:space="preserve">-Phenylethylammonium (-)-(1R,2S)-(1,2-poxypropyl)phosphonate monohydrate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5-эпокси-3-трихлорметил-1,2,4-тиодиазол (Иридиазол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5-Ethoxy-3-trichloromethyl-1,2,4-thiadiazole (Eridiazole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Дисперсия желтая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Disperse Yellow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1,2,4-триазол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1,2,4-Triazole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Алдрин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Aldrin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Диурон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Diuron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Линурон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Linuron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Никелькарбонат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carbonate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3-(4-изопропилфенил)-1,1-диметилмочевина (Изопротурон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3-(4-Isopropylphenyl)-1,1-dimethylurea (Isoproturon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Ипродион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Iprodione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5-(2,4-Диоксо-1,2,3,4-тетрагидрориримедин)-3-фтор-2-гидроксиметилтетрагидрофуран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5-(2,4-Dioxo-1,2,3,4-tetrahydropyrimidine)-3-fluro-2-hydroxymethylterahydrofuran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41107-56-6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Кротоновый 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Crotonaldehyde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Гексагидроциклопента(c)пиррол-1-(1H)-аммоний N-этоксикарбонил-N-(p-олилсульфанил)азанид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Hexahydrocyclopenta(c)pyrrole-1-(1H)-ammonium N-ethoxycarbonyl-N-(p-olyl-sulfonyl)azanide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4,4′-Карбонимидилбис[N,N-диметиланилин]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4,4′-Carbonimidoylbis[N,N-dimethyl-aniline]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ДНОК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DNOC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Толуидин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Toluidinium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Толуидин сульфат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Toluidine sulphate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2-(4-трет-бутилфенил)этанол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2-(4-tert-Butylphenyl)ethanol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Фентион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Fenthion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Хлордан, очищенный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Chlordane, pur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Гексан-2-он (метил бутил кетон)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Hexan-2-one (Methyl butyl ketone)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Фенаримол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Fenarimol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N-циклогексил-Nметокси-2,5-диметил-3-фупамид (фурмециклокс)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N-cyclohexyl-N-methoxy-2,5-dimethyl-3-furamide (Furmecyclox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60568-05-0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Dieldrin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изобутилдендифенол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Isobutylethylidenediphenol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Хлордимеформ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Chlordimeform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Амитрол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Amitrole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Carbaryl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Дистилят (нефтепродукт), легкий гидрокрекинг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light hydrocracked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1-этил-1-морфолин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1-Ethyl-1-methylmorpholinium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65756-41-4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(3-хлорфенил)-(4-метокси-3-нитрофенил) мета-ноне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(3-Chlorophenyl)-(4-methoxy-3-nitrophenyl)me-thanone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66938-41-8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дизельное топливо,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9"/>
          <w:p>
            <w:pPr>
              <w:spacing w:after="20"/>
              <w:ind w:left="20"/>
              <w:jc w:val="both"/>
            </w:pPr>
            <w:r>
              <w:rPr>
                <w:rFonts w:ascii="Times New Roman"/>
                <w:b w:val="false"/>
                <w:i w:val="false"/>
                <w:color w:val="000000"/>
                <w:sz w:val="20"/>
              </w:rPr>
              <w:t>
Fuels, diesel, except if the full refining history is</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known and it can be shown that the substance from which it is produced</w:t>
            </w:r>
          </w:p>
          <w:p>
            <w:pPr>
              <w:spacing w:after="20"/>
              <w:ind w:left="20"/>
              <w:jc w:val="both"/>
            </w:pPr>
            <w:r>
              <w:rPr>
                <w:rFonts w:ascii="Times New Roman"/>
                <w:b w:val="false"/>
                <w:i w:val="false"/>
                <w:color w:val="000000"/>
                <w:sz w:val="20"/>
              </w:rPr>
              <w:t xml:space="preserve">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68334-30-5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no.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no.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дизельное топливо,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diesel, no.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2,2-дибромо-2-нитроэтанол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2,2-Dibromo-2-nitroethanol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0"/>
          <w:p>
            <w:pPr>
              <w:spacing w:after="20"/>
              <w:ind w:left="20"/>
              <w:jc w:val="both"/>
            </w:pPr>
            <w:r>
              <w:rPr>
                <w:rFonts w:ascii="Times New Roman"/>
                <w:b w:val="false"/>
                <w:i w:val="false"/>
                <w:color w:val="000000"/>
                <w:sz w:val="20"/>
              </w:rPr>
              <w:t>
412-380-9/</w:t>
            </w:r>
          </w:p>
          <w:bookmarkEnd w:id="140"/>
          <w:p>
            <w:pPr>
              <w:spacing w:after="20"/>
              <w:ind w:left="20"/>
              <w:jc w:val="both"/>
            </w:pPr>
            <w:r>
              <w:rPr>
                <w:rFonts w:ascii="Times New Roman"/>
                <w:b w:val="false"/>
                <w:i w:val="false"/>
                <w:color w:val="000000"/>
                <w:sz w:val="20"/>
              </w:rPr>
              <w:t>
412-380-9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1-этил-1-метилпирролидин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1-Ethyl-1-methylpyrrolidinium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69227-51-6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612-183-00-Х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Монохротофос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Monocrotophos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Бромметан (метил бромид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Bromomethane (Methyl bromide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Хлорметан (метил хлорид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Chloromethane (Methyl chloride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Иодметан (метил иодид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Iodomethane (Methyl iodide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Бромэтан (этил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Bromoethane (Ethyl bromide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Гептахлор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Heptachlor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Фентин гидроксид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Fentin hydroxide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3,5,5-триметилциклогекс-2-енон (Изофорон)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3,5,5-Trimethylcyclohex-2-enone (Isophorone)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2,3-дихлорпропен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2,3-Dichloropropene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Флуазифоп-P-бутил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Fluazifop-P-butyl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607-305-00-3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)-2,3-дигидро-1</w:t>
            </w:r>
            <w:r>
              <w:rPr>
                <w:rFonts w:ascii="Times New Roman"/>
                <w:b w:val="false"/>
                <w:i/>
                <w:color w:val="000000"/>
                <w:sz w:val="20"/>
              </w:rPr>
              <w:t>H</w:t>
            </w:r>
            <w:r>
              <w:rPr>
                <w:rFonts w:ascii="Times New Roman"/>
                <w:b w:val="false"/>
                <w:i w:val="false"/>
                <w:color w:val="000000"/>
                <w:sz w:val="20"/>
              </w:rPr>
              <w:t xml:space="preserve">-индол-карбокси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)-2,3-Dihydro-1</w:t>
            </w:r>
            <w:r>
              <w:rPr>
                <w:rFonts w:ascii="Times New Roman"/>
                <w:b w:val="false"/>
                <w:i/>
                <w:color w:val="000000"/>
                <w:sz w:val="20"/>
              </w:rPr>
              <w:t>H</w:t>
            </w:r>
            <w:r>
              <w:rPr>
                <w:rFonts w:ascii="Times New Roman"/>
                <w:b w:val="false"/>
                <w:i w:val="false"/>
                <w:color w:val="000000"/>
                <w:sz w:val="20"/>
              </w:rPr>
              <w:t xml:space="preserve">-indole-carboxylic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Токсафен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Toxaphene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(4-гидразинофенол)-</w:t>
            </w:r>
            <w:r>
              <w:rPr>
                <w:rFonts w:ascii="Times New Roman"/>
                <w:b w:val="false"/>
                <w:i/>
                <w:color w:val="000000"/>
                <w:sz w:val="20"/>
              </w:rPr>
              <w:t>N</w:t>
            </w:r>
            <w:r>
              <w:rPr>
                <w:rFonts w:ascii="Times New Roman"/>
                <w:b w:val="false"/>
                <w:i w:val="false"/>
                <w:color w:val="000000"/>
                <w:sz w:val="20"/>
              </w:rPr>
              <w:t xml:space="preserve">-метилметансульфонамид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(4-Hydrazinophenyl)-</w:t>
            </w:r>
            <w:r>
              <w:rPr>
                <w:rFonts w:ascii="Times New Roman"/>
                <w:b w:val="false"/>
                <w:i/>
                <w:color w:val="000000"/>
                <w:sz w:val="20"/>
              </w:rPr>
              <w:t>N</w:t>
            </w:r>
            <w:r>
              <w:rPr>
                <w:rFonts w:ascii="Times New Roman"/>
                <w:b w:val="false"/>
                <w:i w:val="false"/>
                <w:color w:val="000000"/>
                <w:sz w:val="20"/>
              </w:rPr>
              <w:t xml:space="preserve">-methylmethanesulfo-namide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Растительный желтый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Solvent yellow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Хлозолинат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Chlozolinate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Монохлоралканы, C</w:t>
            </w:r>
            <w:r>
              <w:rPr>
                <w:rFonts w:ascii="Times New Roman"/>
                <w:b w:val="false"/>
                <w:i w:val="false"/>
                <w:color w:val="000000"/>
                <w:vertAlign w:val="subscript"/>
              </w:rPr>
              <w:t>10-13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Alkanes, C</w:t>
            </w:r>
            <w:r>
              <w:rPr>
                <w:rFonts w:ascii="Times New Roman"/>
                <w:b w:val="false"/>
                <w:i w:val="false"/>
                <w:color w:val="000000"/>
                <w:vertAlign w:val="subscript"/>
              </w:rPr>
              <w:t>10-13</w:t>
            </w:r>
            <w:r>
              <w:rPr>
                <w:rFonts w:ascii="Times New Roman"/>
                <w:b w:val="false"/>
                <w:i w:val="false"/>
                <w:color w:val="000000"/>
                <w:sz w:val="20"/>
              </w:rPr>
              <w:t xml:space="preserve">, monochloro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2,4,6-трихлорфенол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2,4,6-Trichlorophenol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Диэтилкарбамоил-хлорид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Diethylcarbamoyl-chloride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1-винил-2-пирралидон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1-Vinyl-2-pyrrolidone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Миклобутанил; (2-(4-хлорфенил)-2-(1</w:t>
            </w:r>
            <w:r>
              <w:rPr>
                <w:rFonts w:ascii="Times New Roman"/>
                <w:b w:val="false"/>
                <w:i/>
                <w:color w:val="000000"/>
                <w:sz w:val="20"/>
              </w:rPr>
              <w:t>H</w:t>
            </w:r>
            <w:r>
              <w:rPr>
                <w:rFonts w:ascii="Times New Roman"/>
                <w:b w:val="false"/>
                <w:i w:val="false"/>
                <w:color w:val="000000"/>
                <w:sz w:val="20"/>
              </w:rPr>
              <w:t xml:space="preserve">-1,2,4-триазол-1-илметил)гексанитрил)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Myclobutanil; (2-(4-chlorophenyl)-2-(1</w:t>
            </w:r>
            <w:r>
              <w:rPr>
                <w:rFonts w:ascii="Times New Roman"/>
                <w:b w:val="false"/>
                <w:i/>
                <w:color w:val="000000"/>
                <w:sz w:val="20"/>
              </w:rPr>
              <w:t>H</w:t>
            </w:r>
            <w:r>
              <w:rPr>
                <w:rFonts w:ascii="Times New Roman"/>
                <w:b w:val="false"/>
                <w:i w:val="false"/>
                <w:color w:val="000000"/>
                <w:sz w:val="20"/>
              </w:rPr>
              <w:t>-1,2,4-triazol-1-ylmethyl)hexanenitrile)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Фентин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Fentin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Бифенил-2-иламин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Biphenyl-2-ylamine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w:t>
            </w:r>
            <w:r>
              <w:rPr>
                <w:rFonts w:ascii="Times New Roman"/>
                <w:b w:val="false"/>
                <w:i w:val="false"/>
                <w:color w:val="000000"/>
                <w:sz w:val="20"/>
              </w:rPr>
              <w:t xml:space="preserve">-4-циклогексил-L-пролин моногидро-хлорид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w:t>
            </w:r>
            <w:r>
              <w:rPr>
                <w:rFonts w:ascii="Times New Roman"/>
                <w:b w:val="false"/>
                <w:i w:val="false"/>
                <w:color w:val="000000"/>
                <w:sz w:val="20"/>
              </w:rPr>
              <w:t xml:space="preserve">-4-cyclohexyl-L-proline monohydro-chloride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2-метил-m-фенилен диизоцианат (толуол 2,6-диизоцианат)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2-Methyl-m-phenylene diisocyanate (Toluene 2,6-diisocyanate)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4-метил-m- фенилен диизоцианат (толуол 2,4-диизоцианат)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4-Methyl-m-phenylene diisocyanate (Toluene 2,4-diisocyanate)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m-толуидин диизоцианат (толуол диизоцианат)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m-Tolylidene diisocyanate (Toluene diisocyanate)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реактивное топливо, извлечение угля растворителем - гидрокрекинг – гидриро-вание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jet aircraft, coal solvent extn., hydrocracked hydrogenated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дизельное топливо, извлечение угля растворителем - гидрокрекинг – гидриро-вание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diesel, coal solvent extn., hydrocracked hydrogenated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Каменный уголь, если его содержание &gt; 0,005 % бензо[а]пирен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2-бутанон оксим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2-Butanone oxime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C16-20, остаток перегонки парафиновой фракции депарафинизированной растворителем подвергнутой гидрокрекингу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1"/>
          <w:p>
            <w:pPr>
              <w:spacing w:after="20"/>
              <w:ind w:left="20"/>
              <w:jc w:val="both"/>
            </w:pPr>
            <w:r>
              <w:rPr>
                <w:rFonts w:ascii="Times New Roman"/>
                <w:b w:val="false"/>
                <w:i w:val="false"/>
                <w:color w:val="000000"/>
                <w:sz w:val="20"/>
              </w:rPr>
              <w:t xml:space="preserve">
Hydrocarbons, C16-20, solvent-dewaxed hydrocracked paraffinic distn. </w:t>
            </w:r>
          </w:p>
          <w:bookmarkEnd w:id="141"/>
          <w:p>
            <w:pPr>
              <w:spacing w:after="20"/>
              <w:ind w:left="20"/>
              <w:jc w:val="both"/>
            </w:pPr>
            <w:r>
              <w:rPr>
                <w:rFonts w:ascii="Times New Roman"/>
                <w:b w:val="false"/>
                <w:i w:val="false"/>
                <w:color w:val="000000"/>
                <w:sz w:val="20"/>
              </w:rPr>
              <w:t xml:space="preserve">
Residue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-дихлортолуол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-Dichlorotoluene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вата, за исключением тех веществ, которые перечислены в других пунктах данного перечня; [искусственные стекловидные (силикат-ные) волокна с неупорядоченной ориентацией с содержанием щелочного оксида и щелочнозе-мельного оксида (Na2O + K2O + CaO + MgO +BaO) не более 18 % по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wool, with the exception of those specified elsewhere in this Annex; [Man-made vitreous (silicate)fibres with random orientation with alkaline oxide and alkali earth oxide (Na2O + K2O + CaO + MgO + BaO) content greater than 18 % by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реакции ацетофенона, формальдегида, циклогексиламина, метанола и уксусной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2"/>
          <w:p>
            <w:pPr>
              <w:spacing w:after="20"/>
              <w:ind w:left="20"/>
              <w:jc w:val="both"/>
            </w:pPr>
            <w:r>
              <w:rPr>
                <w:rFonts w:ascii="Times New Roman"/>
                <w:b w:val="false"/>
                <w:i w:val="false"/>
                <w:color w:val="000000"/>
                <w:sz w:val="20"/>
              </w:rPr>
              <w:t>
Reaction product of acetophenone, formaldehyde, cyclohexylamine,</w:t>
            </w:r>
          </w:p>
          <w:bookmarkEnd w:id="142"/>
          <w:p>
            <w:pPr>
              <w:spacing w:after="20"/>
              <w:ind w:left="20"/>
              <w:jc w:val="both"/>
            </w:pPr>
            <w:r>
              <w:rPr>
                <w:rFonts w:ascii="Times New Roman"/>
                <w:b w:val="false"/>
                <w:i w:val="false"/>
                <w:color w:val="000000"/>
                <w:sz w:val="20"/>
              </w:rPr>
              <w:t xml:space="preserve">
methanol and acetic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Тринатрий бис(7-ацетамидо-2-(4-нитро-2-окси-дофенилазо)-3-сульфонато-1-нафтолато)хромат(1-)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Trisodium bis(7-acetamido-2-(4-nitro-2-oxido-phenylazo)-3-sulfonato-1-naph-tholato)chromate(1-)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4-алил-2,6-бис(2,3-эпоксипропил) фенол, 4-аллил-6-(3-(6-(3-(6-(3-(4-алил-2,6-бис (2,3-эпокси-пропил)-фенокси)2-хидроксипропил)-4-алил-2-(2,3-эпоксипропил)фенокси)-2-гидроксипропил)-4-алил-2-(2,3-эпоксипропил)-фено-кси-2-гидроксипропил-2-(2,3-эпоксипропил) фенол, 4-алил-6-(3-(4-алил-2,6-бис(2,3-эпокси-пропил) фенокси)-2- гидроксипропил)-2-(2,3-эпоксипропил)фенокси)фенол и 4-алил-6-(3-(6-(3-(4-алил-2,6-бис(2,3-эпоксипропил)-фенокси)-2-гидроксипропил)-4-алил-2-(2,3-эпоксипропил) фенокси)2-гидроксипропил)-2-(2,3-эпоксипроил)фенол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4-allyl-2,6-bis(2,3-epoxypro-pyl)phenol, 4-allyl-6-(3-(6-(3-(6-(3-(4-allyl -2,6-bis(2,3-epoxypropyl)-phenoxy)2-hyd-roxypropyl)-4-allyl-2-(2,3-epoxypropyl) phenoxy)-2-hydroxy-propyl)-4-allyl-2-(2,3-epoxypropyl)-ephenoxy-2-hydroxy-propyl-2-(2,3-epoxy-propyl)phenol, 4-allyl-6-(3-(4-allyl-2,6-bis(2,3-epoxypro-pyl)phenoxy)-2- hydroxypropyl)-2-(2,3-epoxypro-pyl)phenoxy)phenol and 4-allyl-6-(3-(6-(3-(4-allyl-2,6-bis(2,3-epoxypro-pyl)-phenoxy)-2-hydroxypropyl)-4-allyl-2-(2,3-epoxypropyl)phenoxy)2-hydroxy-propyl)-2-(2,3-epoxypro-pyl)phenol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полученное из корней Saussurea lappa Clarke, когда применяются в качестве ингредиента отдушки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Costus root oil (Saussurea lappa Clarke),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7-этокси-4-метилкумарин, когда применяются в качестве ингредиента отдушки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7-Ethoxy-4-methylcoumarin,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Гексагидрокумарин, когда применяются в качестве ингредиента отдушки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Hexahydrocoumarin,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Экссудация Myroxylon pereirae (Royle) Klotzsch (перуанский бальзам, сырая),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Exudation of Myroxylon pereirae (Royle) Klotzsch (Peru balsam, crude),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 нитрит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Isobutyl nitrite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Изопрен (стабилизированный) (2-метил-1,3-бутадиен)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Isoprene (stabilized); (2-methyl-1,3-butadiene)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1-бромпропан; n-пропил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1-bromopropane; n-propyl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Хлоропрен (стабилизированный) (2-хлоробута-1,3-диен)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Chloroprene (stabilized) (2-chlorobuta-1,3-diene)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трихлорпропан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1,2,3-trichloropropane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Диметиловый эфир этиленгликоля (EGDME)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Ethylene glycol dimethyl ether (EGDME)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Динокап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Dinocap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Диаминотолуол, технический продукт, смесь [4-метил-m-фенилен диамина] (4) и [2-метил-m-фенилен диамина] (5) метил-фенилендиамин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Diaminotoluene, technical product-mixture of [4-methyl-m-phenylenediamine] (4) and [2-methyl-m-phenylenediamine](5) Methyl-phenylenediamine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Р-хлорбензотрихлорид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p-chlorobenzotrichloride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Дифениловый эфир, октаброма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Diphenylether; octabromo derivate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1,2-бис(2-метоксиэтокси)этан триэтиленгликоля диметиловый эфир (ТЭГДМЭ)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1,2-bis(2-methoxyethoxy)ethane triethyle-ne glycol dimethyl ether (TEGDME)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Тетрагидрокситиопуран-3-карбоксальдегид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Tetrahydrothiopyran-3-carboxaldehyde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4,4’-бис(диметиламино) бензофенон (кетон Михлера)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4,4’-bis(dimethylamino)benzophenone (Michler’s ketone)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Оксиранметанол, 4-метилбензол-сульфонат, (S)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Oxiranemethanol, 4-methylbenzene-sulfonate,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70987-78-9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3"/>
          <w:p>
            <w:pPr>
              <w:spacing w:after="20"/>
              <w:ind w:left="20"/>
              <w:jc w:val="both"/>
            </w:pPr>
            <w:r>
              <w:rPr>
                <w:rFonts w:ascii="Times New Roman"/>
                <w:b w:val="false"/>
                <w:i w:val="false"/>
                <w:color w:val="000000"/>
                <w:sz w:val="20"/>
              </w:rPr>
              <w:t>
1,2-бензолдикарбоновая кислота,</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дифениловый эфир, разветвленного и линейного строения, n-пентил-изопентилфталат</w:t>
            </w:r>
          </w:p>
          <w:p>
            <w:pPr>
              <w:spacing w:after="20"/>
              <w:ind w:left="20"/>
              <w:jc w:val="both"/>
            </w:pPr>
            <w:r>
              <w:rPr>
                <w:rFonts w:ascii="Times New Roman"/>
                <w:b w:val="false"/>
                <w:i w:val="false"/>
                <w:color w:val="000000"/>
                <w:sz w:val="20"/>
              </w:rPr>
              <w:t xml:space="preserve">
ди-n-пентил фталат диизопентилфталат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4"/>
          <w:p>
            <w:pPr>
              <w:spacing w:after="20"/>
              <w:ind w:left="20"/>
              <w:jc w:val="both"/>
            </w:pPr>
            <w:r>
              <w:rPr>
                <w:rFonts w:ascii="Times New Roman"/>
                <w:b w:val="false"/>
                <w:i w:val="false"/>
                <w:color w:val="000000"/>
                <w:sz w:val="20"/>
              </w:rPr>
              <w:t xml:space="preserve">
1,2-benzenedicarboxylic acid,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dipentylester, branched and linear </w:t>
            </w:r>
          </w:p>
          <w:p>
            <w:pPr>
              <w:spacing w:after="20"/>
              <w:ind w:left="20"/>
              <w:jc w:val="both"/>
            </w:pPr>
            <w:r>
              <w:rPr>
                <w:rFonts w:ascii="Times New Roman"/>
                <w:b w:val="false"/>
                <w:i w:val="false"/>
                <w:color w:val="000000"/>
                <w:sz w:val="20"/>
              </w:rPr>
              <w:t>
</w:t>
            </w:r>
            <w:r>
              <w:rPr>
                <w:rFonts w:ascii="Times New Roman"/>
                <w:b w:val="false"/>
                <w:i w:val="false"/>
                <w:color w:val="000000"/>
                <w:sz w:val="20"/>
              </w:rPr>
              <w:t>n-pentyl-isopentylphthalate,</w:t>
            </w:r>
          </w:p>
          <w:p>
            <w:pPr>
              <w:spacing w:after="20"/>
              <w:ind w:left="20"/>
              <w:jc w:val="both"/>
            </w:pPr>
            <w:r>
              <w:rPr>
                <w:rFonts w:ascii="Times New Roman"/>
                <w:b w:val="false"/>
                <w:i w:val="false"/>
                <w:color w:val="000000"/>
                <w:sz w:val="20"/>
              </w:rPr>
              <w:t xml:space="preserve">
di-n-pentyl phthalate diisopentylphthalate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5"/>
          <w:p>
            <w:pPr>
              <w:spacing w:after="20"/>
              <w:ind w:left="20"/>
              <w:jc w:val="both"/>
            </w:pPr>
            <w:r>
              <w:rPr>
                <w:rFonts w:ascii="Times New Roman"/>
                <w:b w:val="false"/>
                <w:i w:val="false"/>
                <w:color w:val="000000"/>
                <w:sz w:val="20"/>
              </w:rPr>
              <w:t>
84777-06-0/</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131-18-0/</w:t>
            </w:r>
          </w:p>
          <w:p>
            <w:pPr>
              <w:spacing w:after="20"/>
              <w:ind w:left="20"/>
              <w:jc w:val="both"/>
            </w:pPr>
            <w:r>
              <w:rPr>
                <w:rFonts w:ascii="Times New Roman"/>
                <w:b w:val="false"/>
                <w:i w:val="false"/>
                <w:color w:val="000000"/>
                <w:sz w:val="20"/>
              </w:rPr>
              <w:t>
605-50-5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6"/>
          <w:p>
            <w:pPr>
              <w:spacing w:after="20"/>
              <w:ind w:left="20"/>
              <w:jc w:val="both"/>
            </w:pPr>
            <w:r>
              <w:rPr>
                <w:rFonts w:ascii="Times New Roman"/>
                <w:b w:val="false"/>
                <w:i w:val="false"/>
                <w:color w:val="000000"/>
                <w:sz w:val="20"/>
              </w:rPr>
              <w:t>
284-032-2/</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205-017-9/</w:t>
            </w:r>
          </w:p>
          <w:p>
            <w:pPr>
              <w:spacing w:after="20"/>
              <w:ind w:left="20"/>
              <w:jc w:val="both"/>
            </w:pPr>
            <w:r>
              <w:rPr>
                <w:rFonts w:ascii="Times New Roman"/>
                <w:b w:val="false"/>
                <w:i w:val="false"/>
                <w:color w:val="000000"/>
                <w:sz w:val="20"/>
              </w:rPr>
              <w:t>
210-088-4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бутил фталат (ББФ)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Benzyl butyl phthalate (BBP)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1,2-бензолдикарбокси кислота ди-C7-11, развет-вленного и линейного строения алкиловые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1,2-benzenedicarboxylic acid di-C7-11, branched and linear alkylesters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динатрий 4-(3-этоксикарбонил-4-(5-(3-этоксикарбонил-5-гидрокси-1-(4-сульфонатофенил) пиразол-4-ил) пента-2,4-диенилиден)-4,5-дигидро-5-оксопиразол-1-ил)бензолсульфонат и тринатрий 4-(3 –этоксикарбонил -l-4-(5-(3- этоксикарбонил -5-оксидо-1-(4-сульфонафто фенил)пиразол-4-ил) пента-2,4- диенилиден)-4,5-дигидро -5-оксопиразол-1-ил)бензолсульфонат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disodium 4-(3-ethoxycar-bonyl-4-(5-(3-ethoxycarbonyl-5-hydroxy-1-(4-sulfonatophenyl) pyrazol-4-yl) penta-2,4-dienylidene)-4,5-dihydro-5-oxopyra-zol-1-yl)benzenesulfonate and trisodium 4-(3-ethoxycarbonyl-4-(5-(3-ethoxycarbo-nyl-5-oxido-1-(4-sulfonatophenyl)pyrazol-4-yl) penta-2,4-dienylidene)-4,5-dihydro-5-oxopyrazol-1-yl)benzenesulfonate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(метиленбис(4,1-фениленазо(1-(3-(диметиламино) пропил)-1,2-дигидро-6-гидрокси-4-метил-2-оксопиридин-5,3-диил)))-1,1′-дипиридин хлорида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(methylenebis(4,1-phenylenazo(1-(3-(dimethylamino)propil)-1,2-dihydro-6-hydroxy-4-methyl-2-oxopyridine-5,3-diyl)))-1,1’-dipyridinium dichloride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2-[2-гидрокси-3-(2-хлорфенил) карбомоил-1-нафтилазо]-7-[2-гидрокси-3-(3-метилфенил) карбомоил-1-нафтилазо]флуорен-9-он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2-[2-Hydroxy-3-(2-chlorophenyl)car-bamoyl-1-naphthylazo] -7-[2-hydroxy-3-(3-methylphenyl)carbamoyl-1-naphthyl-azo] fluoren-9-one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Азафенидин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Azafenidin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47"/>
          <w:p>
            <w:pPr>
              <w:spacing w:after="20"/>
              <w:ind w:left="20"/>
              <w:jc w:val="both"/>
            </w:pPr>
            <w:r>
              <w:rPr>
                <w:rFonts w:ascii="Times New Roman"/>
                <w:b w:val="false"/>
                <w:i w:val="false"/>
                <w:color w:val="000000"/>
                <w:sz w:val="20"/>
              </w:rPr>
              <w:t xml:space="preserve">
2,4,5-триметиланилин </w:t>
            </w:r>
          </w:p>
          <w:bookmarkEnd w:id="147"/>
          <w:p>
            <w:pPr>
              <w:spacing w:after="20"/>
              <w:ind w:left="20"/>
              <w:jc w:val="both"/>
            </w:pPr>
            <w:r>
              <w:rPr>
                <w:rFonts w:ascii="Times New Roman"/>
                <w:b w:val="false"/>
                <w:i w:val="false"/>
                <w:color w:val="000000"/>
                <w:sz w:val="20"/>
              </w:rPr>
              <w:t xml:space="preserve">
2,4,5-триметиланилин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48"/>
          <w:p>
            <w:pPr>
              <w:spacing w:after="20"/>
              <w:ind w:left="20"/>
              <w:jc w:val="both"/>
            </w:pPr>
            <w:r>
              <w:rPr>
                <w:rFonts w:ascii="Times New Roman"/>
                <w:b w:val="false"/>
                <w:i w:val="false"/>
                <w:color w:val="000000"/>
                <w:sz w:val="20"/>
              </w:rPr>
              <w:t xml:space="preserve">
2,4,5-trimethylaniline </w:t>
            </w:r>
          </w:p>
          <w:bookmarkEnd w:id="148"/>
          <w:p>
            <w:pPr>
              <w:spacing w:after="20"/>
              <w:ind w:left="20"/>
              <w:jc w:val="both"/>
            </w:pPr>
            <w:r>
              <w:rPr>
                <w:rFonts w:ascii="Times New Roman"/>
                <w:b w:val="false"/>
                <w:i w:val="false"/>
                <w:color w:val="000000"/>
                <w:sz w:val="20"/>
              </w:rPr>
              <w:t xml:space="preserve">
2,4,5-trimethylaniline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9"/>
          <w:p>
            <w:pPr>
              <w:spacing w:after="20"/>
              <w:ind w:left="20"/>
              <w:jc w:val="both"/>
            </w:pPr>
            <w:r>
              <w:rPr>
                <w:rFonts w:ascii="Times New Roman"/>
                <w:b w:val="false"/>
                <w:i w:val="false"/>
                <w:color w:val="000000"/>
                <w:sz w:val="20"/>
              </w:rPr>
              <w:t>
137-17-7/</w:t>
            </w:r>
          </w:p>
          <w:bookmarkEnd w:id="149"/>
          <w:p>
            <w:pPr>
              <w:spacing w:after="20"/>
              <w:ind w:left="20"/>
              <w:jc w:val="both"/>
            </w:pPr>
            <w:r>
              <w:rPr>
                <w:rFonts w:ascii="Times New Roman"/>
                <w:b w:val="false"/>
                <w:i w:val="false"/>
                <w:color w:val="000000"/>
                <w:sz w:val="20"/>
              </w:rPr>
              <w:t>
21436-97-5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0"/>
          <w:p>
            <w:pPr>
              <w:spacing w:after="20"/>
              <w:ind w:left="20"/>
              <w:jc w:val="both"/>
            </w:pPr>
            <w:r>
              <w:rPr>
                <w:rFonts w:ascii="Times New Roman"/>
                <w:b w:val="false"/>
                <w:i w:val="false"/>
                <w:color w:val="000000"/>
                <w:sz w:val="20"/>
              </w:rPr>
              <w:t>
205-282-0/</w:t>
            </w:r>
          </w:p>
          <w:bookmarkEnd w:id="15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4,4′-тиодианилин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4,4’-thiodianiline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4,4′-оксидианилин (p-аминофениловый эфир)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4,4’-oxydianiline (p-aminophenyl ether)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N,N,N′,N′-тетраметил-4,4′-метилендиамин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N,N,N’,N’-tetramethyl-4,4’-methylendianiline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6-метокси-m-толуидин (p-крезидин)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6-methoxy-m-toluidine (p-cresidine)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3-этил-2-метил-2-(3-метилбутил)-1,3-оксазолидин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3-ethyl-2-methyl-2-(3-methylbutyl)-1,3-oxazolidine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1,3,5-трис(3-аминометилфенил)-1,3,5-(1H,3H,5H)-триазин-2,4,6-трион и смесь олигомеров of 3,5-бис(3-аминометилфенил)-1-поли[3,5-бис(3- аминометилфенил)-2,4,6-триок-со-1,3,5-(1H,3H,5H)-триазин-1-ил]-1,3,5-(1H,3H, 5H)-триазин-2,4,6-трион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1,3,5-tris(3-aminomethyl-phenyl)-1,3,5-(1H,3H,5H)-triazine-2,4,6-trione and a mixture of oligomers of 3,5-bis(3-aminomethylphenyl)-1-poly [3,5-bis(3-aminomethylphenyl)-2,4,6-trioxo-1,3,5-(1H,3H,5H)-triazin-1-yl]-1,3,5-(1H,3H,5H)-triazine-2,4,6-trione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Трибутил 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Tributyl 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1"/>
          <w:p>
            <w:pPr>
              <w:spacing w:after="20"/>
              <w:ind w:left="20"/>
              <w:jc w:val="both"/>
            </w:pPr>
            <w:r>
              <w:rPr>
                <w:rFonts w:ascii="Times New Roman"/>
                <w:b w:val="false"/>
                <w:i w:val="false"/>
                <w:color w:val="000000"/>
                <w:sz w:val="20"/>
              </w:rPr>
              <w:t xml:space="preserve">
Нонилфенол </w:t>
            </w:r>
          </w:p>
          <w:bookmarkEnd w:id="151"/>
          <w:p>
            <w:pPr>
              <w:spacing w:after="20"/>
              <w:ind w:left="20"/>
              <w:jc w:val="both"/>
            </w:pPr>
            <w:r>
              <w:rPr>
                <w:rFonts w:ascii="Times New Roman"/>
                <w:b w:val="false"/>
                <w:i w:val="false"/>
                <w:color w:val="000000"/>
                <w:sz w:val="20"/>
              </w:rPr>
              <w:t xml:space="preserve">
4-нонилфенол, разветвленного строения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2"/>
          <w:p>
            <w:pPr>
              <w:spacing w:after="20"/>
              <w:ind w:left="20"/>
              <w:jc w:val="both"/>
            </w:pPr>
            <w:r>
              <w:rPr>
                <w:rFonts w:ascii="Times New Roman"/>
                <w:b w:val="false"/>
                <w:i w:val="false"/>
                <w:color w:val="000000"/>
                <w:sz w:val="20"/>
              </w:rPr>
              <w:t>
Nonylphenol</w:t>
            </w:r>
          </w:p>
          <w:bookmarkEnd w:id="152"/>
          <w:p>
            <w:pPr>
              <w:spacing w:after="20"/>
              <w:ind w:left="20"/>
              <w:jc w:val="both"/>
            </w:pPr>
            <w:r>
              <w:rPr>
                <w:rFonts w:ascii="Times New Roman"/>
                <w:b w:val="false"/>
                <w:i w:val="false"/>
                <w:color w:val="000000"/>
                <w:sz w:val="20"/>
              </w:rPr>
              <w:t xml:space="preserve">
 4- nonylphenol, branched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3"/>
          <w:p>
            <w:pPr>
              <w:spacing w:after="20"/>
              <w:ind w:left="20"/>
              <w:jc w:val="both"/>
            </w:pPr>
            <w:r>
              <w:rPr>
                <w:rFonts w:ascii="Times New Roman"/>
                <w:b w:val="false"/>
                <w:i w:val="false"/>
                <w:color w:val="000000"/>
                <w:sz w:val="20"/>
              </w:rPr>
              <w:t>
25154-52-3/</w:t>
            </w:r>
          </w:p>
          <w:bookmarkEnd w:id="153"/>
          <w:p>
            <w:pPr>
              <w:spacing w:after="20"/>
              <w:ind w:left="20"/>
              <w:jc w:val="both"/>
            </w:pPr>
            <w:r>
              <w:rPr>
                <w:rFonts w:ascii="Times New Roman"/>
                <w:b w:val="false"/>
                <w:i w:val="false"/>
                <w:color w:val="000000"/>
                <w:sz w:val="20"/>
              </w:rPr>
              <w:t>
84852-15-3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4"/>
          <w:p>
            <w:pPr>
              <w:spacing w:after="20"/>
              <w:ind w:left="20"/>
              <w:jc w:val="both"/>
            </w:pPr>
            <w:r>
              <w:rPr>
                <w:rFonts w:ascii="Times New Roman"/>
                <w:b w:val="false"/>
                <w:i w:val="false"/>
                <w:color w:val="000000"/>
                <w:sz w:val="20"/>
              </w:rPr>
              <w:t>
246-672-0/</w:t>
            </w:r>
          </w:p>
          <w:bookmarkEnd w:id="154"/>
          <w:p>
            <w:pPr>
              <w:spacing w:after="20"/>
              <w:ind w:left="20"/>
              <w:jc w:val="both"/>
            </w:pPr>
            <w:r>
              <w:rPr>
                <w:rFonts w:ascii="Times New Roman"/>
                <w:b w:val="false"/>
                <w:i w:val="false"/>
                <w:color w:val="000000"/>
                <w:sz w:val="20"/>
              </w:rPr>
              <w:t>
284-325-5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1,1,2-трихлорэтан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1,1,2-trichloroethane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Аллил хлорид (3-хлорпропан)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Allyl chloride (3-chloropropene)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1,4-дихлорбензол (p-дихлорбензол)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1,4-dichlorobenzene (p-dichlorobenzene)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бис(2-хлорэтил)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Bis(2-chloroethyl)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Бис-фенол A (4,4′-изопропилиденди-фенол)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Bisphenol A (4,4’-isopropylidenediphenol)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Тиоксиметилен (1,3,5-триоксан)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Trioxymethylene (1,3,5-trioxan)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Пропаргит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Propargite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1-хлор-4-нитробензол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1-chloro-4-nitrobenzene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Молинат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Molinate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Фенпропиморф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Fenpropimorph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 изоционат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 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N,N-диметиланилин тетракис (пентафтор-фенил) борат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N,N-dimethylanilinium tetrakis(pentafluoro-phenyl)borate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O,O′-(этинилметилсилил) ди[(4-метилпен-тан-2-он) оксим]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O,O’-(ethenylmethylsilylene di[(4-methylpentan-2-one) oxime]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смесь: 4-(7-гидрокси-2,4,4-триметил-2-хроманил)резорцинол-4-ил-трис(6-диазо-5,6-ди-гидро-5-оксонафталин-1-сульфонат) и 4-(7 гид-рокси-2,4,4-триметил-2-хроманил) резорцинол-бис(6-диазо-5,6-дигидро-5-оксонафталин-1-сульфонат)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2:1 mixture of: 4-(7-hydroxy-2,4,4-trimethyl-2-chromanyl)resorcinol-4-yl-tris (6-diazo-5,6-dihydro-5-oxonaphthalen-1-sulfonate) and 4-(7-hydroxy-2,4,4-trime-thyl-2-chromanyl)resorcinolbis (6-diazo-5,6-dihydro-5-oxonaphthalen-1-sulfonate)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продукта реакции 4,4′-метиленbis[2-(4-гидроксибензил)-3,6-диметилфенол] и 6-диазо-5,6-дигидро-5-окси-нафталинсульфоната (1:2) и продукта реакции 4,4′-метиленbis[2-(4-гидроксибензил)-3,6-диметилфенол] и 6-диазо-5,6-дигидрокси-5-оксонафталинсульфоната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5"/>
          <w:p>
            <w:pPr>
              <w:spacing w:after="20"/>
              <w:ind w:left="20"/>
              <w:jc w:val="both"/>
            </w:pPr>
            <w:r>
              <w:rPr>
                <w:rFonts w:ascii="Times New Roman"/>
                <w:b w:val="false"/>
                <w:i w:val="false"/>
                <w:color w:val="000000"/>
                <w:sz w:val="20"/>
              </w:rPr>
              <w:t>
A mixture of:</w:t>
            </w:r>
          </w:p>
          <w:bookmarkEnd w:id="155"/>
          <w:p>
            <w:pPr>
              <w:spacing w:after="20"/>
              <w:ind w:left="20"/>
              <w:jc w:val="both"/>
            </w:pPr>
            <w:r>
              <w:rPr>
                <w:rFonts w:ascii="Times New Roman"/>
                <w:b w:val="false"/>
                <w:i w:val="false"/>
                <w:color w:val="000000"/>
                <w:sz w:val="20"/>
              </w:rPr>
              <w:t xml:space="preserve">
 reaction product of 4,4’-methylenebis[2-(4-hydroxybenzyl)-3,6-dimethylphenol] and 6-diazo-5,6-dihydro-5-oxonaphthal-enesulfonate (1:2) and reaction product of 4,4’-methylenebis[2-(4-hydroxybenzyl)-3,6-dime-thylphenol] and 6-diazo-5,6-dihydro-5-oxonap-hthalenesulfonate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6"/>
          <w:p>
            <w:pPr>
              <w:spacing w:after="20"/>
              <w:ind w:left="20"/>
              <w:jc w:val="both"/>
            </w:pPr>
            <w:r>
              <w:rPr>
                <w:rFonts w:ascii="Times New Roman"/>
                <w:b w:val="false"/>
                <w:i w:val="false"/>
                <w:color w:val="000000"/>
                <w:sz w:val="20"/>
              </w:rPr>
              <w:t xml:space="preserve">
Малахита зеленого гидрохлорид </w:t>
            </w:r>
          </w:p>
          <w:bookmarkEnd w:id="156"/>
          <w:p>
            <w:pPr>
              <w:spacing w:after="20"/>
              <w:ind w:left="20"/>
              <w:jc w:val="both"/>
            </w:pPr>
            <w:r>
              <w:rPr>
                <w:rFonts w:ascii="Times New Roman"/>
                <w:b w:val="false"/>
                <w:i w:val="false"/>
                <w:color w:val="000000"/>
                <w:sz w:val="20"/>
              </w:rPr>
              <w:t xml:space="preserve">
Малахита зеленого оксалат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7"/>
          <w:p>
            <w:pPr>
              <w:spacing w:after="20"/>
              <w:ind w:left="20"/>
              <w:jc w:val="both"/>
            </w:pPr>
            <w:r>
              <w:rPr>
                <w:rFonts w:ascii="Times New Roman"/>
                <w:b w:val="false"/>
                <w:i w:val="false"/>
                <w:color w:val="000000"/>
                <w:sz w:val="20"/>
              </w:rPr>
              <w:t xml:space="preserve">
Malachite green hydrochloride </w:t>
            </w:r>
          </w:p>
          <w:bookmarkEnd w:id="157"/>
          <w:p>
            <w:pPr>
              <w:spacing w:after="20"/>
              <w:ind w:left="20"/>
              <w:jc w:val="both"/>
            </w:pPr>
            <w:r>
              <w:rPr>
                <w:rFonts w:ascii="Times New Roman"/>
                <w:b w:val="false"/>
                <w:i w:val="false"/>
                <w:color w:val="000000"/>
                <w:sz w:val="20"/>
              </w:rPr>
              <w:t>
Malachite green oxalate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8"/>
          <w:p>
            <w:pPr>
              <w:spacing w:after="20"/>
              <w:ind w:left="20"/>
              <w:jc w:val="both"/>
            </w:pPr>
            <w:r>
              <w:rPr>
                <w:rFonts w:ascii="Times New Roman"/>
                <w:b w:val="false"/>
                <w:i w:val="false"/>
                <w:color w:val="000000"/>
                <w:sz w:val="20"/>
              </w:rPr>
              <w:t>
569-64-2/</w:t>
            </w:r>
          </w:p>
          <w:bookmarkEnd w:id="158"/>
          <w:p>
            <w:pPr>
              <w:spacing w:after="20"/>
              <w:ind w:left="20"/>
              <w:jc w:val="both"/>
            </w:pPr>
            <w:r>
              <w:rPr>
                <w:rFonts w:ascii="Times New Roman"/>
                <w:b w:val="false"/>
                <w:i w:val="false"/>
                <w:color w:val="000000"/>
                <w:sz w:val="20"/>
              </w:rPr>
              <w:t>
18015-76-4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59"/>
          <w:p>
            <w:pPr>
              <w:spacing w:after="20"/>
              <w:ind w:left="20"/>
              <w:jc w:val="both"/>
            </w:pPr>
            <w:r>
              <w:rPr>
                <w:rFonts w:ascii="Times New Roman"/>
                <w:b w:val="false"/>
                <w:i w:val="false"/>
                <w:color w:val="000000"/>
                <w:sz w:val="20"/>
              </w:rPr>
              <w:t>
209-322-8/</w:t>
            </w:r>
          </w:p>
          <w:bookmarkEnd w:id="159"/>
          <w:p>
            <w:pPr>
              <w:spacing w:after="20"/>
              <w:ind w:left="20"/>
              <w:jc w:val="both"/>
            </w:pPr>
            <w:r>
              <w:rPr>
                <w:rFonts w:ascii="Times New Roman"/>
                <w:b w:val="false"/>
                <w:i w:val="false"/>
                <w:color w:val="000000"/>
                <w:sz w:val="20"/>
              </w:rPr>
              <w:t>
241-922-5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1-(4-хлорфенил)-4,4-диметил-3-(1,2,4-триазол-1-илметил) пентан-3-ол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1-(4-chlorophenyl)-4,4-dimethyl-3-(1,2,4-triazol-1-ylmethyl) pentan-3-ol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107534-96-3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2-циклогексен-1-она, 2-[1-(этоксиимино)пропил] -3-гидрокси-5- [2,4,6-триметил-3- (1-оксобутил)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5-(3-butyryl-2,4,6-trimethylphenyl)-2-[1-(ethoxy-imino)propyl]-3-hydroxycyclo-hex-2-en-1-one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Транс-4-фенил-L-пролин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Trans-4-phenyl-L-proline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0"/>
          <w:p>
            <w:pPr>
              <w:spacing w:after="20"/>
              <w:ind w:left="20"/>
              <w:jc w:val="both"/>
            </w:pPr>
            <w:r>
              <w:rPr>
                <w:rFonts w:ascii="Times New Roman"/>
                <w:b w:val="false"/>
                <w:i w:val="false"/>
                <w:color w:val="000000"/>
                <w:sz w:val="20"/>
              </w:rPr>
              <w:t>
Смесь: 5-[(4-[(7-амино-1-гидрокси-3- суль-фо-2-нафтил)азо]-2,5-диэтоксифенил)азо]-2-[(3-фосфо-нофенил)азо]бензойной кислоты и 5-[(4-[(7-ами-но-1-гидрокси-3-сульфо-2-нафтил)азо]-2,5-диэтоксифенил)азо]-3-[(3-фосфонофенил)</w:t>
            </w:r>
          </w:p>
          <w:bookmarkEnd w:id="160"/>
          <w:p>
            <w:pPr>
              <w:spacing w:after="20"/>
              <w:ind w:left="20"/>
              <w:jc w:val="both"/>
            </w:pPr>
            <w:r>
              <w:rPr>
                <w:rFonts w:ascii="Times New Roman"/>
                <w:b w:val="false"/>
                <w:i w:val="false"/>
                <w:color w:val="000000"/>
                <w:sz w:val="20"/>
              </w:rPr>
              <w:t>
азo]бензойной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5-[(4-[(7-amino-1-hydroxy-3-sulfo-2-naphthyl)azo]-2,5-diethoxy-phenyl)azo]-2-[(3-phosphonophenyl)] benzoic acid and 5-[(4-[(7-amino-1-hydroxy-3-sulfo-2-naphthyl)azo]-2,5-diethoxyphenyl)azo]-3-[(3-phosphono-phenyl)] benzoic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163879-69-4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2-{4-(2-аммонийпропиламино)-6-[4-гидрокси-3-(5-метил-2-метокси-4-сульфамоилфенил-азо)-2-сульфонатонафт-7-иламино]-1,3,5-три-азин-2-иламино}-2-аммонийпропил формиат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2-{4-(2-ammoniopropylamino)-6-[4-hydroxy-3-(5-methyl-2-methoxy-4-sulfamoylphenylazo)-2-sulfonatonaphth-7-ylamino]-1,3,5-triazin-2-ylamino}-2-ammoniopropyl formate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1"/>
          <w:p>
            <w:pPr>
              <w:spacing w:after="20"/>
              <w:ind w:left="20"/>
              <w:jc w:val="both"/>
            </w:pPr>
            <w:r>
              <w:rPr>
                <w:rFonts w:ascii="Times New Roman"/>
                <w:b w:val="false"/>
                <w:i w:val="false"/>
                <w:color w:val="000000"/>
                <w:sz w:val="20"/>
              </w:rPr>
              <w:t xml:space="preserve">
5-нитро-о-толуидин </w:t>
            </w:r>
          </w:p>
          <w:bookmarkEnd w:id="161"/>
          <w:p>
            <w:pPr>
              <w:spacing w:after="20"/>
              <w:ind w:left="20"/>
              <w:jc w:val="both"/>
            </w:pPr>
            <w:r>
              <w:rPr>
                <w:rFonts w:ascii="Times New Roman"/>
                <w:b w:val="false"/>
                <w:i w:val="false"/>
                <w:color w:val="000000"/>
                <w:sz w:val="20"/>
              </w:rPr>
              <w:t xml:space="preserve">
5-нитро-о-толуидин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2"/>
          <w:p>
            <w:pPr>
              <w:spacing w:after="20"/>
              <w:ind w:left="20"/>
              <w:jc w:val="both"/>
            </w:pPr>
            <w:r>
              <w:rPr>
                <w:rFonts w:ascii="Times New Roman"/>
                <w:b w:val="false"/>
                <w:i w:val="false"/>
                <w:color w:val="000000"/>
                <w:sz w:val="20"/>
              </w:rPr>
              <w:t xml:space="preserve">
5-nitro-o-toluidine </w:t>
            </w:r>
          </w:p>
          <w:bookmarkEnd w:id="162"/>
          <w:p>
            <w:pPr>
              <w:spacing w:after="20"/>
              <w:ind w:left="20"/>
              <w:jc w:val="both"/>
            </w:pPr>
            <w:r>
              <w:rPr>
                <w:rFonts w:ascii="Times New Roman"/>
                <w:b w:val="false"/>
                <w:i w:val="false"/>
                <w:color w:val="000000"/>
                <w:sz w:val="20"/>
              </w:rPr>
              <w:t xml:space="preserve">
5-nitro-o-toluidine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3"/>
          <w:p>
            <w:pPr>
              <w:spacing w:after="20"/>
              <w:ind w:left="20"/>
              <w:jc w:val="both"/>
            </w:pPr>
            <w:r>
              <w:rPr>
                <w:rFonts w:ascii="Times New Roman"/>
                <w:b w:val="false"/>
                <w:i w:val="false"/>
                <w:color w:val="000000"/>
                <w:sz w:val="20"/>
              </w:rPr>
              <w:t>
99-55-8/</w:t>
            </w:r>
          </w:p>
          <w:bookmarkEnd w:id="163"/>
          <w:p>
            <w:pPr>
              <w:spacing w:after="20"/>
              <w:ind w:left="20"/>
              <w:jc w:val="both"/>
            </w:pPr>
            <w:r>
              <w:rPr>
                <w:rFonts w:ascii="Times New Roman"/>
                <w:b w:val="false"/>
                <w:i w:val="false"/>
                <w:color w:val="000000"/>
                <w:sz w:val="20"/>
              </w:rPr>
              <w:t>
51085-52-0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4"/>
          <w:p>
            <w:pPr>
              <w:spacing w:after="20"/>
              <w:ind w:left="20"/>
              <w:jc w:val="both"/>
            </w:pPr>
            <w:r>
              <w:rPr>
                <w:rFonts w:ascii="Times New Roman"/>
                <w:b w:val="false"/>
                <w:i w:val="false"/>
                <w:color w:val="000000"/>
                <w:sz w:val="20"/>
              </w:rPr>
              <w:t>
202-765-8/</w:t>
            </w:r>
          </w:p>
          <w:bookmarkEnd w:id="164"/>
          <w:p>
            <w:pPr>
              <w:spacing w:after="20"/>
              <w:ind w:left="20"/>
              <w:jc w:val="both"/>
            </w:pPr>
            <w:r>
              <w:rPr>
                <w:rFonts w:ascii="Times New Roman"/>
                <w:b w:val="false"/>
                <w:i w:val="false"/>
                <w:color w:val="000000"/>
                <w:sz w:val="20"/>
              </w:rPr>
              <w:t>
256-960-8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1-(1-нафтилметил)хинолин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1-(1-naphthylmethyl)quinolinium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R)-5-бром-3-(1-метил-2-пирролидинил метил)-1H-индол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(R)-5-bromo-3-(1-methyl-2-pyrrolidinyl methyl)-1H-indole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Пиметрозин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Pymetrozine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613-202-00-4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Оксадиаргил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Oxadiargyl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Хлортолурон (3-(3-хлор-р-толил)-1,1- диметилмочевина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Chlorotoluron (3-(3-chloro-p-tolyl)-1,1-dimethyl-urea)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N-[2-(3-aцетил-5-нитротиофен-2-илазо)-5-диэтиламинофенил]ацетамид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N-[2-(3-acetyl-5-nitrothiophen-2-ylazo)-5-diethylaminophenyl] 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1,3-бис(винилсуфонилацетамид) - 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1,3-bis(vinylsulfonylacetamido)propane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93629-90-4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p-фенетидин (4-этоксианилин)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p-phenetidine (4-ethoxyaniline)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m-фенилендиамин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m-phenylenediamine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(каменноугольный деготь), креозотового масла перегнанного, если они содержат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(coal tar), creosote oil distn.,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аценафтеновая фракция, промытое масло, если оно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acenaphthene fraction, wash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если оно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если оно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высококипящее, промытого, если они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high-boiling distillate, wash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5"/>
          <w:p>
            <w:pPr>
              <w:spacing w:after="20"/>
              <w:ind w:left="20"/>
              <w:jc w:val="both"/>
            </w:pPr>
            <w:r>
              <w:rPr>
                <w:rFonts w:ascii="Times New Roman"/>
                <w:b w:val="false"/>
                <w:i w:val="false"/>
                <w:color w:val="000000"/>
                <w:sz w:val="20"/>
              </w:rPr>
              <w:t xml:space="preserve">
Вытяжка из остатка (каменноугольный деготь), креозотового масла, промытого,если они </w:t>
            </w:r>
          </w:p>
          <w:bookmarkEnd w:id="165"/>
          <w:p>
            <w:pPr>
              <w:spacing w:after="20"/>
              <w:ind w:left="20"/>
              <w:jc w:val="both"/>
            </w:pPr>
            <w:r>
              <w:rPr>
                <w:rFonts w:ascii="Times New Roman"/>
                <w:b w:val="false"/>
                <w:i w:val="false"/>
                <w:color w:val="000000"/>
                <w:sz w:val="20"/>
              </w:rPr>
              <w:t xml:space="preserve">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 residues (coal), creosote oil acid, wash oil extract residue,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122384-77-4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низкокипящее, перегнанное и промытое,если они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low-boiling distillate, wash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6-метокси-2,3-пиридиндиамин и его НСI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6-Methoxy-2,3-Pyridinediamine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2,3-нафталиндиол,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2,3-Nafhthalenediol,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диаминодифениламин,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2,4-Diaminodiphenylamine,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2,6-бис(2-гидроксиэтокси)-3,5-пиридиндиамин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2,6-Bis(2-Hydroxyethoxy)-3,5-Pyridinediamine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117907-42-3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2-метоксиметил-р-аминофенол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2-Methoxymethyl -p-Aminophenol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6"/>
          <w:p>
            <w:pPr>
              <w:spacing w:after="20"/>
              <w:ind w:left="20"/>
              <w:jc w:val="both"/>
            </w:pPr>
            <w:r>
              <w:rPr>
                <w:rFonts w:ascii="Times New Roman"/>
                <w:b w:val="false"/>
                <w:i w:val="false"/>
                <w:color w:val="000000"/>
                <w:sz w:val="20"/>
              </w:rPr>
              <w:t>
135043-65-1/</w:t>
            </w:r>
          </w:p>
          <w:bookmarkEnd w:id="166"/>
          <w:p>
            <w:pPr>
              <w:spacing w:after="20"/>
              <w:ind w:left="20"/>
              <w:jc w:val="both"/>
            </w:pPr>
            <w:r>
              <w:rPr>
                <w:rFonts w:ascii="Times New Roman"/>
                <w:b w:val="false"/>
                <w:i w:val="false"/>
                <w:color w:val="000000"/>
                <w:sz w:val="20"/>
              </w:rPr>
              <w:t>
29785-47-5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4,5-диамино-1-метилпиразол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4,5-Diamino-1-Methylpyrazole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7"/>
          <w:p>
            <w:pPr>
              <w:spacing w:after="20"/>
              <w:ind w:left="20"/>
              <w:jc w:val="both"/>
            </w:pPr>
            <w:r>
              <w:rPr>
                <w:rFonts w:ascii="Times New Roman"/>
                <w:b w:val="false"/>
                <w:i w:val="false"/>
                <w:color w:val="000000"/>
                <w:sz w:val="20"/>
              </w:rPr>
              <w:t>
20055-01-0/</w:t>
            </w:r>
          </w:p>
          <w:bookmarkEnd w:id="167"/>
          <w:p>
            <w:pPr>
              <w:spacing w:after="20"/>
              <w:ind w:left="20"/>
              <w:jc w:val="both"/>
            </w:pPr>
            <w:r>
              <w:rPr>
                <w:rFonts w:ascii="Times New Roman"/>
                <w:b w:val="false"/>
                <w:i w:val="false"/>
                <w:color w:val="000000"/>
                <w:sz w:val="20"/>
              </w:rPr>
              <w:t>
21616-59-1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4,5-диамино-1-((4-хлорфенил) метил)-1H-пмразолсульфат,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4,5-Diamino-1-((4-Chlorophenyl)Methyl)-1H-Pyrazole Sulfate,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4-хлор-2-аминофенол,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4-Chloro-2-Aminophenol,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4-гидроксииндол,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4-Hydroxyindole,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4-метокситолуол-2,5-диамин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4-Methoxytoluene-2,5-Diamine and its HCl salt,when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56496-88-9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5-амино-4-фторид-2-метилфенол сульфат,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5-Amino-4-Fluoro-2-Methylphenol Sulfate,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N,N-диэтил-m-аминофенол,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68"/>
          <w:p>
            <w:pPr>
              <w:spacing w:after="20"/>
              <w:ind w:left="20"/>
              <w:jc w:val="both"/>
            </w:pPr>
            <w:r>
              <w:rPr>
                <w:rFonts w:ascii="Times New Roman"/>
                <w:b w:val="false"/>
                <w:i w:val="false"/>
                <w:color w:val="000000"/>
                <w:sz w:val="20"/>
              </w:rPr>
              <w:t>
N,N-Diethyl -m-Aminophenol,</w:t>
            </w:r>
          </w:p>
          <w:bookmarkEnd w:id="168"/>
          <w:p>
            <w:pPr>
              <w:spacing w:after="20"/>
              <w:ind w:left="20"/>
              <w:jc w:val="both"/>
            </w:pPr>
            <w:r>
              <w:rPr>
                <w:rFonts w:ascii="Times New Roman"/>
                <w:b w:val="false"/>
                <w:i w:val="false"/>
                <w:color w:val="000000"/>
                <w:sz w:val="20"/>
              </w:rPr>
              <w:t xml:space="preserv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69"/>
          <w:p>
            <w:pPr>
              <w:spacing w:after="20"/>
              <w:ind w:left="20"/>
              <w:jc w:val="both"/>
            </w:pPr>
            <w:r>
              <w:rPr>
                <w:rFonts w:ascii="Times New Roman"/>
                <w:b w:val="false"/>
                <w:i w:val="false"/>
                <w:color w:val="000000"/>
                <w:sz w:val="20"/>
              </w:rPr>
              <w:t>
91-68-9/</w:t>
            </w:r>
          </w:p>
          <w:bookmarkEnd w:id="169"/>
          <w:p>
            <w:pPr>
              <w:spacing w:after="20"/>
              <w:ind w:left="20"/>
              <w:jc w:val="both"/>
            </w:pPr>
            <w:r>
              <w:rPr>
                <w:rFonts w:ascii="Times New Roman"/>
                <w:b w:val="false"/>
                <w:i w:val="false"/>
                <w:color w:val="000000"/>
                <w:sz w:val="20"/>
              </w:rPr>
              <w:t>
68239-84-9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0"/>
          <w:p>
            <w:pPr>
              <w:spacing w:after="20"/>
              <w:ind w:left="20"/>
              <w:jc w:val="both"/>
            </w:pPr>
            <w:r>
              <w:rPr>
                <w:rFonts w:ascii="Times New Roman"/>
                <w:b w:val="false"/>
                <w:i w:val="false"/>
                <w:color w:val="000000"/>
                <w:sz w:val="20"/>
              </w:rPr>
              <w:t>
202-090-9/</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269-478-8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N,N-диметил-2,6-пиридиндиамин и его HCl соли, при использовании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N,N-Dimethyl-2,6-Pyridinediamine and its HCl salt,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N-циклопентил-m-аминофенол,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1"/>
          <w:p>
            <w:pPr>
              <w:spacing w:after="20"/>
              <w:ind w:left="20"/>
              <w:jc w:val="both"/>
            </w:pPr>
            <w:r>
              <w:rPr>
                <w:rFonts w:ascii="Times New Roman"/>
                <w:b w:val="false"/>
                <w:i w:val="false"/>
                <w:color w:val="000000"/>
                <w:sz w:val="20"/>
              </w:rPr>
              <w:t>
N-Cyclopentyl-m-Aminophenol,</w:t>
            </w:r>
          </w:p>
          <w:bookmarkEnd w:id="171"/>
          <w:p>
            <w:pPr>
              <w:spacing w:after="20"/>
              <w:ind w:left="20"/>
              <w:jc w:val="both"/>
            </w:pPr>
            <w:r>
              <w:rPr>
                <w:rFonts w:ascii="Times New Roman"/>
                <w:b w:val="false"/>
                <w:i w:val="false"/>
                <w:color w:val="000000"/>
                <w:sz w:val="20"/>
              </w:rPr>
              <w:t xml:space="preserv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104903-49-3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N-(2метоксиэтил)-р-фенилендиамин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N-(2-Methoxyethyl)-p-phenylenediamine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72"/>
          <w:p>
            <w:pPr>
              <w:spacing w:after="20"/>
              <w:ind w:left="20"/>
              <w:jc w:val="both"/>
            </w:pPr>
            <w:r>
              <w:rPr>
                <w:rFonts w:ascii="Times New Roman"/>
                <w:b w:val="false"/>
                <w:i w:val="false"/>
                <w:color w:val="000000"/>
                <w:sz w:val="20"/>
              </w:rPr>
              <w:t>
72584-59-9/</w:t>
            </w:r>
          </w:p>
          <w:bookmarkEnd w:id="172"/>
          <w:p>
            <w:pPr>
              <w:spacing w:after="20"/>
              <w:ind w:left="20"/>
              <w:jc w:val="both"/>
            </w:pPr>
            <w:r>
              <w:rPr>
                <w:rFonts w:ascii="Times New Roman"/>
                <w:b w:val="false"/>
                <w:i w:val="false"/>
                <w:color w:val="000000"/>
                <w:sz w:val="20"/>
              </w:rPr>
              <w:t>
66566-48-1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2,4-диамино-5-метилфенол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2,4-Diamino-5-methylphenol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113715-25-6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1,7-нафталиндиол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1,7-Naphthalenediol,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3,4-диаминобензойная кислота,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3,4-Diaminobenzoic acid,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2-аминометил-р-аминофенол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2-Aminomethyl-p-aminophenol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красного 1 (CI 12150),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Solvent Red 1 (CI 12150),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Кислотный Оранжевый 24 (CI 20170),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Acid Orange 24 (CI 20170),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Азорубин или кармазин 73 (CI 27290),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Acid Red 73 (CI 27290),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РЭГ-3,2',2'-ди-р-фенилендиамин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PEG-3,2',2'-di-p-Phenylenediamine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6 -нитро-о-толуидин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6-Nitro-o-Toluidine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Желтый No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Yellow No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73388-54-2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Оранжевый No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Orange No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Зеленый No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Green No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Красный No 8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Red No 8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3"/>
          <w:p>
            <w:pPr>
              <w:spacing w:after="20"/>
              <w:ind w:left="20"/>
              <w:jc w:val="both"/>
            </w:pPr>
            <w:r>
              <w:rPr>
                <w:rFonts w:ascii="Times New Roman"/>
                <w:b w:val="false"/>
                <w:i w:val="false"/>
                <w:color w:val="000000"/>
                <w:sz w:val="20"/>
              </w:rPr>
              <w:t>
13556-29-1/</w:t>
            </w:r>
          </w:p>
          <w:bookmarkEnd w:id="173"/>
          <w:p>
            <w:pPr>
              <w:spacing w:after="20"/>
              <w:ind w:left="20"/>
              <w:jc w:val="both"/>
            </w:pPr>
            <w:r>
              <w:rPr>
                <w:rFonts w:ascii="Times New Roman"/>
                <w:b w:val="false"/>
                <w:i w:val="false"/>
                <w:color w:val="000000"/>
                <w:sz w:val="20"/>
              </w:rPr>
              <w:t>
97404-14-3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4"/>
          <w:p>
            <w:pPr>
              <w:spacing w:after="20"/>
              <w:ind w:left="20"/>
              <w:jc w:val="both"/>
            </w:pPr>
            <w:r>
              <w:rPr>
                <w:rFonts w:ascii="Times New Roman"/>
                <w:b w:val="false"/>
                <w:i w:val="false"/>
                <w:color w:val="000000"/>
                <w:sz w:val="20"/>
              </w:rPr>
              <w:t>
-/</w:t>
            </w:r>
          </w:p>
          <w:bookmarkEnd w:id="174"/>
          <w:p>
            <w:pPr>
              <w:spacing w:after="20"/>
              <w:ind w:left="20"/>
              <w:jc w:val="both"/>
            </w:pPr>
            <w:r>
              <w:rPr>
                <w:rFonts w:ascii="Times New Roman"/>
                <w:b w:val="false"/>
                <w:i w:val="false"/>
                <w:color w:val="000000"/>
                <w:sz w:val="20"/>
              </w:rPr>
              <w:t>
306-778-0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Тетрагидро-6-нитрохиноксалин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Tetrahydro-6-nitroquinoxaline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5"/>
          <w:p>
            <w:pPr>
              <w:spacing w:after="20"/>
              <w:ind w:left="20"/>
              <w:jc w:val="both"/>
            </w:pPr>
            <w:r>
              <w:rPr>
                <w:rFonts w:ascii="Times New Roman"/>
                <w:b w:val="false"/>
                <w:i w:val="false"/>
                <w:color w:val="000000"/>
                <w:sz w:val="20"/>
              </w:rPr>
              <w:t>
158006-54-3/</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41959-35-7/</w:t>
            </w:r>
          </w:p>
          <w:p>
            <w:pPr>
              <w:spacing w:after="20"/>
              <w:ind w:left="20"/>
              <w:jc w:val="both"/>
            </w:pPr>
            <w:r>
              <w:rPr>
                <w:rFonts w:ascii="Times New Roman"/>
                <w:b w:val="false"/>
                <w:i w:val="false"/>
                <w:color w:val="000000"/>
                <w:sz w:val="20"/>
              </w:rPr>
              <w:t>
73855-45-5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Дисперсионный красный 15, используемый как примесь в Дисперсионном фиолетовом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Disperse Red 15, except as impurity in Disperse Violet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4-амино-3-фторфенол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4-amino-3-fluorophenol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N,N'-дигексадецил-N,N'-бис(2-гидроксиэтил) пропандиамид Бисгидроксиэтил бисцетил малонамид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N,N'-dihexadecyl-N,N'-bis(2-hydroxy-ethyl)propanediamide Bishydroxyethyl Biscetyl Malonamide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1-метил-2,4,5-тригидроксибензол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1-Methyl-2,4,5-trihydroxybenzene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2.6-дигидрокси-4-метилпиридин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2,6-Dihydroxy-4-methylpyridine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5-гидрокси-1,4-бензодиаксан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5-Hydroxy-1,4-benzodioxane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3,4-метилендиоксифенол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3,4-Methylenedioxyphenol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3,4-метилендиоксианилин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3,4-Methylenedioxyaniline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Гидроксипиридинон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Hydroxypyridinone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3-нитро-4-аминофеноксиэтанол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3-Nitro-4-aminophenoxyethanol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2-метокси-4-нитрофенол (4-нитрогваякол)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2-methoxy-4-nitrophenol (4-Nitroguaiacol)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кислотный черный 131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Acid Black 131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1,3,5-тригидроксибензол (Флороглюцин)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1,3,5-Trihydroxybenzene (Phloroglu-cinol)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Бензолтриацетат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1,2,4-Benzenetriacetate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2,2’- иминобис-, продукты реакции с эпихлорогидрином и 2-нитро-1,4-бензолдиамином (HC голубой № 5)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Ethanol, 2,2'-iminobis-, reaction products with epichlorohydrin and 2-nitro-1,4-benzenediamine (HC Blue No 5)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68478-64-8/ 158571-58-5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N-метил-1.4-диаминоантрахинон, продукты реакции с эпихлорогидрином и моноэтаноламином (HC голубой No 4)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N-Methyl-1,4-diaminoanthraquinone, reaction products with epichlorohydrin and monoethanolamine (HC Blue No 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4-аминобензолсульфоновая кислота (сульфаниловая кислота) и еe соли, когда она используется в качестве ингредиента и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4-Aminobenzenesulfonic acid (Sulfanilic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6"/>
          <w:p>
            <w:pPr>
              <w:spacing w:after="20"/>
              <w:ind w:left="20"/>
              <w:jc w:val="both"/>
            </w:pPr>
            <w:r>
              <w:rPr>
                <w:rFonts w:ascii="Times New Roman"/>
                <w:b w:val="false"/>
                <w:i w:val="false"/>
                <w:color w:val="000000"/>
                <w:sz w:val="20"/>
              </w:rPr>
              <w:t>
121-57-3/</w:t>
            </w:r>
          </w:p>
          <w:bookmarkEnd w:id="176"/>
          <w:p>
            <w:pPr>
              <w:spacing w:after="20"/>
              <w:ind w:left="20"/>
              <w:jc w:val="both"/>
            </w:pPr>
            <w:r>
              <w:rPr>
                <w:rFonts w:ascii="Times New Roman"/>
                <w:b w:val="false"/>
                <w:i w:val="false"/>
                <w:color w:val="000000"/>
                <w:sz w:val="20"/>
              </w:rPr>
              <w:t>
515-74-2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7"/>
          <w:p>
            <w:pPr>
              <w:spacing w:after="20"/>
              <w:ind w:left="20"/>
              <w:jc w:val="both"/>
            </w:pPr>
            <w:r>
              <w:rPr>
                <w:rFonts w:ascii="Times New Roman"/>
                <w:b w:val="false"/>
                <w:i w:val="false"/>
                <w:color w:val="000000"/>
                <w:sz w:val="20"/>
              </w:rPr>
              <w:t>
204-482-5/</w:t>
            </w:r>
          </w:p>
          <w:bookmarkEnd w:id="177"/>
          <w:p>
            <w:pPr>
              <w:spacing w:after="20"/>
              <w:ind w:left="20"/>
              <w:jc w:val="both"/>
            </w:pPr>
            <w:r>
              <w:rPr>
                <w:rFonts w:ascii="Times New Roman"/>
                <w:b w:val="false"/>
                <w:i w:val="false"/>
                <w:color w:val="000000"/>
                <w:sz w:val="20"/>
              </w:rPr>
              <w:t>
208-208-5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3,3'-(сульфонилбис(2-нитро-4,1-фенил-ен)имино)бис(6-(фениламино)) бензолсуль-фоновая кислота и ее соли, когда они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3,3'-(Sulfonylbis(2-nitro-4,1-phenylene)imino)bis(6-(phenylamino)) benzene-sulfonic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3(или 5)-((4-(бензилметиламино) фенил) азо)-1,2-(или1,4)-диметил-1H-1,2,4-триазолиум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3(or5)-((4-(Benzylmethylamino) phenyl)azo)-1,2-(or1,4)-dimethyl-1H-1,2,4-triazolium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8"/>
          <w:p>
            <w:pPr>
              <w:spacing w:after="20"/>
              <w:ind w:left="20"/>
              <w:jc w:val="both"/>
            </w:pPr>
            <w:r>
              <w:rPr>
                <w:rFonts w:ascii="Times New Roman"/>
                <w:b w:val="false"/>
                <w:i w:val="false"/>
                <w:color w:val="000000"/>
                <w:sz w:val="20"/>
              </w:rPr>
              <w:t>
89959-98-8/</w:t>
            </w:r>
          </w:p>
          <w:bookmarkEnd w:id="178"/>
          <w:p>
            <w:pPr>
              <w:spacing w:after="20"/>
              <w:ind w:left="20"/>
              <w:jc w:val="both"/>
            </w:pPr>
            <w:r>
              <w:rPr>
                <w:rFonts w:ascii="Times New Roman"/>
                <w:b w:val="false"/>
                <w:i w:val="false"/>
                <w:color w:val="000000"/>
                <w:sz w:val="20"/>
              </w:rPr>
              <w:t>
12221-69-1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2,2'-((3-хлоро-4-((2,6-дихлоро-4-нитро-фенил)азо)фенил)имино) бисэтанол (Дисперсионный коричневый 1)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2,2'-((3-Chloro-4-((2,6-dichloro-4-nitrophenyl)azo)phenyl)imino) bisethanol (Disperse Brown 1)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Бензотиазолиум, 2-[[4-[этил(2-гидрокси-этил)амино]фенил]азо]-6-метокси-3-метил-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Benzothiazolium, 2-[[4-[ethyl(2-hydroxyethyl) amino]phenyl]azo]-6-methoxy-3-methyl-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2-[(4-Хлоро-2-нитрофенил)азо]-N-(2-ме-токсифенил)-3- оксобутанамид (Желтый пигмент 73)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2-[(4-Chloro-2-nitrophenyl)azo]-N-(2-methoxyphenyl)-3-oxobuta-namide (Pigment Yellow 73)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2,2'-[(3,3'-Дихлоро[1,1'-бифенил]-4,4'-диил) бис(азо)]бис[3-окси-N-фенил-бутанамид] (Желтый пигмент 12)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2,2'-[(3,3'-Dichloro[1,1'-biphenyl]-4,4'-diyl) bis (azo)]bis[3-oxo-N-phenylbutan-amide] (Pigment Yellow 12)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2,2'-(1,2-Этендиил)бис[5-((4-этокси-фенил)азо]бензолсульфоновая кислота) и ее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2,2'-(1,2-Ethenediyl)bis[5-((4-ethoxyphenyl)azo]benzenesulfonic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2,3-Дигидро-2,2-диметил-6-[(4-(фенил-азо)-1-нафталинил)азо]-1H-пиримидин (раст-воримый черный 3)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2,3-Dihydro-2,2-dimethyl-6-[(4-(phenylazo)-1-naphthalenyl)azo]-1H-pyrimidine (Solvent Black 3)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3(или 5)-[[4-[(7-амино-1-гидрокси-3-сульфо-нато-2-нафтил)азо]-1-нафтил]азо] салициловая кислота и ее соли,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3(or5)-[[4-[(7-amino-1-hydroxy-3-sulphonato-2-naphthyl)azo]-1-naphthyl]azo] salicylic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9"/>
          <w:p>
            <w:pPr>
              <w:spacing w:after="20"/>
              <w:ind w:left="20"/>
              <w:jc w:val="both"/>
            </w:pPr>
            <w:r>
              <w:rPr>
                <w:rFonts w:ascii="Times New Roman"/>
                <w:b w:val="false"/>
                <w:i w:val="false"/>
                <w:color w:val="000000"/>
                <w:sz w:val="20"/>
              </w:rPr>
              <w:t>
3442-21-5/</w:t>
            </w:r>
          </w:p>
          <w:bookmarkEnd w:id="179"/>
          <w:p>
            <w:pPr>
              <w:spacing w:after="20"/>
              <w:ind w:left="20"/>
              <w:jc w:val="both"/>
            </w:pPr>
            <w:r>
              <w:rPr>
                <w:rFonts w:ascii="Times New Roman"/>
                <w:b w:val="false"/>
                <w:i w:val="false"/>
                <w:color w:val="000000"/>
                <w:sz w:val="20"/>
              </w:rPr>
              <w:t>
34977-63-4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0"/>
          <w:p>
            <w:pPr>
              <w:spacing w:after="20"/>
              <w:ind w:left="20"/>
              <w:jc w:val="both"/>
            </w:pPr>
            <w:r>
              <w:rPr>
                <w:rFonts w:ascii="Times New Roman"/>
                <w:b w:val="false"/>
                <w:i w:val="false"/>
                <w:color w:val="000000"/>
                <w:sz w:val="20"/>
              </w:rPr>
              <w:t>
222-351-0/</w:t>
            </w:r>
          </w:p>
          <w:bookmarkEnd w:id="180"/>
          <w:p>
            <w:pPr>
              <w:spacing w:after="20"/>
              <w:ind w:left="20"/>
              <w:jc w:val="both"/>
            </w:pPr>
            <w:r>
              <w:rPr>
                <w:rFonts w:ascii="Times New Roman"/>
                <w:b w:val="false"/>
                <w:i w:val="false"/>
                <w:color w:val="000000"/>
                <w:sz w:val="20"/>
              </w:rPr>
              <w:t>
252-305-5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2-Нафталинсульфоновая кислота, 7-(бензоил-амино) -4-гидрокси-3-[[4-[(4-сульфофенил)азо] 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2-Naphthalenesulfonic acid, 7-(benzoyl-amino)-4-hydroxy-3-[[4-[(4-sulfophe-nyl)azo] 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sz w:val="20"/>
              </w:rPr>
              <w:t xml:space="preserve">-((7,7'-Иминобис(4-гидрокси-3-((2-гид-рокси-5-(N-метилсульфа-моил)фенил)азо)наф-талин-2-сульфонато))(6-)))дикупрат(2-)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sz w:val="20"/>
              </w:rPr>
              <w:t xml:space="preserve">-((7,7'-Iminobis(4-hydroxy-3-((2-hydroxy-5-(N-methylsul-phamoyl)phe-nyl)azo)naph-thalene-2-sulphonato))(6-)))dicuprate(2-)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3-[(4-(ацетиламино)фенил)азо]-4-гидрокси-7-[[[[5-гидрокси-6-(фенилазо)-7-сульфо-2- нафталинил]амино] карбонил] амино]-2-нафталин-сульфоновая кислота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3-[(4-(Acetylamino)phenyl)azo]-4-hydroxy-7-[[[[5-hydroxy-6-(phenylazo)-7-sulfo-2-naphthalenyl]amino]carb-onyl]amino]-2-naphthalenesulfonic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2-Нафталинсульфоновая кислота, 7,7'-(карбо-нилдиимино)бис(4-гидрокси-3-[[2-сульфо-4-[(4-сульфофенил)азо] 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2-Naphthalenesulfonic acid, 7,7'-(carbo-nyldiimino)bis(4-hydroxy-3-[[2-sulfo-4-[(4-sulfo-phenyl)azo]phenyl] 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1"/>
          <w:p>
            <w:pPr>
              <w:spacing w:after="20"/>
              <w:ind w:left="20"/>
              <w:jc w:val="both"/>
            </w:pPr>
            <w:r>
              <w:rPr>
                <w:rFonts w:ascii="Times New Roman"/>
                <w:b w:val="false"/>
                <w:i w:val="false"/>
                <w:color w:val="000000"/>
                <w:sz w:val="20"/>
              </w:rPr>
              <w:t>
2610-10-8/</w:t>
            </w:r>
          </w:p>
          <w:bookmarkEnd w:id="181"/>
          <w:p>
            <w:pPr>
              <w:spacing w:after="20"/>
              <w:ind w:left="20"/>
              <w:jc w:val="both"/>
            </w:pPr>
            <w:r>
              <w:rPr>
                <w:rFonts w:ascii="Times New Roman"/>
                <w:b w:val="false"/>
                <w:i w:val="false"/>
                <w:color w:val="000000"/>
                <w:sz w:val="20"/>
              </w:rPr>
              <w:t>
25188-41-4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2"/>
          <w:p>
            <w:pPr>
              <w:spacing w:after="20"/>
              <w:ind w:left="20"/>
              <w:jc w:val="both"/>
            </w:pPr>
            <w:r>
              <w:rPr>
                <w:rFonts w:ascii="Times New Roman"/>
                <w:b w:val="false"/>
                <w:i w:val="false"/>
                <w:color w:val="000000"/>
                <w:sz w:val="20"/>
              </w:rPr>
              <w:t>
Этанамин, N-(4-[бис[4-(диэтиламино)фенил]</w:t>
            </w:r>
          </w:p>
          <w:bookmarkEnd w:id="182"/>
          <w:p>
            <w:pPr>
              <w:spacing w:after="20"/>
              <w:ind w:left="20"/>
              <w:jc w:val="both"/>
            </w:pPr>
            <w:r>
              <w:rPr>
                <w:rFonts w:ascii="Times New Roman"/>
                <w:b w:val="false"/>
                <w:i w:val="false"/>
                <w:color w:val="000000"/>
                <w:sz w:val="20"/>
              </w:rPr>
              <w:t xml:space="preserve">
метилен]-2,5-циклогексадиен-1-илиден)-N-этил-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N-(4-[bis[4-(diethyl-amino) phenyl]methylene]-2,5-cyclo-hexadien-1-ylidene)-N-ethyl-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3H-Индол, 2-[[(4-метоксифенил)метилгидра-зоно]метил]-1,3,3-триметил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3H-Indolium, 2-[[(4-methoxyphe-nyl)methyl-hydrazono]methyl]-1,3,3-trimethyl-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3H-Индол,2-(2-((2,4-диметоксифенил) амино)этил)-1,3,3-триметил-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3H-Indolium, 2-(2-((2,4-dimethoxyphenyl) amino) ethenyl)-1,3,3-trimethyl-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Нигрозина спирт растворимый (растворимый черный 5)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Nigrosine spirit soluble (Solvent Black 5),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Феноксазин-5-иум, 3,7-бис (диэтиламино),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Phenoxazin-5-ium, 3,7-bis(diethyl-amino)-,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3"/>
          <w:p>
            <w:pPr>
              <w:spacing w:after="20"/>
              <w:ind w:left="20"/>
              <w:jc w:val="both"/>
            </w:pPr>
            <w:r>
              <w:rPr>
                <w:rFonts w:ascii="Times New Roman"/>
                <w:b w:val="false"/>
                <w:i w:val="false"/>
                <w:color w:val="000000"/>
                <w:sz w:val="20"/>
              </w:rPr>
              <w:t>
47367-75-9/</w:t>
            </w:r>
          </w:p>
          <w:bookmarkEnd w:id="183"/>
          <w:p>
            <w:pPr>
              <w:spacing w:after="20"/>
              <w:ind w:left="20"/>
              <w:jc w:val="both"/>
            </w:pPr>
            <w:r>
              <w:rPr>
                <w:rFonts w:ascii="Times New Roman"/>
                <w:b w:val="false"/>
                <w:i w:val="false"/>
                <w:color w:val="000000"/>
                <w:sz w:val="20"/>
              </w:rPr>
              <w:t>
33203-82-6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Бензо[a]феноксазин-7-иум, 9-(диметил-амино)-,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Benzo[a]phenoxazin-7-ium, 9-(dimethyl-amino)-,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4"/>
          <w:p>
            <w:pPr>
              <w:spacing w:after="20"/>
              <w:ind w:left="20"/>
              <w:jc w:val="both"/>
            </w:pPr>
            <w:r>
              <w:rPr>
                <w:rFonts w:ascii="Times New Roman"/>
                <w:b w:val="false"/>
                <w:i w:val="false"/>
                <w:color w:val="000000"/>
                <w:sz w:val="20"/>
              </w:rPr>
              <w:t>
7057-57-0/</w:t>
            </w:r>
          </w:p>
          <w:bookmarkEnd w:id="184"/>
          <w:p>
            <w:pPr>
              <w:spacing w:after="20"/>
              <w:ind w:left="20"/>
              <w:jc w:val="both"/>
            </w:pPr>
            <w:r>
              <w:rPr>
                <w:rFonts w:ascii="Times New Roman"/>
                <w:b w:val="false"/>
                <w:i w:val="false"/>
                <w:color w:val="000000"/>
                <w:sz w:val="20"/>
              </w:rPr>
              <w:t>
966-62-1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5"/>
          <w:p>
            <w:pPr>
              <w:spacing w:after="20"/>
              <w:ind w:left="20"/>
              <w:jc w:val="both"/>
            </w:pPr>
            <w:r>
              <w:rPr>
                <w:rFonts w:ascii="Times New Roman"/>
                <w:b w:val="false"/>
                <w:i w:val="false"/>
                <w:color w:val="000000"/>
                <w:sz w:val="20"/>
              </w:rPr>
              <w:t>
230-338-6/</w:t>
            </w:r>
          </w:p>
          <w:bookmarkEnd w:id="185"/>
          <w:p>
            <w:pPr>
              <w:spacing w:after="20"/>
              <w:ind w:left="20"/>
              <w:jc w:val="both"/>
            </w:pPr>
            <w:r>
              <w:rPr>
                <w:rFonts w:ascii="Times New Roman"/>
                <w:b w:val="false"/>
                <w:i w:val="false"/>
                <w:color w:val="000000"/>
                <w:sz w:val="20"/>
              </w:rPr>
              <w:t>
213-524-1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6-амино-2-(2,4-диметилфенил)-1H-бензо [де] изохинолин -1,3(2H)-дион (Растворитель желтый 44)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6-Amino-2-(2,4-dimethylphenyl)-1H-benz [de]isoquinoline-1,3(2H)-dione (Solvent Yellow 44)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1-амино-4-[[4-[(диметиламино)метил]фе-нил]амино] антрахинон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1-Amino-4-[[4-[(dimethylamino)methyl] phenyl]amino]anthra-quinone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6"/>
          <w:p>
            <w:pPr>
              <w:spacing w:after="20"/>
              <w:ind w:left="20"/>
              <w:jc w:val="both"/>
            </w:pPr>
            <w:r>
              <w:rPr>
                <w:rFonts w:ascii="Times New Roman"/>
                <w:b w:val="false"/>
                <w:i w:val="false"/>
                <w:color w:val="000000"/>
                <w:sz w:val="20"/>
              </w:rPr>
              <w:t>
67905-56-0/</w:t>
            </w:r>
          </w:p>
          <w:bookmarkEnd w:id="186"/>
          <w:p>
            <w:pPr>
              <w:spacing w:after="20"/>
              <w:ind w:left="20"/>
              <w:jc w:val="both"/>
            </w:pPr>
            <w:r>
              <w:rPr>
                <w:rFonts w:ascii="Times New Roman"/>
                <w:b w:val="false"/>
                <w:i w:val="false"/>
                <w:color w:val="000000"/>
                <w:sz w:val="20"/>
              </w:rPr>
              <w:t>
12217-43-5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7"/>
          <w:p>
            <w:pPr>
              <w:spacing w:after="20"/>
              <w:ind w:left="20"/>
              <w:jc w:val="both"/>
            </w:pPr>
            <w:r>
              <w:rPr>
                <w:rFonts w:ascii="Times New Roman"/>
                <w:b w:val="false"/>
                <w:i w:val="false"/>
                <w:color w:val="000000"/>
                <w:sz w:val="20"/>
              </w:rPr>
              <w:t>
267-677-4/</w:t>
            </w:r>
          </w:p>
          <w:bookmarkEnd w:id="187"/>
          <w:p>
            <w:pPr>
              <w:spacing w:after="20"/>
              <w:ind w:left="20"/>
              <w:jc w:val="both"/>
            </w:pPr>
            <w:r>
              <w:rPr>
                <w:rFonts w:ascii="Times New Roman"/>
                <w:b w:val="false"/>
                <w:i w:val="false"/>
                <w:color w:val="000000"/>
                <w:sz w:val="20"/>
              </w:rPr>
              <w:t>
235-398-7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Laccaic кислота (CI натуральный красный 25)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Laccaic Acid (CI Natural Red 25)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Бензолсульфоновая кислота, 5-[(2,4-динитро-фенил)амино]-2-(фенил-амино)-,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Benzenesulfonic acid, 5-[(2,4-dinitro-phenyl)amino]-2-(phenylamino)-,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8"/>
          <w:p>
            <w:pPr>
              <w:spacing w:after="20"/>
              <w:ind w:left="20"/>
              <w:jc w:val="both"/>
            </w:pPr>
            <w:r>
              <w:rPr>
                <w:rFonts w:ascii="Times New Roman"/>
                <w:b w:val="false"/>
                <w:i w:val="false"/>
                <w:color w:val="000000"/>
                <w:sz w:val="20"/>
              </w:rPr>
              <w:t>
6373-74-6/</w:t>
            </w:r>
          </w:p>
          <w:bookmarkEnd w:id="188"/>
          <w:p>
            <w:pPr>
              <w:spacing w:after="20"/>
              <w:ind w:left="20"/>
              <w:jc w:val="both"/>
            </w:pPr>
            <w:r>
              <w:rPr>
                <w:rFonts w:ascii="Times New Roman"/>
                <w:b w:val="false"/>
                <w:i w:val="false"/>
                <w:color w:val="000000"/>
                <w:sz w:val="20"/>
              </w:rPr>
              <w:t>
15347-52-1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9"/>
          <w:p>
            <w:pPr>
              <w:spacing w:after="20"/>
              <w:ind w:left="20"/>
              <w:jc w:val="both"/>
            </w:pPr>
            <w:r>
              <w:rPr>
                <w:rFonts w:ascii="Times New Roman"/>
                <w:b w:val="false"/>
                <w:i w:val="false"/>
                <w:color w:val="000000"/>
                <w:sz w:val="20"/>
              </w:rPr>
              <w:t>
228-921-5/</w:t>
            </w:r>
          </w:p>
          <w:bookmarkEnd w:id="189"/>
          <w:p>
            <w:pPr>
              <w:spacing w:after="20"/>
              <w:ind w:left="20"/>
              <w:jc w:val="both"/>
            </w:pPr>
            <w:r>
              <w:rPr>
                <w:rFonts w:ascii="Times New Roman"/>
                <w:b w:val="false"/>
                <w:i w:val="false"/>
                <w:color w:val="000000"/>
                <w:sz w:val="20"/>
              </w:rPr>
              <w:t>
239-377-3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4-[(4-нитрофенил)азо]анилин (Дисперсионный оранжевый 3)и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4-[(4-Nitrophenyl)azo]aniline (Disperse Orange 3)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0"/>
          <w:p>
            <w:pPr>
              <w:spacing w:after="20"/>
              <w:ind w:left="20"/>
              <w:jc w:val="both"/>
            </w:pPr>
            <w:r>
              <w:rPr>
                <w:rFonts w:ascii="Times New Roman"/>
                <w:b w:val="false"/>
                <w:i w:val="false"/>
                <w:color w:val="000000"/>
                <w:sz w:val="20"/>
              </w:rPr>
              <w:t>
730-40-5/</w:t>
            </w:r>
          </w:p>
          <w:bookmarkEnd w:id="190"/>
          <w:p>
            <w:pPr>
              <w:spacing w:after="20"/>
              <w:ind w:left="20"/>
              <w:jc w:val="both"/>
            </w:pPr>
            <w:r>
              <w:rPr>
                <w:rFonts w:ascii="Times New Roman"/>
                <w:b w:val="false"/>
                <w:i w:val="false"/>
                <w:color w:val="000000"/>
                <w:sz w:val="20"/>
              </w:rPr>
              <w:t>
730-40-5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4-нитро-m-фенилендиамин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4-Nitro-m-phenylenediamine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1-амино-4-(метиламино)-9,10-1-амино-4-(ме-тиламино)-9,10-антрацендион (Дисперсионный фиолетовый 4)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1-Amino-4-(methylamino)-9,10-anthra-cenedione (Disperse Violet 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N-метил-3-нитро-р-фенилендиамин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N-Methyl-3-nitro-p-phenylenediamine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гидроксиэтил)-4-нитро-о-фенилен-диамин (HC желтый No 5)и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N1-(2-Hydroxyethyl)-4-nitro-o-phenylenediamine (HC Yellow No 5)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N1 -(Трис (гидроксиметил)) метил-4-нитро-1,2-фенилендиамин (HC желтый No 3)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N1 -(Tris(hydroxymethyl))methyl-4-nitro-1,2-phenylenediamine (HC Yellow No 3)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2-нитро-N-гидроксиэтил-p-анизидин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2-Nitro-N-hydroxyethyl-p-anisidine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N,N'-диметил-N-гидроксиэтил-3-нитро-p-фенилендиамин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N,N'-Dimethyl-N-Hydroxyethyl-3-nitro-p-phenylenediamine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3-(N-метил-N-(4-метиламино-3-нитро-фенил) амино)пропан-1,2-диол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3-(N-Methyl-N-(4-methylamino-3-nitrophenyl)amino)propane-1,2-diol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4-этиламино-3-нитробензойная кислота (N-этил-3-нитро PABA) и его соли, когда он используется в качестве ингредиента в красках для волос (РАВА – пара-аминобензойная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4-Ethylamino-3-nitrobenzoic acid (N-Ethyl-3-Nitro PABA)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(8-[(4-амино-2-нитрофенил)азо]-7-гидрокси-2-нафтил)триметиламмоний и его соли исключая Основной красный 118 как в основном коричневом 17),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(8-[(4-Amino-2-nitrophenyl)azo]-7-hydroxy-2-naphthyl)trimethylammonium and its salts, except Basic Red 118 as impurity in Basic Brown 17),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71134-97-9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5-((4-(диметиламино)фенил)азо)-1,4-ди-метил-1 H-1,2,4-триазолиум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5-((4-(Dimethylamino)phenyl)azo)-1,4-dimethyl-1 H-1,2,4-triazolium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m-Фенилендиамин, 4-(фенилазо)-,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m-Phenylenediamine, 4-(phenylazo)-,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1,3-Бензолдиамин, 4-метил-6-(фенилазо)-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1,3-Benzenediamine, 4-methyl-6-(phenylazo)-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2,7-Нафталиндисульфоновая кислота, 5-(ацети-ламино)-4-гидрокси-3-((2-метилфенил)азо)-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2,7-Naphthalenedisulfonic acid, 5-(acetyl-amino)-4-hydroxy-3-((2-methyl-phenyl)azo)-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4,4'-[(4-метил-1,3-фенилен)бис(азо)] бис[6-ме-тил-1,3-бензолдиамин] (основной коричневый 4)и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4,4'-[(4-Methyl-1,3-phenylene)bis(azo)] bis[6-methyl-1,3-benzenediamine] (Basic Brown 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Бензоламин, 3-[[4-[[диамино(фенилазо) фенил]азо]-2-метилфенил]азо]-N,N,N-триметил-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Benzenaminium, 3-[[4-[[diamino(phe-nylazo) phenyl]azo]-2-methyl-phenyl] azo]-N,N,N-trimethyl-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Бензоламин, 3-[[4-[[диамино (фенилазо) фенил]азо]-1-нафталинил]азо]-N,N,N-триметил-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Benzenaminium, 3-[[4-[[diamino(phe-nylazo) phenyl]azo]-1-naphthalen-yl]azo]-N,N,N-trimethyl-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83803-98-9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Этанамин, N-[4-[(4-(-(диэтиламино) фенил)фенилметилен]-2,5-циклогексадиен-1-ylidene]-N-этил-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N-[4-[(4-(diethylamino) phenyl)phenylmethylene]-2,5-cyclo-hexadien-1-ylidene]-N-ethyl-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Антрацендион, 1-[(2-гидроксиэтил) амино]-4-(метиламино)-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9,10-Anthracenedione, 1-[(2-hydroxyethyl) amino]-4-(methylamino)- and its derivatives and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1"/>
          <w:p>
            <w:pPr>
              <w:spacing w:after="20"/>
              <w:ind w:left="20"/>
              <w:jc w:val="both"/>
            </w:pPr>
            <w:r>
              <w:rPr>
                <w:rFonts w:ascii="Times New Roman"/>
                <w:b w:val="false"/>
                <w:i w:val="false"/>
                <w:color w:val="000000"/>
                <w:sz w:val="20"/>
              </w:rPr>
              <w:t>
2475-46-9/</w:t>
            </w:r>
          </w:p>
          <w:bookmarkEnd w:id="191"/>
          <w:p>
            <w:pPr>
              <w:spacing w:after="20"/>
              <w:ind w:left="20"/>
              <w:jc w:val="both"/>
            </w:pPr>
            <w:r>
              <w:rPr>
                <w:rFonts w:ascii="Times New Roman"/>
                <w:b w:val="false"/>
                <w:i w:val="false"/>
                <w:color w:val="000000"/>
                <w:sz w:val="20"/>
              </w:rPr>
              <w:t>
86722-66-9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2"/>
          <w:p>
            <w:pPr>
              <w:spacing w:after="20"/>
              <w:ind w:left="20"/>
              <w:jc w:val="both"/>
            </w:pPr>
            <w:r>
              <w:rPr>
                <w:rFonts w:ascii="Times New Roman"/>
                <w:b w:val="false"/>
                <w:i w:val="false"/>
                <w:color w:val="000000"/>
                <w:sz w:val="20"/>
              </w:rPr>
              <w:t>
219-604-2/</w:t>
            </w:r>
          </w:p>
          <w:bookmarkEnd w:id="192"/>
          <w:p>
            <w:pPr>
              <w:spacing w:after="20"/>
              <w:ind w:left="20"/>
              <w:jc w:val="both"/>
            </w:pPr>
            <w:r>
              <w:rPr>
                <w:rFonts w:ascii="Times New Roman"/>
                <w:b w:val="false"/>
                <w:i w:val="false"/>
                <w:color w:val="000000"/>
                <w:sz w:val="20"/>
              </w:rPr>
              <w:t>
289-276-3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1,4-диамино-2-метокси-9,10-антраце-недион (дисперсный красный 11)и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1,4-Diamino-2-methoxy-9,10-anthra-cenedione (Disperse Red 11)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1,4-дигидрокси-5,8-бис[(2-гидроксиэтил)ами-но]антрахинон (дисперсный голубой 7)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1,4-Dihydroxy-5,8-bis[(2-hydroxy-ethyl)amino] anthraquinone (Disperse Blue 7)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1-[(3-аминопропил)амино]-4-(метилами-но)антрахинон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1-[(3-Aminopropyl)amino]-4-(methyl-amino)anthraquinone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N-[6-[(2-хлоро-4-гидроксифенил)имино]-4-метокси-3-oxo-1,4-циклогексадиен-1-ил] ацетамид (HC желтый No 8)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N-[6-[(2-Chloro-4-hydroxy-phenyl)imino]-4-methoxy-3-oxo-1,4-cyclohexadien-1-yl]acetamide (HC Yellow No 8)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[6-[[3-хлоро-4-(метиламино)фенил]имино]-4-метил-3-оксоциклогекса-1,4-диен-1-ил] мочевина (HC красный No 9)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[6-[[3-Chloro-4-(methylamino)phe-nyl]imino]-4-methyl-3-oxocyclohexa-1,4-dien-1-yl]urea (HC Red No 9)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Фенотиазин-5-иум, 3,7-бис(диметиламино)-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Phenothiazin-5-ium, 3,7-bis(dimethyl-amino)-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4,6-Бис(2-гидроксиэтокси)-m-фенилендиамин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4,6-Bis(2-Hydroxyethoxy)-m-Phenylenediamine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5-амино-2,6-диметокси-3-гидроксипиридин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5-Amino-2,6-Dimethoxy-3-Hydroxypyridine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4,4'-диаминодифениламин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4,4'-Diaminodiphenylamine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4-диэтиламино-o-толуидин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4-Diethylamino-o-toluidine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3"/>
          <w:p>
            <w:pPr>
              <w:spacing w:after="20"/>
              <w:ind w:left="20"/>
              <w:jc w:val="both"/>
            </w:pPr>
            <w:r>
              <w:rPr>
                <w:rFonts w:ascii="Times New Roman"/>
                <w:b w:val="false"/>
                <w:i w:val="false"/>
                <w:color w:val="000000"/>
                <w:sz w:val="20"/>
              </w:rPr>
              <w:t>
148-71-0/</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24828-38-4/</w:t>
            </w:r>
          </w:p>
          <w:p>
            <w:pPr>
              <w:spacing w:after="20"/>
              <w:ind w:left="20"/>
              <w:jc w:val="both"/>
            </w:pPr>
            <w:r>
              <w:rPr>
                <w:rFonts w:ascii="Times New Roman"/>
                <w:b w:val="false"/>
                <w:i w:val="false"/>
                <w:color w:val="000000"/>
                <w:sz w:val="20"/>
              </w:rPr>
              <w:t>
2051-79-8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4"/>
          <w:p>
            <w:pPr>
              <w:spacing w:after="20"/>
              <w:ind w:left="20"/>
              <w:jc w:val="both"/>
            </w:pPr>
            <w:r>
              <w:rPr>
                <w:rFonts w:ascii="Times New Roman"/>
                <w:b w:val="false"/>
                <w:i w:val="false"/>
                <w:color w:val="000000"/>
                <w:sz w:val="20"/>
              </w:rPr>
              <w:t>
205-722-1/</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246-484-9/</w:t>
            </w:r>
          </w:p>
          <w:p>
            <w:pPr>
              <w:spacing w:after="20"/>
              <w:ind w:left="20"/>
              <w:jc w:val="both"/>
            </w:pPr>
            <w:r>
              <w:rPr>
                <w:rFonts w:ascii="Times New Roman"/>
                <w:b w:val="false"/>
                <w:i w:val="false"/>
                <w:color w:val="000000"/>
                <w:sz w:val="20"/>
              </w:rPr>
              <w:t>
218-130-3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N,N-диэтил-p-фенилендиамин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N,N-Diethyl-p-phenylenediamine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5"/>
          <w:p>
            <w:pPr>
              <w:spacing w:after="20"/>
              <w:ind w:left="20"/>
              <w:jc w:val="both"/>
            </w:pPr>
            <w:r>
              <w:rPr>
                <w:rFonts w:ascii="Times New Roman"/>
                <w:b w:val="false"/>
                <w:i w:val="false"/>
                <w:color w:val="000000"/>
                <w:sz w:val="20"/>
              </w:rPr>
              <w:t>
93-05-0/</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6065-27-6/</w:t>
            </w:r>
          </w:p>
          <w:p>
            <w:pPr>
              <w:spacing w:after="20"/>
              <w:ind w:left="20"/>
              <w:jc w:val="both"/>
            </w:pPr>
            <w:r>
              <w:rPr>
                <w:rFonts w:ascii="Times New Roman"/>
                <w:b w:val="false"/>
                <w:i w:val="false"/>
                <w:color w:val="000000"/>
                <w:sz w:val="20"/>
              </w:rPr>
              <w:t>
6283-63-2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6"/>
          <w:p>
            <w:pPr>
              <w:spacing w:after="20"/>
              <w:ind w:left="20"/>
              <w:jc w:val="both"/>
            </w:pPr>
            <w:r>
              <w:rPr>
                <w:rFonts w:ascii="Times New Roman"/>
                <w:b w:val="false"/>
                <w:i w:val="false"/>
                <w:color w:val="000000"/>
                <w:sz w:val="20"/>
              </w:rPr>
              <w:t>
202-214-1/</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227-995-6/</w:t>
            </w:r>
          </w:p>
          <w:p>
            <w:pPr>
              <w:spacing w:after="20"/>
              <w:ind w:left="20"/>
              <w:jc w:val="both"/>
            </w:pPr>
            <w:r>
              <w:rPr>
                <w:rFonts w:ascii="Times New Roman"/>
                <w:b w:val="false"/>
                <w:i w:val="false"/>
                <w:color w:val="000000"/>
                <w:sz w:val="20"/>
              </w:rPr>
              <w:t>
228-500-6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N,N-Dimethyl-p-phenylenediamine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7"/>
          <w:p>
            <w:pPr>
              <w:spacing w:after="20"/>
              <w:ind w:left="20"/>
              <w:jc w:val="both"/>
            </w:pPr>
            <w:r>
              <w:rPr>
                <w:rFonts w:ascii="Times New Roman"/>
                <w:b w:val="false"/>
                <w:i w:val="false"/>
                <w:color w:val="000000"/>
                <w:sz w:val="20"/>
              </w:rPr>
              <w:t>
99-98-9/</w:t>
            </w:r>
          </w:p>
          <w:bookmarkEnd w:id="197"/>
          <w:p>
            <w:pPr>
              <w:spacing w:after="20"/>
              <w:ind w:left="20"/>
              <w:jc w:val="both"/>
            </w:pPr>
            <w:r>
              <w:rPr>
                <w:rFonts w:ascii="Times New Roman"/>
                <w:b w:val="false"/>
                <w:i w:val="false"/>
                <w:color w:val="000000"/>
                <w:sz w:val="20"/>
              </w:rPr>
              <w:t>
6219-73-4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8"/>
          <w:p>
            <w:pPr>
              <w:spacing w:after="20"/>
              <w:ind w:left="20"/>
              <w:jc w:val="both"/>
            </w:pPr>
            <w:r>
              <w:rPr>
                <w:rFonts w:ascii="Times New Roman"/>
                <w:b w:val="false"/>
                <w:i w:val="false"/>
                <w:color w:val="000000"/>
                <w:sz w:val="20"/>
              </w:rPr>
              <w:t>
202-807-5/</w:t>
            </w:r>
          </w:p>
          <w:bookmarkEnd w:id="198"/>
          <w:p>
            <w:pPr>
              <w:spacing w:after="20"/>
              <w:ind w:left="20"/>
              <w:jc w:val="both"/>
            </w:pPr>
            <w:r>
              <w:rPr>
                <w:rFonts w:ascii="Times New Roman"/>
                <w:b w:val="false"/>
                <w:i w:val="false"/>
                <w:color w:val="000000"/>
                <w:sz w:val="20"/>
              </w:rPr>
              <w:t>
228-292-7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Толуол-3,4-диамин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Toluene-3,4-Diamine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2,4-диамино-5-метилфеноксиэтанол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2,4-Diamino-5-methylphenoxyethanol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9"/>
          <w:p>
            <w:pPr>
              <w:spacing w:after="20"/>
              <w:ind w:left="20"/>
              <w:jc w:val="both"/>
            </w:pPr>
            <w:r>
              <w:rPr>
                <w:rFonts w:ascii="Times New Roman"/>
                <w:b w:val="false"/>
                <w:i w:val="false"/>
                <w:color w:val="000000"/>
                <w:sz w:val="20"/>
              </w:rPr>
              <w:t>
141614-05-3/</w:t>
            </w:r>
          </w:p>
          <w:bookmarkEnd w:id="199"/>
          <w:p>
            <w:pPr>
              <w:spacing w:after="20"/>
              <w:ind w:left="20"/>
              <w:jc w:val="both"/>
            </w:pPr>
            <w:r>
              <w:rPr>
                <w:rFonts w:ascii="Times New Roman"/>
                <w:b w:val="false"/>
                <w:i w:val="false"/>
                <w:color w:val="000000"/>
                <w:sz w:val="20"/>
              </w:rPr>
              <w:t>
113715-27-8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6-амино-o-крезол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6-Amino-o-cresol and its salts, when used as a substance in hair dye products (CAS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Гидроксиэтиламиноэтил-p-аминофенол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Hydroxyethylaminomethyl-p-aminophenol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00"/>
          <w:p>
            <w:pPr>
              <w:spacing w:after="20"/>
              <w:ind w:left="20"/>
              <w:jc w:val="both"/>
            </w:pPr>
            <w:r>
              <w:rPr>
                <w:rFonts w:ascii="Times New Roman"/>
                <w:b w:val="false"/>
                <w:i w:val="false"/>
                <w:color w:val="000000"/>
                <w:sz w:val="20"/>
              </w:rPr>
              <w:t>
110952-46-0/</w:t>
            </w:r>
          </w:p>
          <w:bookmarkEnd w:id="200"/>
          <w:p>
            <w:pPr>
              <w:spacing w:after="20"/>
              <w:ind w:left="20"/>
              <w:jc w:val="both"/>
            </w:pPr>
            <w:r>
              <w:rPr>
                <w:rFonts w:ascii="Times New Roman"/>
                <w:b w:val="false"/>
                <w:i w:val="false"/>
                <w:color w:val="000000"/>
                <w:sz w:val="20"/>
              </w:rPr>
              <w:t>
135043-63-9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2-амино-3-нитрофенол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2-Amino-3-nitrophenol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01"/>
          <w:p>
            <w:pPr>
              <w:spacing w:after="20"/>
              <w:ind w:left="20"/>
              <w:jc w:val="both"/>
            </w:pPr>
            <w:r>
              <w:rPr>
                <w:rFonts w:ascii="Times New Roman"/>
                <w:b w:val="false"/>
                <w:i w:val="false"/>
                <w:color w:val="000000"/>
                <w:sz w:val="20"/>
              </w:rPr>
              <w:t>
603-85-0</w:t>
            </w:r>
          </w:p>
          <w:bookmarkEnd w:id="201"/>
          <w:p>
            <w:pPr>
              <w:spacing w:after="20"/>
              <w:ind w:left="20"/>
              <w:jc w:val="both"/>
            </w:pPr>
            <w:r>
              <w:rPr>
                <w:rFonts w:ascii="Times New Roman"/>
                <w:b w:val="false"/>
                <w:i w:val="false"/>
                <w:color w:val="000000"/>
                <w:sz w:val="20"/>
              </w:rPr>
              <w:t>
210-060-1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2-хлоро-5-нитро-N-гидроксиэтил-p-фенилен-диамин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2-Chloro-5-nitro-N-hydroxyethyl-p-phenylene-diamine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2"/>
          <w:p>
            <w:pPr>
              <w:spacing w:after="20"/>
              <w:ind w:left="20"/>
              <w:jc w:val="both"/>
            </w:pPr>
            <w:r>
              <w:rPr>
                <w:rFonts w:ascii="Times New Roman"/>
                <w:b w:val="false"/>
                <w:i w:val="false"/>
                <w:color w:val="000000"/>
                <w:sz w:val="20"/>
              </w:rPr>
              <w:t>
50610-28-1</w:t>
            </w:r>
          </w:p>
          <w:bookmarkEnd w:id="2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03"/>
          <w:p>
            <w:pPr>
              <w:spacing w:after="20"/>
              <w:ind w:left="20"/>
              <w:jc w:val="both"/>
            </w:pPr>
            <w:r>
              <w:rPr>
                <w:rFonts w:ascii="Times New Roman"/>
                <w:b w:val="false"/>
                <w:i w:val="false"/>
                <w:color w:val="000000"/>
                <w:sz w:val="20"/>
              </w:rPr>
              <w:t>
5307-14-2/</w:t>
            </w:r>
          </w:p>
          <w:bookmarkEnd w:id="203"/>
          <w:p>
            <w:pPr>
              <w:spacing w:after="20"/>
              <w:ind w:left="20"/>
              <w:jc w:val="both"/>
            </w:pPr>
            <w:r>
              <w:rPr>
                <w:rFonts w:ascii="Times New Roman"/>
                <w:b w:val="false"/>
                <w:i w:val="false"/>
                <w:color w:val="000000"/>
                <w:sz w:val="20"/>
              </w:rPr>
              <w:t>
18266-52-9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04"/>
          <w:p>
            <w:pPr>
              <w:spacing w:after="20"/>
              <w:ind w:left="20"/>
              <w:jc w:val="both"/>
            </w:pPr>
            <w:r>
              <w:rPr>
                <w:rFonts w:ascii="Times New Roman"/>
                <w:b w:val="false"/>
                <w:i w:val="false"/>
                <w:color w:val="000000"/>
                <w:sz w:val="20"/>
              </w:rPr>
              <w:t>
226-164-5/</w:t>
            </w:r>
          </w:p>
          <w:bookmarkEnd w:id="204"/>
          <w:p>
            <w:pPr>
              <w:spacing w:after="20"/>
              <w:ind w:left="20"/>
              <w:jc w:val="both"/>
            </w:pPr>
            <w:r>
              <w:rPr>
                <w:rFonts w:ascii="Times New Roman"/>
                <w:b w:val="false"/>
                <w:i w:val="false"/>
                <w:color w:val="000000"/>
                <w:sz w:val="20"/>
              </w:rPr>
              <w:t>
242-144-9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Гидроксиэтил-2,6-динитро- p-анизидин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Hydroxyethyl-2,6-dinitro-p-anisidine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6-нитро-2,5-пиридиндиамин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6-Nitro-2,5-pyridinediamine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69825-83-8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Феназин, 3,7-диамино-2,8-диметил-5-фе-нил -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Phenazinium, 3,7-diamino-2,8-dimethyl-5-phenyl-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3-Гидрокси-4-[(2-гидроксинафтил)азо]-7- нитронафталин -1-сульфоновая кислота и ее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3-Hydroxy-4-[(2-hydroxynaphthyl)azo]-7-nitro-naphthalene-1-sulphonic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05"/>
          <w:p>
            <w:pPr>
              <w:spacing w:after="20"/>
              <w:ind w:left="20"/>
              <w:jc w:val="both"/>
            </w:pPr>
            <w:r>
              <w:rPr>
                <w:rFonts w:ascii="Times New Roman"/>
                <w:b w:val="false"/>
                <w:i w:val="false"/>
                <w:color w:val="000000"/>
                <w:sz w:val="20"/>
              </w:rPr>
              <w:t>
16279-54-2/</w:t>
            </w:r>
          </w:p>
          <w:bookmarkEnd w:id="205"/>
          <w:p>
            <w:pPr>
              <w:spacing w:after="20"/>
              <w:ind w:left="20"/>
              <w:jc w:val="both"/>
            </w:pPr>
            <w:r>
              <w:rPr>
                <w:rFonts w:ascii="Times New Roman"/>
                <w:b w:val="false"/>
                <w:i w:val="false"/>
                <w:color w:val="000000"/>
                <w:sz w:val="20"/>
              </w:rPr>
              <w:t>
5610-64-0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6"/>
          <w:p>
            <w:pPr>
              <w:spacing w:after="20"/>
              <w:ind w:left="20"/>
              <w:jc w:val="both"/>
            </w:pPr>
            <w:r>
              <w:rPr>
                <w:rFonts w:ascii="Times New Roman"/>
                <w:b w:val="false"/>
                <w:i w:val="false"/>
                <w:color w:val="000000"/>
                <w:sz w:val="20"/>
              </w:rPr>
              <w:t>
240-379-1/</w:t>
            </w:r>
          </w:p>
          <w:bookmarkEnd w:id="206"/>
          <w:p>
            <w:pPr>
              <w:spacing w:after="20"/>
              <w:ind w:left="20"/>
              <w:jc w:val="both"/>
            </w:pPr>
            <w:r>
              <w:rPr>
                <w:rFonts w:ascii="Times New Roman"/>
                <w:b w:val="false"/>
                <w:i w:val="false"/>
                <w:color w:val="000000"/>
                <w:sz w:val="20"/>
              </w:rPr>
              <w:t>
227-029-3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3-[(2-нитро-4-(трифторметил)фенил)амино] пропан-1,2-диол (HC желтый No 6)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3-[(2-nitro-4-(trifluoromethyl)phenyl)ami-no]propane-1,2-diol (HC Yellow No 6)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2-[(4-хлоро-2-нитрофенил)амино]этанол (HC желтый No 12)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2-[(4-chloro-2-nitrophenyl)amino]ethanol (HC Yellow No 12)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3-[[4-[(2-гидроксиэтил)метиламино]-2-нитро-фенил]амино]-1,2-пропандиол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3-[[4-[(2-Hydroxyethyl)Methylamino]-2-Nitrophenyl]Amino]-1,2-Propanediol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7"/>
          <w:p>
            <w:pPr>
              <w:spacing w:after="20"/>
              <w:ind w:left="20"/>
              <w:jc w:val="both"/>
            </w:pPr>
            <w:r>
              <w:rPr>
                <w:rFonts w:ascii="Times New Roman"/>
                <w:b w:val="false"/>
                <w:i w:val="false"/>
                <w:color w:val="000000"/>
                <w:sz w:val="20"/>
              </w:rPr>
              <w:t>
173994-75-7/</w:t>
            </w:r>
          </w:p>
          <w:bookmarkEnd w:id="207"/>
          <w:p>
            <w:pPr>
              <w:spacing w:after="20"/>
              <w:ind w:left="20"/>
              <w:jc w:val="both"/>
            </w:pPr>
            <w:r>
              <w:rPr>
                <w:rFonts w:ascii="Times New Roman"/>
                <w:b w:val="false"/>
                <w:i w:val="false"/>
                <w:color w:val="000000"/>
                <w:sz w:val="20"/>
              </w:rPr>
              <w:t>
102767-27-1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3-[[4-[этил(2-гидроксиэтил)амино]-2-нитрофе-нил]амино]-1,2-пропандиол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3-[[4-[Ethyl(2-Hydroxyethyl)Amino]-2-Nitro-phenyl]Amino]-1,2-Propanediol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8"/>
          <w:p>
            <w:pPr>
              <w:spacing w:after="20"/>
              <w:ind w:left="20"/>
              <w:jc w:val="both"/>
            </w:pPr>
            <w:r>
              <w:rPr>
                <w:rFonts w:ascii="Times New Roman"/>
                <w:b w:val="false"/>
                <w:i w:val="false"/>
                <w:color w:val="000000"/>
                <w:sz w:val="20"/>
              </w:rPr>
              <w:t>
114087-41-1/</w:t>
            </w:r>
          </w:p>
          <w:bookmarkEnd w:id="208"/>
          <w:p>
            <w:pPr>
              <w:spacing w:after="20"/>
              <w:ind w:left="20"/>
              <w:jc w:val="both"/>
            </w:pPr>
            <w:r>
              <w:rPr>
                <w:rFonts w:ascii="Times New Roman"/>
                <w:b w:val="false"/>
                <w:i w:val="false"/>
                <w:color w:val="000000"/>
                <w:sz w:val="20"/>
              </w:rPr>
              <w:t>
114087-42-2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Этанамин, N-[4-[[4-(диэтиламино) фенил][4-(этил-амино)-1-нафталинил]метилен]-2,5-цикло-гекадиен-1–илиден]-N-этил-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N-[4-[[4-(diethylami-no)phenyl][4-(ethylamino)-1-naphtha-lenyl]methylene]-2,5-cyclohexadien-1 -ylidene]-N-ethyl-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[(4-Аминофенил)(4-иминоциклогекса-2,5 -диен-1–илиден)метил]-o-толуидин и его гидро-хлоридные соли (Основной фиолетовый 14; CI 42510)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[(4-Aminophenyl)(4-iminocyclo-hexa-2,5 -dien-1-ylidene)methyl]-o-toluidine and its hydrochloride salt (Basic Violet 14; CI 42510)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9"/>
          <w:p>
            <w:pPr>
              <w:spacing w:after="20"/>
              <w:ind w:left="20"/>
              <w:jc w:val="both"/>
            </w:pPr>
            <w:r>
              <w:rPr>
                <w:rFonts w:ascii="Times New Roman"/>
                <w:b w:val="false"/>
                <w:i w:val="false"/>
                <w:color w:val="000000"/>
                <w:sz w:val="20"/>
              </w:rPr>
              <w:t>
3248-93-9/</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632-99-5</w:t>
            </w:r>
          </w:p>
          <w:p>
            <w:pPr>
              <w:spacing w:after="20"/>
              <w:ind w:left="20"/>
              <w:jc w:val="both"/>
            </w:pPr>
            <w:r>
              <w:rPr>
                <w:rFonts w:ascii="Times New Roman"/>
                <w:b w:val="false"/>
                <w:i w:val="false"/>
                <w:color w:val="000000"/>
                <w:sz w:val="20"/>
              </w:rPr>
              <w:t>
(HCl)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0"/>
          <w:p>
            <w:pPr>
              <w:spacing w:after="20"/>
              <w:ind w:left="20"/>
              <w:jc w:val="both"/>
            </w:pPr>
            <w:r>
              <w:rPr>
                <w:rFonts w:ascii="Times New Roman"/>
                <w:b w:val="false"/>
                <w:i w:val="false"/>
                <w:color w:val="000000"/>
                <w:sz w:val="20"/>
              </w:rPr>
              <w:t>
221-832-2/</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211-189-6</w:t>
            </w:r>
          </w:p>
          <w:p>
            <w:pPr>
              <w:spacing w:after="20"/>
              <w:ind w:left="20"/>
              <w:jc w:val="both"/>
            </w:pPr>
            <w:r>
              <w:rPr>
                <w:rFonts w:ascii="Times New Roman"/>
                <w:b w:val="false"/>
                <w:i w:val="false"/>
                <w:color w:val="000000"/>
                <w:sz w:val="20"/>
              </w:rPr>
              <w:t>
(HCl)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4-(2,4-Дигидроксифенилазо) бензолсульфо-новая кислота и ее натриевые соли (Кислотный оранжевый 6; CI 14270)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4-(2,4-Dihydroxyphenylazo)benze-nesulphonic acid and its sodium salt (Acid Orange 6; CI 14270) when used as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11"/>
          <w:p>
            <w:pPr>
              <w:spacing w:after="20"/>
              <w:ind w:left="20"/>
              <w:jc w:val="both"/>
            </w:pPr>
            <w:r>
              <w:rPr>
                <w:rFonts w:ascii="Times New Roman"/>
                <w:b w:val="false"/>
                <w:i w:val="false"/>
                <w:color w:val="000000"/>
                <w:sz w:val="20"/>
              </w:rPr>
              <w:t>
2050-34-2/</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547-57-9 </w:t>
            </w:r>
          </w:p>
          <w:p>
            <w:pPr>
              <w:spacing w:after="20"/>
              <w:ind w:left="20"/>
              <w:jc w:val="both"/>
            </w:pPr>
            <w:r>
              <w:rPr>
                <w:rFonts w:ascii="Times New Roman"/>
                <w:b w:val="false"/>
                <w:i w:val="false"/>
                <w:color w:val="000000"/>
                <w:sz w:val="20"/>
              </w:rPr>
              <w:t>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2"/>
          <w:p>
            <w:pPr>
              <w:spacing w:after="20"/>
              <w:ind w:left="20"/>
              <w:jc w:val="both"/>
            </w:pPr>
            <w:r>
              <w:rPr>
                <w:rFonts w:ascii="Times New Roman"/>
                <w:b w:val="false"/>
                <w:i w:val="false"/>
                <w:color w:val="000000"/>
                <w:sz w:val="20"/>
              </w:rPr>
              <w:t xml:space="preserve">
218-087-0/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208-924-8 </w:t>
            </w:r>
          </w:p>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3-гидрокси-4-(фенилазо)-2-нафтоевая кислота и еe кальциевая соль (пигмент красный 64:1; CI 15800),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3-Hydroxy-4-(phenylazo)-2-naphthoic acid and its calcium salt (Pigment Red 64:1;CI 15800),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13"/>
          <w:p>
            <w:pPr>
              <w:spacing w:after="20"/>
              <w:ind w:left="20"/>
              <w:jc w:val="both"/>
            </w:pPr>
            <w:r>
              <w:rPr>
                <w:rFonts w:ascii="Times New Roman"/>
                <w:b w:val="false"/>
                <w:i w:val="false"/>
                <w:color w:val="000000"/>
                <w:sz w:val="20"/>
              </w:rPr>
              <w:t xml:space="preserve">
27757-79-5/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6371-76-2 </w:t>
            </w:r>
          </w:p>
          <w:p>
            <w:pPr>
              <w:spacing w:after="20"/>
              <w:ind w:left="20"/>
              <w:jc w:val="both"/>
            </w:pPr>
            <w:r>
              <w:rPr>
                <w:rFonts w:ascii="Times New Roman"/>
                <w:b w:val="false"/>
                <w:i w:val="false"/>
                <w:color w:val="000000"/>
                <w:sz w:val="20"/>
              </w:rPr>
              <w:t>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4"/>
          <w:p>
            <w:pPr>
              <w:spacing w:after="20"/>
              <w:ind w:left="20"/>
              <w:jc w:val="both"/>
            </w:pPr>
            <w:r>
              <w:rPr>
                <w:rFonts w:ascii="Times New Roman"/>
                <w:b w:val="false"/>
                <w:i w:val="false"/>
                <w:color w:val="000000"/>
                <w:sz w:val="20"/>
              </w:rPr>
              <w:t>
248-638-0/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228-899-7 </w:t>
            </w:r>
          </w:p>
          <w:p>
            <w:pPr>
              <w:spacing w:after="20"/>
              <w:ind w:left="20"/>
              <w:jc w:val="both"/>
            </w:pPr>
            <w:r>
              <w:rPr>
                <w:rFonts w:ascii="Times New Roman"/>
                <w:b w:val="false"/>
                <w:i w:val="false"/>
                <w:color w:val="000000"/>
                <w:sz w:val="20"/>
              </w:rPr>
              <w:t>
(Ca)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2-(6-гидрокси-3- оксо-(3H)-ксантен-9-ил) бензойная кислота; Флуоресцин и еe динатриевая соль (кислотный желтый 73 натриевая соль; CI 45350),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2-(6-Hydroxy-3-oxo-(3H)-xanthen-9-yl)ben-zoic acid; Fluorescein and its disodium salt (Acid yellow 73 sodium salt; CI 45350)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5"/>
          <w:p>
            <w:pPr>
              <w:spacing w:after="20"/>
              <w:ind w:left="20"/>
              <w:jc w:val="both"/>
            </w:pPr>
            <w:r>
              <w:rPr>
                <w:rFonts w:ascii="Times New Roman"/>
                <w:b w:val="false"/>
                <w:i w:val="false"/>
                <w:color w:val="000000"/>
                <w:sz w:val="20"/>
              </w:rPr>
              <w:t xml:space="preserve">
2321-07-5/ </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518-47-8</w:t>
            </w:r>
          </w:p>
          <w:p>
            <w:pPr>
              <w:spacing w:after="20"/>
              <w:ind w:left="20"/>
              <w:jc w:val="both"/>
            </w:pPr>
            <w:r>
              <w:rPr>
                <w:rFonts w:ascii="Times New Roman"/>
                <w:b w:val="false"/>
                <w:i w:val="false"/>
                <w:color w:val="000000"/>
                <w:sz w:val="20"/>
              </w:rPr>
              <w:t>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6"/>
          <w:p>
            <w:pPr>
              <w:spacing w:after="20"/>
              <w:ind w:left="20"/>
              <w:jc w:val="both"/>
            </w:pPr>
            <w:r>
              <w:rPr>
                <w:rFonts w:ascii="Times New Roman"/>
                <w:b w:val="false"/>
                <w:i w:val="false"/>
                <w:color w:val="000000"/>
                <w:sz w:val="20"/>
              </w:rPr>
              <w:t>
219-031-8/</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208-253-0</w:t>
            </w:r>
          </w:p>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4',5'-дибром-3',6'- дигидрoксиспиро [изобензофуран-l(3H),9'-[9H]ксантен]-3-он; 4',5'-Дибромофлуоресцин; (Растворимый красный 72) и его динатриевые соли (CI 45370)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4',5'-Dibromo-3',6'-dihydroxyspiro[iso-benzofuran-l(3H),9'-[9H]xanthene]-3-one; 4',5'-Dibromofluorescein; (Solvent Red 72) and its disodium salt (CI 45370)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7"/>
          <w:p>
            <w:pPr>
              <w:spacing w:after="20"/>
              <w:ind w:left="20"/>
              <w:jc w:val="both"/>
            </w:pPr>
            <w:r>
              <w:rPr>
                <w:rFonts w:ascii="Times New Roman"/>
                <w:b w:val="false"/>
                <w:i w:val="false"/>
                <w:color w:val="000000"/>
                <w:sz w:val="20"/>
              </w:rPr>
              <w:t>
596-03-2/</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4372-02-5</w:t>
            </w:r>
          </w:p>
          <w:p>
            <w:pPr>
              <w:spacing w:after="20"/>
              <w:ind w:left="20"/>
              <w:jc w:val="both"/>
            </w:pPr>
            <w:r>
              <w:rPr>
                <w:rFonts w:ascii="Times New Roman"/>
                <w:b w:val="false"/>
                <w:i w:val="false"/>
                <w:color w:val="000000"/>
                <w:sz w:val="20"/>
              </w:rPr>
              <w:t>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18"/>
          <w:p>
            <w:pPr>
              <w:spacing w:after="20"/>
              <w:ind w:left="20"/>
              <w:jc w:val="both"/>
            </w:pPr>
            <w:r>
              <w:rPr>
                <w:rFonts w:ascii="Times New Roman"/>
                <w:b w:val="false"/>
                <w:i w:val="false"/>
                <w:color w:val="000000"/>
                <w:sz w:val="20"/>
              </w:rPr>
              <w:t>
209-876-0/</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224-468-2</w:t>
            </w:r>
          </w:p>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2-(3,6-дигидрокси-2,4,5,7-тетрабромксантен-9-ил)-бензойная кислота; Флуоресцин, 2',4',5',7'-тетрабромо-; (растворимый красный 43), его динатриевая соль (кислотный красный 87; CI 45380) и его алюминиевая соль (пигмент красный 90:1 Алюминиевый лак)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2-(3,6-Dihydroxy-2,4,5,7-tetrabromo-xanthen-9-yl)-benzoic acid; Fluorescein, 2',4',5',7'-tetrabromo-; (Solvent Red 43), its disodium salt (Acid Red 87; CI 45380) and its aluminium salt (Pigment Red 90:1 Aluminium lake)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9"/>
          <w:p>
            <w:pPr>
              <w:spacing w:after="20"/>
              <w:ind w:left="20"/>
              <w:jc w:val="both"/>
            </w:pPr>
            <w:r>
              <w:rPr>
                <w:rFonts w:ascii="Times New Roman"/>
                <w:b w:val="false"/>
                <w:i w:val="false"/>
                <w:color w:val="000000"/>
                <w:sz w:val="20"/>
              </w:rPr>
              <w:t>
15086-94-9/</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17372-87-1 (Na)/15876- 39-8 (Al)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20"/>
          <w:p>
            <w:pPr>
              <w:spacing w:after="20"/>
              <w:ind w:left="20"/>
              <w:jc w:val="both"/>
            </w:pPr>
            <w:r>
              <w:rPr>
                <w:rFonts w:ascii="Times New Roman"/>
                <w:b w:val="false"/>
                <w:i w:val="false"/>
                <w:color w:val="000000"/>
                <w:sz w:val="20"/>
              </w:rPr>
              <w:t>
239-138-3/</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241-409-6 (Na)/</w:t>
            </w:r>
          </w:p>
          <w:p>
            <w:pPr>
              <w:spacing w:after="20"/>
              <w:ind w:left="20"/>
              <w:jc w:val="both"/>
            </w:pPr>
            <w:r>
              <w:rPr>
                <w:rFonts w:ascii="Times New Roman"/>
                <w:b w:val="false"/>
                <w:i w:val="false"/>
                <w:color w:val="000000"/>
                <w:sz w:val="20"/>
              </w:rPr>
              <w:t>
(Al)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Ксантил, 9-(2-карбоксифенил)-3-(2-метил-фенил)амино)-6-((2-метил-4-сульфофенил) амино)-, внутренняя соль; и ее натриевая соль (Кислотный фиолетовый 9; CI 45190)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Xanthylium, 9-(2-carboxyphenyl)-3-(2-methylphenyl)amino)-6-((2-methyl-4-sulfophenyl)amino)-, inner salt and its sodium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1"/>
          <w:p>
            <w:pPr>
              <w:spacing w:after="20"/>
              <w:ind w:left="20"/>
              <w:jc w:val="both"/>
            </w:pPr>
            <w:r>
              <w:rPr>
                <w:rFonts w:ascii="Times New Roman"/>
                <w:b w:val="false"/>
                <w:i w:val="false"/>
                <w:color w:val="000000"/>
                <w:sz w:val="20"/>
              </w:rPr>
              <w:t xml:space="preserve">
10213-95-3/ </w:t>
            </w:r>
          </w:p>
          <w:bookmarkEnd w:id="221"/>
          <w:p>
            <w:pPr>
              <w:spacing w:after="20"/>
              <w:ind w:left="20"/>
              <w:jc w:val="both"/>
            </w:pPr>
            <w:r>
              <w:rPr>
                <w:rFonts w:ascii="Times New Roman"/>
                <w:b w:val="false"/>
                <w:i w:val="false"/>
                <w:color w:val="000000"/>
                <w:sz w:val="20"/>
              </w:rPr>
              <w:t>
6252-76-2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22"/>
          <w:p>
            <w:pPr>
              <w:spacing w:after="20"/>
              <w:ind w:left="20"/>
              <w:jc w:val="both"/>
            </w:pPr>
            <w:r>
              <w:rPr>
                <w:rFonts w:ascii="Times New Roman"/>
                <w:b w:val="false"/>
                <w:i w:val="false"/>
                <w:color w:val="000000"/>
                <w:sz w:val="20"/>
              </w:rPr>
              <w:t>
-/</w:t>
            </w:r>
          </w:p>
          <w:bookmarkEnd w:id="222"/>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3',6'-дигидрокси-4',5'- дийодоспиро (изобен-зофуран-l(3H),9'-[9H]ксантенe)-3-он; (Растворимый красный 73) и его натриевая соль (кислотный красный 95; CI 45425)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3',6'-Dihydroxy-4',5'-diiodospiro(isobenzo-furan-l(3H),9'-[9H]xanthene)-3-one; (Solvent Red 73) and its sodium salt (Acid Red 95; CI 45425)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3"/>
          <w:p>
            <w:pPr>
              <w:spacing w:after="20"/>
              <w:ind w:left="20"/>
              <w:jc w:val="both"/>
            </w:pPr>
            <w:r>
              <w:rPr>
                <w:rFonts w:ascii="Times New Roman"/>
                <w:b w:val="false"/>
                <w:i w:val="false"/>
                <w:color w:val="000000"/>
                <w:sz w:val="20"/>
              </w:rPr>
              <w:t>
38577-97-8/</w:t>
            </w:r>
          </w:p>
          <w:bookmarkEnd w:id="223"/>
          <w:p>
            <w:pPr>
              <w:spacing w:after="20"/>
              <w:ind w:left="20"/>
              <w:jc w:val="both"/>
            </w:pPr>
            <w:r>
              <w:rPr>
                <w:rFonts w:ascii="Times New Roman"/>
                <w:b w:val="false"/>
                <w:i w:val="false"/>
                <w:color w:val="000000"/>
                <w:sz w:val="20"/>
              </w:rPr>
              <w:t>
 33239-19-9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4"/>
          <w:p>
            <w:pPr>
              <w:spacing w:after="20"/>
              <w:ind w:left="20"/>
              <w:jc w:val="both"/>
            </w:pPr>
            <w:r>
              <w:rPr>
                <w:rFonts w:ascii="Times New Roman"/>
                <w:b w:val="false"/>
                <w:i w:val="false"/>
                <w:color w:val="000000"/>
                <w:sz w:val="20"/>
              </w:rPr>
              <w:t>
254-010-7/</w:t>
            </w:r>
          </w:p>
          <w:bookmarkEnd w:id="224"/>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Тетрайодофлуоресцин, и его динатриевая соль (Кислотный красный 51; CI 45430), и его алюминиевая соль (пигмент красный 172 Алюминиевый лак)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2',4',5',7'-Tetraiodofluorescein, its disodium salt (Acid Red 51; CI 45430) and its aluminium salt (Pigment Red 172 Aluminium lake)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15905-32-5/ 16423-68-0 (Na)/12227- 78-0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5"/>
          <w:p>
            <w:pPr>
              <w:spacing w:after="20"/>
              <w:ind w:left="20"/>
              <w:jc w:val="both"/>
            </w:pPr>
            <w:r>
              <w:rPr>
                <w:rFonts w:ascii="Times New Roman"/>
                <w:b w:val="false"/>
                <w:i w:val="false"/>
                <w:color w:val="000000"/>
                <w:sz w:val="20"/>
              </w:rPr>
              <w:t xml:space="preserve">
240-046-0/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240-474-8 (Na)/</w:t>
            </w:r>
          </w:p>
          <w:p>
            <w:pPr>
              <w:spacing w:after="20"/>
              <w:ind w:left="20"/>
              <w:jc w:val="both"/>
            </w:pPr>
            <w:r>
              <w:rPr>
                <w:rFonts w:ascii="Times New Roman"/>
                <w:b w:val="false"/>
                <w:i w:val="false"/>
                <w:color w:val="000000"/>
                <w:sz w:val="20"/>
              </w:rPr>
              <w:t>
(Al)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1-гидрокси-2,4-диаминобензол (2,4-диаминофенол) и его соль дигидрохлорида (2,4-диаминофенол HCl)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1-Hydroxy-2,4-diaminobenzene (2,4-Diaminophenol) and its dihydrochloride salt (2,4-Diaminophenol HCl)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6"/>
          <w:p>
            <w:pPr>
              <w:spacing w:after="20"/>
              <w:ind w:left="20"/>
              <w:jc w:val="both"/>
            </w:pPr>
            <w:r>
              <w:rPr>
                <w:rFonts w:ascii="Times New Roman"/>
                <w:b w:val="false"/>
                <w:i w:val="false"/>
                <w:color w:val="000000"/>
                <w:sz w:val="20"/>
              </w:rPr>
              <w:t xml:space="preserve">
95-86-3/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137-09-7 </w:t>
            </w:r>
          </w:p>
          <w:p>
            <w:pPr>
              <w:spacing w:after="20"/>
              <w:ind w:left="20"/>
              <w:jc w:val="both"/>
            </w:pPr>
            <w:r>
              <w:rPr>
                <w:rFonts w:ascii="Times New Roman"/>
                <w:b w:val="false"/>
                <w:i w:val="false"/>
                <w:color w:val="000000"/>
                <w:sz w:val="20"/>
              </w:rPr>
              <w:t>
(HCl)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7"/>
          <w:p>
            <w:pPr>
              <w:spacing w:after="20"/>
              <w:ind w:left="20"/>
              <w:jc w:val="both"/>
            </w:pPr>
            <w:r>
              <w:rPr>
                <w:rFonts w:ascii="Times New Roman"/>
                <w:b w:val="false"/>
                <w:i w:val="false"/>
                <w:color w:val="000000"/>
                <w:sz w:val="20"/>
              </w:rPr>
              <w:t xml:space="preserve">
202-459-4/ </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205-279-4</w:t>
            </w:r>
          </w:p>
          <w:p>
            <w:pPr>
              <w:spacing w:after="20"/>
              <w:ind w:left="20"/>
              <w:jc w:val="both"/>
            </w:pPr>
            <w:r>
              <w:rPr>
                <w:rFonts w:ascii="Times New Roman"/>
                <w:b w:val="false"/>
                <w:i w:val="false"/>
                <w:color w:val="000000"/>
                <w:sz w:val="20"/>
              </w:rPr>
              <w:t>
(HCl)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 (гидрохинон) за исключением № 14 в Приложении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1,4-Dihydroxybenzene (Hydroquinone), with the exception of entry 14 in Annex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[4-[[4-анилино-1- нафтил][4-(диметил-ами-но)фенил]метилен] циклогекса-2,5-диен-1-илиден]диметиламониум хлорид (Основной голубой 26; CI 44045)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[4-[[4-anilino-1-naphthyl][4-(dimethyl-amino)phenyl]methylene]cyclohexa-2,5-dien-1-ylidene]dimethylammonium chloride (Basic Blue 26; CI 44045)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3-[(2,4-диметил-5-сульфонато-фенил)азо]-4-гидрокси- нафталин-1-сульфонат (Ponceau SX; CI 14700)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3-[(2,4-dimethyl-5-sulphonato-phenyl)azo]-4-hydroxy-naphthalene-1-sulphonate (Ponceau SX; CI 14700)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Tринатрий трис[5,6-дигидро-5-(гидрокси-имино)-6-оксонафталин-2-сульфонато(2-)-N5,O6]феррат(3-) (кислотный зеленый 1; CI 10020)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28"/>
          <w:p>
            <w:pPr>
              <w:spacing w:after="20"/>
              <w:ind w:left="20"/>
              <w:jc w:val="both"/>
            </w:pPr>
            <w:r>
              <w:rPr>
                <w:rFonts w:ascii="Times New Roman"/>
                <w:b w:val="false"/>
                <w:i w:val="false"/>
                <w:color w:val="000000"/>
                <w:sz w:val="20"/>
              </w:rPr>
              <w:t>
Trisodium tris[5,6-dihydro-5-(hydro-</w:t>
            </w:r>
          </w:p>
          <w:bookmarkEnd w:id="228"/>
          <w:p>
            <w:pPr>
              <w:spacing w:after="20"/>
              <w:ind w:left="20"/>
              <w:jc w:val="both"/>
            </w:pPr>
            <w:r>
              <w:rPr>
                <w:rFonts w:ascii="Times New Roman"/>
                <w:b w:val="false"/>
                <w:i w:val="false"/>
                <w:color w:val="000000"/>
                <w:sz w:val="20"/>
              </w:rPr>
              <w:t>
xyimino)-6-oxonaph-thalene-2-sulpho-nato(2-)-N5,O6]ferrate(3-) (Acid Green 1; CI 10020)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4-(Фенилазо)резорцинол (растворимый оранжевый 1; CI 11920)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4-(Phenylazo)resorcinol (Solvent Orange 1; CI 11920)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4-[(4-этоксифенил)азо]нафтол (растворимый красный 3; CI 12010)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4-[(4-Ethoxyphenyl)azo]naphthol (Solvent Red 3; CI 12010)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1-[(2-хлоро-4-нитрофенил)азо]-2-нафтол (Пигмент красный 4; CI 12085)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1-[(2-Chloro-4-nitrophenyl)azo]-2-naphthol (Pigment Red 4; CI 12085)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3-гидрокси-N-(o-толил)-4-[(2,4,5-трихлор-фенил)азо] нафталин-2-карбоксамид (Пигмент красный 112; CI 12370)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3-Hydroxy-N-(o-tolyl)-4-[(2,4,5-trichloro-phenyl)azo]naphthalene-2-carboxamide (Pigment Red 112; CI 12370)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N-(5-Хлоро-2,4-диметоксифенил)-4-[[5-[(диэтиламино)сульфонил]-2-метокси-фенил]азо]-3- гидрoксинафталин-2-карбок-самид (Пигмент красный 5; CI 12490)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N-(5-Chloro-2,4-dimethoxyphenyl)-4-[[5-[(diethylamino)sulphonyl]-2-methoxyphenyl]azo]-3-hydroxynaphthalene-2-carboxamide (Pigment Red 5; CI 12490)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4-[(5-хлоро-4-метил-2-сульфо-натофенил)азо]-3-гидрокси-2-нафтoат (Пигмент красный 48; CI 15865)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4-[(5-chloro-4-methyl-2-sulpho-natophenyl)azo]-3-hydroxy-2-naphthoate (Pigment Red 48; CI 15865)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3-гидрокси-4-[(1-сульфонато-2-нафтил)азо]-2-нафтoат (Пигмент красный 63:1; CI 15880),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3-hydroxy-4-[(1-sulphonato-2-naphthyl)azo]-2-naphthoate (Pigment Red 63:1; CI 15880)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Иризодиум 3-гирокси-4-(4'-сульфонато-нафтилазо)нафталин-2,7-дисульфонат (кислотный красный 27; CI 16185),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Trisodium 3-hydroxy-4-(4'-sulphonato-naphthylazo)naphthalene-2,7-disulphonate (Acid Red 27; CI 16185)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2,2'-[(3,3'-дихлоро[l,l'-бифенил]-4,4'-диил)бис(азо)]бис[N-(2,4-диметилфенил)-3-оксибутирамид] (Пигмент желтый 13; CI 21100),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2,2'-[(3,3'-Dichloro[l,l'-biphenyl]-4,4'-diyl)bis(azo)]bis[N-(2,4-dimethylphenyl)-3-oxobutyramide] (Pigment Yellow 13; CI 21100)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2,2'-[циклогексилиденбис [(2-метил-4,l-фе-нилен)азо]]бис[4-циклогексилфенол] (Растворимый желтый 29; CI 21230),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2,2'-[Cyclohexylidenebis[(2-methyl-4,l-phenylene)azo]]bis[4-cyclo-hexylphenol] (Solvent Yellow 29; CI 21230)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1-((4-фенилазо)фенилазо)-2-нафтол (растворимый красный 23; CI 26100),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1-((4-Phenylazo)phenylazo)-2-naphthol (Solvent Red 23; CI 26100)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Тетранатрий 6-амино-4-гидрокси-3-[[7-сульфонато-4-[(4-сульфонато-фенил)азо]-1– нафтил]азо]нафталин -2,7-дисульфонат (пищевой черный 2; CI 27755),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Tetrasodium 6-amino-4-hydroxy-3-[[7-sulphonato-4-[(4-sulphonato-phenyl)azo]-1 -naphthyl]azo] naphthalene-2,7-disulphonate </w:t>
            </w:r>
          </w:p>
          <w:p>
            <w:pPr>
              <w:spacing w:after="20"/>
              <w:ind w:left="20"/>
              <w:jc w:val="both"/>
            </w:pPr>
            <w:r>
              <w:rPr>
                <w:rFonts w:ascii="Times New Roman"/>
                <w:b w:val="false"/>
                <w:i w:val="false"/>
                <w:color w:val="000000"/>
                <w:sz w:val="20"/>
              </w:rPr>
              <w:t xml:space="preserve">(Food Black 2; CI 27755) when </w:t>
            </w:r>
          </w:p>
          <w:p>
            <w:pPr>
              <w:spacing w:after="20"/>
              <w:ind w:left="20"/>
              <w:jc w:val="both"/>
            </w:pPr>
            <w:r>
              <w:rPr>
                <w:rFonts w:ascii="Times New Roman"/>
                <w:b w:val="false"/>
                <w:i w:val="false"/>
                <w:color w:val="000000"/>
                <w:sz w:val="20"/>
              </w:rPr>
              <w:t>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Этанамин, N-(4-((4-(диэтиламино) фенил) (2,4-дисульфофенил) метилен)-2,5-циклогекса-диен-1-илиден)-N-этил-, гидроксид, внутренняя соль, натриевая соль (Кислотный голубой 1; CI 42045), </w:t>
            </w:r>
          </w:p>
          <w:p>
            <w:pPr>
              <w:spacing w:after="20"/>
              <w:ind w:left="20"/>
              <w:jc w:val="both"/>
            </w:pPr>
            <w:r>
              <w:rPr>
                <w:rFonts w:ascii="Times New Roman"/>
                <w:b w:val="false"/>
                <w:i w:val="false"/>
                <w:color w:val="000000"/>
                <w:sz w:val="20"/>
              </w:rPr>
              <w:t xml:space="preserve">когда он используется в качестве </w:t>
            </w:r>
          </w:p>
          <w:p>
            <w:pPr>
              <w:spacing w:after="20"/>
              <w:ind w:left="20"/>
              <w:jc w:val="both"/>
            </w:pPr>
            <w:r>
              <w:rPr>
                <w:rFonts w:ascii="Times New Roman"/>
                <w:b w:val="false"/>
                <w:i w:val="false"/>
                <w:color w:val="000000"/>
                <w:sz w:val="20"/>
              </w:rPr>
              <w:t>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N-(4-((4-(diethylamino)phe-nyl)(2,4-disulfophenyl) methylene)-2,5-cyclohexadien-1-ylidene)-N-ethyl-, hydroxide, inner salt, sodium salt </w:t>
            </w:r>
          </w:p>
          <w:p>
            <w:pPr>
              <w:spacing w:after="20"/>
              <w:ind w:left="20"/>
              <w:jc w:val="both"/>
            </w:pPr>
            <w:r>
              <w:rPr>
                <w:rFonts w:ascii="Times New Roman"/>
                <w:b w:val="false"/>
                <w:i w:val="false"/>
                <w:color w:val="000000"/>
                <w:sz w:val="20"/>
              </w:rPr>
              <w:t xml:space="preserve">(Acid Blue 1; CI 42045) when used </w:t>
            </w:r>
          </w:p>
          <w:p>
            <w:pPr>
              <w:spacing w:after="20"/>
              <w:ind w:left="20"/>
              <w:jc w:val="both"/>
            </w:pPr>
            <w:r>
              <w:rPr>
                <w:rFonts w:ascii="Times New Roman"/>
                <w:b w:val="false"/>
                <w:i w:val="false"/>
                <w:color w:val="000000"/>
                <w:sz w:val="20"/>
              </w:rPr>
              <w:t>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Этанамин, N-(4-((4-(диэтиламино) фенил)(5-гидрокси-2,4-дисульфофенил) метилен)-2,5-циклогексадиен-1- илиден)- N-этил-, гидроксид, внутренняя соль, соль кальция (2:1) (кислотный голубой 3; CI 42051),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Ethanaminium, N-(4-((4-(diethylamino)phe-nyl)(5-hydroxy-2,4-disul-fophenyl)methy-lene)-2,5-cyclohexadien-1-ylidene)-N-ethyl-, hydroxide, inner salt, calcium salt (2:1) (Acid Blue 3; CI 42051)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29"/>
          <w:p>
            <w:pPr>
              <w:spacing w:after="20"/>
              <w:ind w:left="20"/>
              <w:jc w:val="both"/>
            </w:pPr>
            <w:r>
              <w:rPr>
                <w:rFonts w:ascii="Times New Roman"/>
                <w:b w:val="false"/>
                <w:i w:val="false"/>
                <w:color w:val="000000"/>
                <w:sz w:val="20"/>
              </w:rPr>
              <w:t xml:space="preserve">
Бензолметанамин, </w:t>
            </w:r>
          </w:p>
          <w:bookmarkEnd w:id="229"/>
          <w:p>
            <w:pPr>
              <w:spacing w:after="20"/>
              <w:ind w:left="20"/>
              <w:jc w:val="both"/>
            </w:pPr>
            <w:r>
              <w:rPr>
                <w:rFonts w:ascii="Times New Roman"/>
                <w:b w:val="false"/>
                <w:i w:val="false"/>
                <w:color w:val="000000"/>
                <w:sz w:val="20"/>
              </w:rPr>
              <w:t>
N-этил-N-(4-((4-(этил((3-сульфофе-нил)метил)амино)фенил)(4-гидрокси-2-сульфо-фенил)метилен)-2,5–циклогексадиен-1-илиден)-3-сульфо-, гидроксид, внутренняя соль, динатриевая соль (Прочный зеленый FCF; CI 42053),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0"/>
          <w:p>
            <w:pPr>
              <w:spacing w:after="20"/>
              <w:ind w:left="20"/>
              <w:jc w:val="both"/>
            </w:pPr>
            <w:r>
              <w:rPr>
                <w:rFonts w:ascii="Times New Roman"/>
                <w:b w:val="false"/>
                <w:i w:val="false"/>
                <w:color w:val="000000"/>
                <w:sz w:val="20"/>
              </w:rPr>
              <w:t xml:space="preserve">
Benzenemethanaminium, </w:t>
            </w:r>
          </w:p>
          <w:bookmarkEnd w:id="230"/>
          <w:p>
            <w:pPr>
              <w:spacing w:after="20"/>
              <w:ind w:left="20"/>
              <w:jc w:val="both"/>
            </w:pPr>
            <w:r>
              <w:rPr>
                <w:rFonts w:ascii="Times New Roman"/>
                <w:b w:val="false"/>
                <w:i w:val="false"/>
                <w:color w:val="000000"/>
                <w:sz w:val="20"/>
              </w:rPr>
              <w:t>
N-ethyl-N-(4-((4-(ethyl((3-sulfophenyl)me-thyl)amino)phenyl)(4-hydroxy-2-sulfophe-nyl)methylene)-2,5-cyclohexadien-1-ylidene)-3-sulfo-, hydroxide, inner salt, disodium salt (Fast Green FCF; CI 42053)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продукты реакции с метилхинолином и хинолином (раст-воримый желтый 33; CI 47000),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1,3-Isobenzofurandione, reaction products with methylquinoline and quinoline (Solvent Yellow 33; CI 47000)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Нигрозин (CI 50420),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Nigrosine (CI 50420)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8,18-дихлор-5,15-диэтил-5,15-дигидрoди-индоло[3,2-b:3',2'-m] трифенодиoксазин (пиг-мент фиолетовый 23; CI 51319) ,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8,18-Dichloro-5,15-diethyl-5,15-dihydro-diindolo[3,2-b:3',2'-m] triphenodioxazine (Pigment Violet 23; CI 51319)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1,2-дигидроксиантрахинон (пигмент красный 83; CI 58000) ,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1,2-Dihydroxyanthraquinone (Pigment Red 83; CI 58000)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 8-гидрoксипирен-1,3,6-трисуль-фонат (растворимый зеленый 7; CI 59040),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Trisodium 8-hydroxypyrene-1,3,6-trisulphonate (Solvent Green 7; CI 59040)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1-гидрокси-4-(p-толуидино) антрахинон (растворимый фиолетовый 13; CI 60725),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1-Hydroxy-4-(p-toluidino)anthra-quinone (Solvent Violet 13; CI 60725),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1,4-бис(p- Толиламино)антрахинон (раст-воримый зеленый 3; CI 61565),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1,4-bis(p-Tolylamino)anthraquinone (Solvent Green 3; CI 61565)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6-хлоро-2-(6-хлоро-4-метил-3- оксобен-зо[b]тиен-2(3H)-илиден)-4-метилбен-зо[b]тио-фен-3(2H)-он (VAT красный 1; CI 73360),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6-Chloro-2-(6-chloro-4-methyl-3-oxobenzo[b]thien-2(3H)-ylidene)-4-methylbenzo[b]thiophene-3(2H)-one (VAT Red 1; CI 73360)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5,12-Дигидрoкино[2,3-b]акридин-7,14-дион (пигмент фиолетовый 19; CI 73900),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5,12-Dihydroquino[2,3-b]acridine-7,14-dione (Pigment Violet 19; CI 73900)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(29H,31H-Фталоцианинато(2-)-N29,N30, N31,N32)медь (пигмент голубой 15; CI 74160),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(29H,31H-Phthalocyaninato(2-)-N29,N30,N31,N32)copper (Pigment Blue 15; CI 74160)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[29H,31H- фталоцианин дисуль-фонато(4-)-N29,N30,N31, N32]купрат(2-) (Чисто голубой 86; CI 74180),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[29H,31H-phthalocyani-nedisul-phonato(4-)-N29,N30,N31, N32]cuprate(2-) (Direct Blue 86; CI 74180)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Полихлоромедь фталоцианин (пигмент зеленый 7; CI 74260),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Polychloro copper phthalocyanine (Pigment Green 7; CI 74260)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1"/>
          <w:p>
            <w:pPr>
              <w:spacing w:after="20"/>
              <w:ind w:left="20"/>
              <w:jc w:val="both"/>
            </w:pPr>
            <w:r>
              <w:rPr>
                <w:rFonts w:ascii="Times New Roman"/>
                <w:b w:val="false"/>
                <w:i w:val="false"/>
                <w:color w:val="000000"/>
                <w:sz w:val="20"/>
              </w:rPr>
              <w:t xml:space="preserve">
Диэтиленгликоль (DEG), 2,2’-оксидиэтанол в следовых количествах, смотри приложение 2 </w:t>
            </w:r>
          </w:p>
          <w:bookmarkEnd w:id="231"/>
          <w:p>
            <w:pPr>
              <w:spacing w:after="20"/>
              <w:ind w:left="20"/>
              <w:jc w:val="both"/>
            </w:pPr>
            <w:r>
              <w:rPr>
                <w:rFonts w:ascii="Times New Roman"/>
                <w:b w:val="false"/>
                <w:i w:val="false"/>
                <w:color w:val="000000"/>
                <w:sz w:val="20"/>
              </w:rPr>
              <w:t>
(№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Diethylene glycol (DEG), 2,2’-oxydi-ethanol for traces level, see Annex III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2"/>
          <w:p>
            <w:pPr>
              <w:spacing w:after="20"/>
              <w:ind w:left="20"/>
              <w:jc w:val="both"/>
            </w:pPr>
            <w:r>
              <w:rPr>
                <w:rFonts w:ascii="Times New Roman"/>
                <w:b w:val="false"/>
                <w:i w:val="false"/>
                <w:color w:val="000000"/>
                <w:sz w:val="20"/>
              </w:rPr>
              <w:t xml:space="preserve">
Фитонадион [INCI], </w:t>
            </w:r>
          </w:p>
          <w:bookmarkEnd w:id="232"/>
          <w:p>
            <w:pPr>
              <w:spacing w:after="20"/>
              <w:ind w:left="20"/>
              <w:jc w:val="both"/>
            </w:pPr>
            <w:r>
              <w:rPr>
                <w:rFonts w:ascii="Times New Roman"/>
                <w:b w:val="false"/>
                <w:i w:val="false"/>
                <w:color w:val="000000"/>
                <w:sz w:val="20"/>
              </w:rPr>
              <w:t>
фитоменадион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3"/>
          <w:p>
            <w:pPr>
              <w:spacing w:after="20"/>
              <w:ind w:left="20"/>
              <w:jc w:val="both"/>
            </w:pPr>
            <w:r>
              <w:rPr>
                <w:rFonts w:ascii="Times New Roman"/>
                <w:b w:val="false"/>
                <w:i w:val="false"/>
                <w:color w:val="000000"/>
                <w:sz w:val="20"/>
              </w:rPr>
              <w:t xml:space="preserve">
Phytonadione [INCI], </w:t>
            </w:r>
          </w:p>
          <w:bookmarkEnd w:id="233"/>
          <w:p>
            <w:pPr>
              <w:spacing w:after="20"/>
              <w:ind w:left="20"/>
              <w:jc w:val="both"/>
            </w:pPr>
            <w:r>
              <w:rPr>
                <w:rFonts w:ascii="Times New Roman"/>
                <w:b w:val="false"/>
                <w:i w:val="false"/>
                <w:color w:val="000000"/>
                <w:sz w:val="20"/>
              </w:rPr>
              <w:t xml:space="preserve">
phytomenadione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4"/>
          <w:p>
            <w:pPr>
              <w:spacing w:after="20"/>
              <w:ind w:left="20"/>
              <w:jc w:val="both"/>
            </w:pPr>
            <w:r>
              <w:rPr>
                <w:rFonts w:ascii="Times New Roman"/>
                <w:b w:val="false"/>
                <w:i w:val="false"/>
                <w:color w:val="000000"/>
                <w:sz w:val="20"/>
              </w:rPr>
              <w:t>
84-80-0/</w:t>
            </w:r>
          </w:p>
          <w:bookmarkEnd w:id="234"/>
          <w:p>
            <w:pPr>
              <w:spacing w:after="20"/>
              <w:ind w:left="20"/>
              <w:jc w:val="both"/>
            </w:pPr>
            <w:r>
              <w:rPr>
                <w:rFonts w:ascii="Times New Roman"/>
                <w:b w:val="false"/>
                <w:i w:val="false"/>
                <w:color w:val="000000"/>
                <w:sz w:val="20"/>
              </w:rPr>
              <w:t>
81818-54-4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5"/>
          <w:p>
            <w:pPr>
              <w:spacing w:after="20"/>
              <w:ind w:left="20"/>
              <w:jc w:val="both"/>
            </w:pPr>
            <w:r>
              <w:rPr>
                <w:rFonts w:ascii="Times New Roman"/>
                <w:b w:val="false"/>
                <w:i w:val="false"/>
                <w:color w:val="000000"/>
                <w:sz w:val="20"/>
              </w:rPr>
              <w:t xml:space="preserve">
201-564-2/ </w:t>
            </w:r>
          </w:p>
          <w:bookmarkEnd w:id="235"/>
          <w:p>
            <w:pPr>
              <w:spacing w:after="20"/>
              <w:ind w:left="20"/>
              <w:jc w:val="both"/>
            </w:pPr>
            <w:r>
              <w:rPr>
                <w:rFonts w:ascii="Times New Roman"/>
                <w:b w:val="false"/>
                <w:i w:val="false"/>
                <w:color w:val="000000"/>
                <w:sz w:val="20"/>
              </w:rPr>
              <w:t>
279-833-9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2-аминофенол (о-аминофенол; CI 76520)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2-Aminophenol (o-Aminophenol; CI 76520)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6"/>
          <w:p>
            <w:pPr>
              <w:spacing w:after="20"/>
              <w:ind w:left="20"/>
              <w:jc w:val="both"/>
            </w:pPr>
            <w:r>
              <w:rPr>
                <w:rFonts w:ascii="Times New Roman"/>
                <w:b w:val="false"/>
                <w:i w:val="false"/>
                <w:color w:val="000000"/>
                <w:sz w:val="20"/>
              </w:rPr>
              <w:t>
95-55-6/</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67845-79-8/</w:t>
            </w:r>
          </w:p>
          <w:p>
            <w:pPr>
              <w:spacing w:after="20"/>
              <w:ind w:left="20"/>
              <w:jc w:val="both"/>
            </w:pPr>
            <w:r>
              <w:rPr>
                <w:rFonts w:ascii="Times New Roman"/>
                <w:b w:val="false"/>
                <w:i w:val="false"/>
                <w:color w:val="000000"/>
                <w:sz w:val="20"/>
              </w:rPr>
              <w:t>
51-19-4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37"/>
          <w:p>
            <w:pPr>
              <w:spacing w:after="20"/>
              <w:ind w:left="20"/>
              <w:jc w:val="both"/>
            </w:pPr>
            <w:r>
              <w:rPr>
                <w:rFonts w:ascii="Times New Roman"/>
                <w:b w:val="false"/>
                <w:i w:val="false"/>
                <w:color w:val="000000"/>
                <w:sz w:val="20"/>
              </w:rPr>
              <w:t xml:space="preserve">
202-431-1/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267-335-4/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N-(4-амино-2-нитрофенил) аллиламина, (HC красный No 16)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N-(2-Nitro-4-aminophenyl)-allylamine (HC Red No 16)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160219-76-1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Изопропил-4-гидроксибензоат (INCI: Изопропилпарабен) Натриевая соль или соли изопропилпарабена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4-hydroxybenzoate (INCI: Isopropylparaben) Sodium salt or Salts of Isopropylparaben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4-гидроксибензоат (INCI: изобутилпарабен)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4-hydroxybenzoate (INCI: Isobutylparaben)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или соли изобутилпарабена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salt or Salts of Isobutylparaben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4-гидроксибензоат (INCI: фенилпарабен)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 4-hydroxybenzoate (INCI: Phenylparaben)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4-гидроксибензоат (INCI: бензил 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4-hydroxybenzoate (INCI: Benzylparaben)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4-гидроксибензоат (INCI: пентилпарабен)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4-hydroxybenzoate (INCI: Pentylparaben)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3-Бензилиден камфоры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3-Benzylidene Camphor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4- (4-гидрокси-4-метилпентил) циклогекс-3-ен-1- карбоксиальдегид (HICC)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and 4-(4-Hydroxy-4-methylpentyl) cyclohex-3-ene-1-carbaldehyde (HICC)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8"/>
          <w:p>
            <w:pPr>
              <w:spacing w:after="20"/>
              <w:ind w:left="20"/>
              <w:jc w:val="both"/>
            </w:pPr>
            <w:r>
              <w:rPr>
                <w:rFonts w:ascii="Times New Roman"/>
                <w:b w:val="false"/>
                <w:i w:val="false"/>
                <w:color w:val="000000"/>
                <w:sz w:val="20"/>
              </w:rPr>
              <w:t>
51414-25-6/</w:t>
            </w:r>
          </w:p>
          <w:bookmarkEnd w:id="238"/>
          <w:p>
            <w:pPr>
              <w:spacing w:after="20"/>
              <w:ind w:left="20"/>
              <w:jc w:val="both"/>
            </w:pPr>
            <w:r>
              <w:rPr>
                <w:rFonts w:ascii="Times New Roman"/>
                <w:b w:val="false"/>
                <w:i w:val="false"/>
                <w:color w:val="000000"/>
                <w:sz w:val="20"/>
              </w:rPr>
              <w:t>
31906-04-4/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9"/>
          <w:p>
            <w:pPr>
              <w:spacing w:after="20"/>
              <w:ind w:left="20"/>
              <w:jc w:val="both"/>
            </w:pPr>
            <w:r>
              <w:rPr>
                <w:rFonts w:ascii="Times New Roman"/>
                <w:b w:val="false"/>
                <w:i w:val="false"/>
                <w:color w:val="000000"/>
                <w:sz w:val="20"/>
              </w:rPr>
              <w:t>
257-187-9/</w:t>
            </w:r>
          </w:p>
          <w:bookmarkEnd w:id="239"/>
          <w:p>
            <w:pPr>
              <w:spacing w:after="20"/>
              <w:ind w:left="20"/>
              <w:jc w:val="both"/>
            </w:pPr>
            <w:r>
              <w:rPr>
                <w:rFonts w:ascii="Times New Roman"/>
                <w:b w:val="false"/>
                <w:i w:val="false"/>
                <w:color w:val="000000"/>
                <w:sz w:val="20"/>
              </w:rPr>
              <w:t>
250-863-4/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0"/>
          <w:p>
            <w:pPr>
              <w:spacing w:after="20"/>
              <w:ind w:left="20"/>
              <w:jc w:val="both"/>
            </w:pPr>
            <w:r>
              <w:rPr>
                <w:rFonts w:ascii="Times New Roman"/>
                <w:b w:val="false"/>
                <w:i w:val="false"/>
                <w:color w:val="000000"/>
                <w:sz w:val="20"/>
              </w:rPr>
              <w:t>
2,6-Дигидрокси-4-метилбензальдегид (атранол)</w:t>
            </w:r>
          </w:p>
          <w:bookmarkEnd w:id="2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2,6-Dihydroxy-4-methyl-benzaldehyde (atranol)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3-Хлор-2,6-Дигидрокси-4-метилбензальдегид (хлоратранол)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3-Chloro-2,6-Dihydroxy-4-methyl-benzaldehyde (chloroatranol)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цветов Tagetes erecta (бархатцев прямостоячих)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41"/>
          <w:p>
            <w:pPr>
              <w:spacing w:after="20"/>
              <w:ind w:left="20"/>
              <w:jc w:val="both"/>
            </w:pPr>
            <w:r>
              <w:rPr>
                <w:rFonts w:ascii="Times New Roman"/>
                <w:b w:val="false"/>
                <w:i w:val="false"/>
                <w:color w:val="000000"/>
                <w:sz w:val="20"/>
              </w:rPr>
              <w:t>
Tagetes erecta flower extract</w:t>
            </w:r>
          </w:p>
          <w:bookmarkEnd w:id="2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цветов Tagetes erecta (бархатцев прямостоячих)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42"/>
          <w:p>
            <w:pPr>
              <w:spacing w:after="20"/>
              <w:ind w:left="20"/>
              <w:jc w:val="both"/>
            </w:pPr>
            <w:r>
              <w:rPr>
                <w:rFonts w:ascii="Times New Roman"/>
                <w:b w:val="false"/>
                <w:i w:val="false"/>
                <w:color w:val="000000"/>
                <w:sz w:val="20"/>
              </w:rPr>
              <w:t>
Tagetes erecta flower oil</w:t>
            </w:r>
          </w:p>
          <w:bookmarkEnd w:id="24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2-Хлорбензол-1,4-диамин (2-хлор-р-фениленди-амин), его сульфаты и дигидрохлориды при использовании в качестве вещества в средствах для окрашивания волос, включая средства для окрашивания бровей и средства для окрашивания ресниц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2-Chlorobenzene-1,4-diamine (2-Chloro-p-Phenylenediamine), its sulfate and dihydrochloride salts when used as a substance in hair dye products, including eyebrow dye products, and eyelash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43"/>
          <w:p>
            <w:pPr>
              <w:spacing w:after="20"/>
              <w:ind w:left="20"/>
              <w:jc w:val="both"/>
            </w:pPr>
            <w:r>
              <w:rPr>
                <w:rFonts w:ascii="Times New Roman"/>
                <w:b w:val="false"/>
                <w:i w:val="false"/>
                <w:color w:val="000000"/>
                <w:sz w:val="20"/>
              </w:rPr>
              <w:t>
615-66-7</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61702-44-1</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615-46-3</w:t>
            </w:r>
          </w:p>
          <w:p>
            <w:pPr>
              <w:spacing w:after="20"/>
              <w:ind w:left="20"/>
              <w:jc w:val="both"/>
            </w:pPr>
            <w:r>
              <w:rPr>
                <w:rFonts w:ascii="Times New Roman"/>
                <w:b w:val="false"/>
                <w:i w:val="false"/>
                <w:color w:val="000000"/>
                <w:sz w:val="20"/>
              </w:rPr>
              <w:t>
(дигидрохлорид)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44"/>
          <w:p>
            <w:pPr>
              <w:spacing w:after="20"/>
              <w:ind w:left="20"/>
              <w:jc w:val="both"/>
            </w:pPr>
            <w:r>
              <w:rPr>
                <w:rFonts w:ascii="Times New Roman"/>
                <w:b w:val="false"/>
                <w:i w:val="false"/>
                <w:color w:val="000000"/>
                <w:sz w:val="20"/>
              </w:rPr>
              <w:t>
210-441-2</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262-915-3</w:t>
            </w:r>
          </w:p>
          <w:p>
            <w:pPr>
              <w:spacing w:after="20"/>
              <w:ind w:left="20"/>
              <w:jc w:val="both"/>
            </w:pPr>
            <w:r>
              <w:rPr>
                <w:rFonts w:ascii="Times New Roman"/>
                <w:b w:val="false"/>
                <w:i w:val="false"/>
                <w:color w:val="000000"/>
                <w:sz w:val="20"/>
              </w:rPr>
              <w:t>
210-427-6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Цис-1-(3-хлораллил)-3,5,7-триаза-1-азониаада-мантан хлорид (цис-CTAC*)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Cis-1-(3-chloroallyl)-3,5,7-triaza-1-azoniaadamantane chloride (cis-CTAC)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51229-78-8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Цис-1-(3-хлораллил) -3,5,7-триаза-1-азониаада-мантан хлорид (цис-CTAC*), кватерниум-15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Cis-1-(3-chlorallyl)-3,5,7-triaza-1-azoniaada-mantane chloride (cis-CTAC), quaternium-15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51229-78-8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Октаметилциклотетрасилоксан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Octamethylcyclotetrasiloxane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45"/>
          <w:p>
            <w:pPr>
              <w:spacing w:after="20"/>
              <w:ind w:left="20"/>
              <w:jc w:val="both"/>
            </w:pPr>
            <w:r>
              <w:rPr>
                <w:rFonts w:ascii="Times New Roman"/>
                <w:b w:val="false"/>
                <w:i w:val="false"/>
                <w:color w:val="000000"/>
                <w:sz w:val="20"/>
              </w:rPr>
              <w:t xml:space="preserve">
Дихлорметан; </w:t>
            </w:r>
          </w:p>
          <w:bookmarkEnd w:id="245"/>
          <w:p>
            <w:pPr>
              <w:spacing w:after="20"/>
              <w:ind w:left="20"/>
              <w:jc w:val="both"/>
            </w:pPr>
            <w:r>
              <w:rPr>
                <w:rFonts w:ascii="Times New Roman"/>
                <w:b w:val="false"/>
                <w:i w:val="false"/>
                <w:color w:val="000000"/>
                <w:sz w:val="20"/>
              </w:rPr>
              <w:t>
метиленхлорид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46"/>
          <w:p>
            <w:pPr>
              <w:spacing w:after="20"/>
              <w:ind w:left="20"/>
              <w:jc w:val="both"/>
            </w:pPr>
            <w:r>
              <w:rPr>
                <w:rFonts w:ascii="Times New Roman"/>
                <w:b w:val="false"/>
                <w:i w:val="false"/>
                <w:color w:val="000000"/>
                <w:sz w:val="20"/>
              </w:rPr>
              <w:t xml:space="preserve">
Dichloromethane; </w:t>
            </w:r>
          </w:p>
          <w:bookmarkEnd w:id="246"/>
          <w:p>
            <w:pPr>
              <w:spacing w:after="20"/>
              <w:ind w:left="20"/>
              <w:jc w:val="both"/>
            </w:pPr>
            <w:r>
              <w:rPr>
                <w:rFonts w:ascii="Times New Roman"/>
                <w:b w:val="false"/>
                <w:i w:val="false"/>
                <w:color w:val="000000"/>
                <w:sz w:val="20"/>
              </w:rPr>
              <w:t>
methylene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 5,5'-Тетраметил-(1,1'-бифенил) -4,4'-ди-ил)-бис(оксиметилен))-бис-оксиран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2,2′-((3,3′,5,5′-Tetramethyl-(1,1′-biphenyl)-4,4′-diyl)-bis(oxymethylene))-bis-oxirane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47"/>
          <w:p>
            <w:pPr>
              <w:spacing w:after="20"/>
              <w:ind w:left="20"/>
              <w:jc w:val="both"/>
            </w:pPr>
            <w:r>
              <w:rPr>
                <w:rFonts w:ascii="Times New Roman"/>
                <w:b w:val="false"/>
                <w:i w:val="false"/>
                <w:color w:val="000000"/>
                <w:sz w:val="20"/>
              </w:rPr>
              <w:t xml:space="preserve">
Ацетальдегид; </w:t>
            </w:r>
          </w:p>
          <w:bookmarkEnd w:id="247"/>
          <w:p>
            <w:pPr>
              <w:spacing w:after="20"/>
              <w:ind w:left="20"/>
              <w:jc w:val="both"/>
            </w:pPr>
            <w:r>
              <w:rPr>
                <w:rFonts w:ascii="Times New Roman"/>
                <w:b w:val="false"/>
                <w:i w:val="false"/>
                <w:color w:val="000000"/>
                <w:sz w:val="20"/>
              </w:rPr>
              <w:t>
этаналь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Acetaldehyde; </w:t>
            </w:r>
          </w:p>
          <w:p>
            <w:pPr>
              <w:spacing w:after="20"/>
              <w:ind w:left="20"/>
              <w:jc w:val="both"/>
            </w:pPr>
            <w:r>
              <w:rPr>
                <w:rFonts w:ascii="Times New Roman"/>
                <w:b w:val="false"/>
                <w:i w:val="false"/>
                <w:color w:val="000000"/>
                <w:sz w:val="20"/>
              </w:rPr>
              <w:t>
ethanal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1-Циклопропил-6,7-дифтор-1,4-дигидро-4-оксо-хинолин-3-карбоновая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1-Cyclopropyl-6,7-difluoro-1,4-dihydro-4-oxoquinoline-3-carboxylic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N-Метил-2-пирролидон; </w:t>
            </w:r>
          </w:p>
          <w:p>
            <w:pPr>
              <w:spacing w:after="20"/>
              <w:ind w:left="20"/>
              <w:jc w:val="both"/>
            </w:pPr>
            <w:r>
              <w:rPr>
                <w:rFonts w:ascii="Times New Roman"/>
                <w:b w:val="false"/>
                <w:i w:val="false"/>
                <w:color w:val="000000"/>
                <w:sz w:val="20"/>
              </w:rPr>
              <w:t>
1-метил-2-пирролидон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N-Methyl-2-pyrrolidone; </w:t>
            </w:r>
          </w:p>
          <w:p>
            <w:pPr>
              <w:spacing w:after="20"/>
              <w:ind w:left="20"/>
              <w:jc w:val="both"/>
            </w:pPr>
            <w:r>
              <w:rPr>
                <w:rFonts w:ascii="Times New Roman"/>
                <w:b w:val="false"/>
                <w:i w:val="false"/>
                <w:color w:val="000000"/>
                <w:sz w:val="20"/>
              </w:rPr>
              <w:t>
1-methyl-2-pyrrolidone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бора; ангидрид борной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Diboron trioxide; boric 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215-125-8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Борная кислота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10043-35-3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233-139-2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11113-50-1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234-343-4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тетрабораты, октабораты и соли и эфиры борной кислоты, в том числе:</w:t>
            </w:r>
          </w:p>
          <w:p>
            <w:pPr>
              <w:spacing w:after="20"/>
              <w:ind w:left="20"/>
              <w:jc w:val="both"/>
            </w:pPr>
            <w:r>
              <w:rPr>
                <w:rFonts w:ascii="Times New Roman"/>
                <w:b w:val="false"/>
                <w:i w:val="false"/>
                <w:color w:val="000000"/>
                <w:sz w:val="20"/>
              </w:rPr>
              <w:t>
Октаборат натрия безводный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Borates, tetraborates, octaborates and boric acid salts and esters, including:</w:t>
            </w:r>
          </w:p>
          <w:p>
            <w:pPr>
              <w:spacing w:after="20"/>
              <w:ind w:left="20"/>
              <w:jc w:val="both"/>
            </w:pPr>
            <w:r>
              <w:rPr>
                <w:rFonts w:ascii="Times New Roman"/>
                <w:b w:val="false"/>
                <w:i w:val="false"/>
                <w:color w:val="000000"/>
                <w:sz w:val="20"/>
              </w:rPr>
              <w:t>
Disodium octaborate anhydrous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12008-41-2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234-541-0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Октаборат натрия тетрагидрат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octaborate tetrahydrate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12280-03-4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234-541-0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2-Аминоэтанол, сложный моноэфир с борной кислотой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2-Aminoethanol, monoester with boric acid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10377-81-8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233-829-3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2-Гидроксипропиламмоний дигидроортоборат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2-Hydroxypropyl ammonium dihydrogen orthoborate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68003-13-4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268-109-8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 калия, калиевая соль борной кислоты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borate, boric acid potassium salt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12712-38-8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603-184-6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Триоктилдодецил борат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Trioctyldodecyl borate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 цинка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borate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1332-07-6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215-566-6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 натрия, тетраборат натрия безводный; натриевая соль борной кислоты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borate, disodium tetraborate anhydrous; boric acid, sodium salt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1330-43-4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215-540-4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натрия, гидрат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Tetraboron disodium heptaoxide, hydrate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12267-73-1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235-541-3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ортоборной кислоты[10]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Orthoboric acid, sodium salt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13840-56-7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237-560-2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натрия декагидрат; декагидрат буры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tetraborate decahydrate; borax decahydrate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1303-96-4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215-540-4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Тетраборат натрия пентагидрат; пентагидрат буры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tetraborate pentahydrate; borax pentahydrate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12179-04-3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215-540-4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Перборат натрия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perborate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15120-21-5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239-172-9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Пероксометаборат натрия; пероксоборат натрия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peroxometaborate; sodium peroxoborate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7632-04-4 [2] 10332-33-9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231-556-4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Перборная кислота (H3BO2 (O2)), тригидрат мононатриевой соли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Perboric acid (H3BO2(O2)), monosodium salt trihydrate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13517-20-9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239-172-9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перборной кислоты, тетрагидрат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Perboric acid, sodium salt, tetrahydrate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37244-98-7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234-390-0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перборной кислоты (HBO (O2)), Пероксоборат натрия тетрагидрат гексагидрат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Perboric acid (HBO(O2)), sodium salt, tetrahydrate sodium peroxoborate hexahydrate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10486-00-7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231-556-4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перборной кислоты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Perboric acid, sodium salt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11138-47-9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234-390-0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перборной кислоты, моногидрат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Perboric acid, sodium salt, monohydrate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12040-72-1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234-390-0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перборной кислоты (HBO (O2)), моногидрат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Perboric acid (HBO(O2)), sodium salt, monohydrate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10332-33-9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231-556-4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Дибутилолова гидроборат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Dibutyltin hydrogen borate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бис(тетрафторборат)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bis(tetrafluoroborate)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Манкоцеб (ISO); </w:t>
            </w:r>
          </w:p>
          <w:p>
            <w:pPr>
              <w:spacing w:after="20"/>
              <w:ind w:left="20"/>
              <w:jc w:val="both"/>
            </w:pPr>
            <w:r>
              <w:rPr>
                <w:rFonts w:ascii="Times New Roman"/>
                <w:b w:val="false"/>
                <w:i w:val="false"/>
                <w:color w:val="000000"/>
                <w:sz w:val="20"/>
              </w:rPr>
              <w:t>
марганец этиленбис(дитиокарбамат) (полимерный) комплекс с солью цинка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Mancozeb (ISO); </w:t>
            </w:r>
          </w:p>
          <w:p>
            <w:pPr>
              <w:spacing w:after="20"/>
              <w:ind w:left="20"/>
              <w:jc w:val="both"/>
            </w:pPr>
            <w:r>
              <w:rPr>
                <w:rFonts w:ascii="Times New Roman"/>
                <w:b w:val="false"/>
                <w:i w:val="false"/>
                <w:color w:val="000000"/>
                <w:sz w:val="20"/>
              </w:rPr>
              <w:t>
manganese ethylenebis(dithiocarbamate) (polymeric) complex with zinc 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Манеб (ISO); </w:t>
            </w:r>
          </w:p>
          <w:p>
            <w:pPr>
              <w:spacing w:after="20"/>
              <w:ind w:left="20"/>
              <w:jc w:val="both"/>
            </w:pPr>
            <w:r>
              <w:rPr>
                <w:rFonts w:ascii="Times New Roman"/>
                <w:b w:val="false"/>
                <w:i w:val="false"/>
                <w:color w:val="000000"/>
                <w:sz w:val="20"/>
              </w:rPr>
              <w:t>
марганец этиленбис(дитиокарбамат) (полимерный)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Maneb (ISO); </w:t>
            </w:r>
          </w:p>
          <w:p>
            <w:pPr>
              <w:spacing w:after="20"/>
              <w:ind w:left="20"/>
              <w:jc w:val="both"/>
            </w:pPr>
            <w:r>
              <w:rPr>
                <w:rFonts w:ascii="Times New Roman"/>
                <w:b w:val="false"/>
                <w:i w:val="false"/>
                <w:color w:val="000000"/>
                <w:sz w:val="20"/>
              </w:rPr>
              <w:t>
manganese ethylenebis(dithiocarbamate) (polymeric)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Бенфуракарб (ISO); </w:t>
            </w:r>
          </w:p>
          <w:p>
            <w:pPr>
              <w:spacing w:after="20"/>
              <w:ind w:left="20"/>
              <w:jc w:val="both"/>
            </w:pPr>
            <w:r>
              <w:rPr>
                <w:rFonts w:ascii="Times New Roman"/>
                <w:b w:val="false"/>
                <w:i w:val="false"/>
                <w:color w:val="000000"/>
                <w:sz w:val="20"/>
              </w:rPr>
              <w:t>
этил N- [2,3-дигидро-2,2-диметилбензофуран-7-илоксикарбонил(метил)аминотио]-N-изо-пропил-</w:t>
            </w:r>
            <w:r>
              <w:rPr>
                <w:rFonts w:ascii="Times New Roman"/>
                <w:b w:val="false"/>
                <w:i w:val="false"/>
                <w:color w:val="000000"/>
                <w:sz w:val="20"/>
              </w:rPr>
              <w:t>b</w:t>
            </w:r>
            <w:r>
              <w:rPr>
                <w:rFonts w:ascii="Times New Roman"/>
                <w:b w:val="false"/>
                <w:i w:val="false"/>
                <w:color w:val="000000"/>
                <w:sz w:val="20"/>
              </w:rPr>
              <w:t>-аланинат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Benfuracarb (ISO); </w:t>
            </w:r>
          </w:p>
          <w:p>
            <w:pPr>
              <w:spacing w:after="20"/>
              <w:ind w:left="20"/>
              <w:jc w:val="both"/>
            </w:pPr>
            <w:r>
              <w:rPr>
                <w:rFonts w:ascii="Times New Roman"/>
                <w:b w:val="false"/>
                <w:i w:val="false"/>
                <w:color w:val="000000"/>
                <w:sz w:val="20"/>
              </w:rPr>
              <w:t xml:space="preserve">
ethyl N-[2,3-dihydro-2,2-dimethyl-ben-zofuran-7-yloxycarbonyl(methyl)ami-nothio]-N-isopropyl- </w:t>
            </w:r>
            <w:r>
              <w:rPr>
                <w:rFonts w:ascii="Times New Roman"/>
                <w:b w:val="false"/>
                <w:i w:val="false"/>
                <w:color w:val="000000"/>
                <w:sz w:val="20"/>
              </w:rPr>
              <w:t>b</w:t>
            </w:r>
            <w:r>
              <w:rPr>
                <w:rFonts w:ascii="Times New Roman"/>
                <w:b w:val="false"/>
                <w:i w:val="false"/>
                <w:color w:val="000000"/>
                <w:sz w:val="20"/>
              </w:rPr>
              <w:t>- alaninate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82560-54-1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O-изобутил-N-этоксикарбонилтиокарбамат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O-Isobutyl-N-ethoxy carbonylthiocarbamate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Хлорпрофам (ISO); </w:t>
            </w:r>
          </w:p>
          <w:p>
            <w:pPr>
              <w:spacing w:after="20"/>
              <w:ind w:left="20"/>
              <w:jc w:val="both"/>
            </w:pPr>
            <w:r>
              <w:rPr>
                <w:rFonts w:ascii="Times New Roman"/>
                <w:b w:val="false"/>
                <w:i w:val="false"/>
                <w:color w:val="000000"/>
                <w:sz w:val="20"/>
              </w:rPr>
              <w:t>
изопропил 3-хлоркарбанилат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8"/>
          <w:p>
            <w:pPr>
              <w:spacing w:after="20"/>
              <w:ind w:left="20"/>
              <w:jc w:val="both"/>
            </w:pPr>
            <w:r>
              <w:rPr>
                <w:rFonts w:ascii="Times New Roman"/>
                <w:b w:val="false"/>
                <w:i w:val="false"/>
                <w:color w:val="000000"/>
                <w:sz w:val="20"/>
              </w:rPr>
              <w:t xml:space="preserve">
Chlorpropham (ISO); </w:t>
            </w:r>
          </w:p>
          <w:bookmarkEnd w:id="248"/>
          <w:p>
            <w:pPr>
              <w:spacing w:after="20"/>
              <w:ind w:left="20"/>
              <w:jc w:val="both"/>
            </w:pPr>
            <w:r>
              <w:rPr>
                <w:rFonts w:ascii="Times New Roman"/>
                <w:b w:val="false"/>
                <w:i w:val="false"/>
                <w:color w:val="000000"/>
                <w:sz w:val="20"/>
              </w:rPr>
              <w:t>
isopropyl 3-chlorocarbanilate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O-гексил-N-этоксикарбонилтиокарбамат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O-Hexyl-N-ethoxycarbonylthiocarbamate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109202-58-6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Гидроксиламмоний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Hydroxylammonium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(4-этоксифенил) (3-(4-фтор-3-феноксифенил) пропил) диметилсилан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9"/>
          <w:p>
            <w:pPr>
              <w:spacing w:after="20"/>
              <w:ind w:left="20"/>
              <w:jc w:val="both"/>
            </w:pPr>
            <w:r>
              <w:rPr>
                <w:rFonts w:ascii="Times New Roman"/>
                <w:b w:val="false"/>
                <w:i w:val="false"/>
                <w:color w:val="000000"/>
                <w:sz w:val="20"/>
              </w:rPr>
              <w:t>
(4-Ethoxyphenyl)(3-(4-fluoro-3-phenoxyphenyl)propyl)dimethylsilane</w:t>
            </w:r>
          </w:p>
          <w:bookmarkEnd w:id="2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0"/>
          <w:p>
            <w:pPr>
              <w:spacing w:after="20"/>
              <w:ind w:left="20"/>
              <w:jc w:val="both"/>
            </w:pPr>
            <w:r>
              <w:rPr>
                <w:rFonts w:ascii="Times New Roman"/>
                <w:b w:val="false"/>
                <w:i w:val="false"/>
                <w:color w:val="000000"/>
                <w:sz w:val="20"/>
              </w:rPr>
              <w:t xml:space="preserve">
Фоксим (ISO);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-(диэтоксифосфинотиоилимино) фенилацетонитрил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1"/>
          <w:p>
            <w:pPr>
              <w:spacing w:after="20"/>
              <w:ind w:left="20"/>
              <w:jc w:val="both"/>
            </w:pPr>
            <w:r>
              <w:rPr>
                <w:rFonts w:ascii="Times New Roman"/>
                <w:b w:val="false"/>
                <w:i w:val="false"/>
                <w:color w:val="000000"/>
                <w:sz w:val="20"/>
              </w:rPr>
              <w:t xml:space="preserve">
Phoxim (ISO); </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-(diethoxy-phosphinothioylimino) phenylacetonitrile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2"/>
          <w:p>
            <w:pPr>
              <w:spacing w:after="20"/>
              <w:ind w:left="20"/>
              <w:jc w:val="both"/>
            </w:pPr>
            <w:r>
              <w:rPr>
                <w:rFonts w:ascii="Times New Roman"/>
                <w:b w:val="false"/>
                <w:i w:val="false"/>
                <w:color w:val="000000"/>
                <w:sz w:val="20"/>
              </w:rPr>
              <w:t xml:space="preserve">
Глюфосинат аммония (ISO); </w:t>
            </w:r>
          </w:p>
          <w:bookmarkEnd w:id="252"/>
          <w:p>
            <w:pPr>
              <w:spacing w:after="20"/>
              <w:ind w:left="20"/>
              <w:jc w:val="both"/>
            </w:pPr>
            <w:r>
              <w:rPr>
                <w:rFonts w:ascii="Times New Roman"/>
                <w:b w:val="false"/>
                <w:i w:val="false"/>
                <w:color w:val="000000"/>
                <w:sz w:val="20"/>
              </w:rPr>
              <w:t>
2-амино-4-(гидроксиметилфосфинил)бутират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Glufosinate ammonium (ISO); ammonium 2-amino-4-(hydroxymethyl-phosphinyl)butyrate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3"/>
          <w:p>
            <w:pPr>
              <w:spacing w:after="20"/>
              <w:ind w:left="20"/>
              <w:jc w:val="both"/>
            </w:pPr>
            <w:r>
              <w:rPr>
                <w:rFonts w:ascii="Times New Roman"/>
                <w:b w:val="false"/>
                <w:i w:val="false"/>
                <w:color w:val="000000"/>
                <w:sz w:val="20"/>
              </w:rPr>
              <w:t>
Реакционная масса: диметил (2- (гидроксиметил-карбамоил)этил)фосфонат;</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диэтил (2-(гидроксиметилкарбамоил)этил) фосфонат; </w:t>
            </w:r>
          </w:p>
          <w:p>
            <w:pPr>
              <w:spacing w:after="20"/>
              <w:ind w:left="20"/>
              <w:jc w:val="both"/>
            </w:pPr>
            <w:r>
              <w:rPr>
                <w:rFonts w:ascii="Times New Roman"/>
                <w:b w:val="false"/>
                <w:i w:val="false"/>
                <w:color w:val="000000"/>
                <w:sz w:val="20"/>
              </w:rPr>
              <w:t>
метилэтил (2- (гидроксиметил-карбамоил)этил) фос-фонат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4"/>
          <w:p>
            <w:pPr>
              <w:spacing w:after="20"/>
              <w:ind w:left="20"/>
              <w:jc w:val="both"/>
            </w:pPr>
            <w:r>
              <w:rPr>
                <w:rFonts w:ascii="Times New Roman"/>
                <w:b w:val="false"/>
                <w:i w:val="false"/>
                <w:color w:val="000000"/>
                <w:sz w:val="20"/>
              </w:rPr>
              <w:t xml:space="preserve">
Reaction mass of: dimethyl (2-(hydro-xymethylcarbamoyl)ethyl)phosphonate; </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diethyl (2-(hydroxymethyl-carbamoyl) ethyl)phosphonate; </w:t>
            </w:r>
          </w:p>
          <w:p>
            <w:pPr>
              <w:spacing w:after="20"/>
              <w:ind w:left="20"/>
              <w:jc w:val="both"/>
            </w:pPr>
            <w:r>
              <w:rPr>
                <w:rFonts w:ascii="Times New Roman"/>
                <w:b w:val="false"/>
                <w:i w:val="false"/>
                <w:color w:val="000000"/>
                <w:sz w:val="20"/>
              </w:rPr>
              <w:t>
methyl ethyl (2-(hydroxymethylcarba-moyl)ethyl)phosphonate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(4-фенилбутил) фосфиновая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(4-Phenylbutyl)phosphinic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5"/>
          <w:p>
            <w:pPr>
              <w:spacing w:after="20"/>
              <w:ind w:left="20"/>
              <w:jc w:val="both"/>
            </w:pPr>
            <w:r>
              <w:rPr>
                <w:rFonts w:ascii="Times New Roman"/>
                <w:b w:val="false"/>
                <w:i w:val="false"/>
                <w:color w:val="000000"/>
                <w:sz w:val="20"/>
              </w:rPr>
              <w:t xml:space="preserve">
Реакционная масса: 4,7-бис (меркаптометил) -3,6,9-тритиа-1,11-ундекандитиол;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4,8-бис(меркаптометил)-3,6,9-тритиа-1,11-унде-кандитиол; </w:t>
            </w:r>
          </w:p>
          <w:p>
            <w:pPr>
              <w:spacing w:after="20"/>
              <w:ind w:left="20"/>
              <w:jc w:val="both"/>
            </w:pPr>
            <w:r>
              <w:rPr>
                <w:rFonts w:ascii="Times New Roman"/>
                <w:b w:val="false"/>
                <w:i w:val="false"/>
                <w:color w:val="000000"/>
                <w:sz w:val="20"/>
              </w:rPr>
              <w:t>
5,7-бис (меркаптометил) -3,6,9-тритиа-1,11-унде-кандитиол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6"/>
          <w:p>
            <w:pPr>
              <w:spacing w:after="20"/>
              <w:ind w:left="20"/>
              <w:jc w:val="both"/>
            </w:pPr>
            <w:r>
              <w:rPr>
                <w:rFonts w:ascii="Times New Roman"/>
                <w:b w:val="false"/>
                <w:i w:val="false"/>
                <w:color w:val="000000"/>
                <w:sz w:val="20"/>
              </w:rPr>
              <w:t>
Reaction mass of: 4,7-bis(mercapto-methyl)-3,6,9-trithia-1,11-unde-canedithiol;</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4,8-bis(mercaptomethyl)-3,6,9-trithia- 1,11-undecanedithiol; </w:t>
            </w:r>
          </w:p>
          <w:p>
            <w:pPr>
              <w:spacing w:after="20"/>
              <w:ind w:left="20"/>
              <w:jc w:val="both"/>
            </w:pPr>
            <w:r>
              <w:rPr>
                <w:rFonts w:ascii="Times New Roman"/>
                <w:b w:val="false"/>
                <w:i w:val="false"/>
                <w:color w:val="000000"/>
                <w:sz w:val="20"/>
              </w:rPr>
              <w:t>
5,7-bis(mercaptomethyl)-3,6,9-trithia-1,11-undecanedithiol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170016-25-8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Титанат калия (K2Ti6O13)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titanium oxide (K2Ti6O13)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Диацетат кобальта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diacetat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Динитрат кобальта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dinitrate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кобальта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carbonate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Дихлорид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Динитрат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dinitrate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13138-45-9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236-068-5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азотной кислоты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Nitric acid, nickel salt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14216-75-2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238-076-4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матовый, никелевый штейн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matte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69012-50-6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и шлам медного электролитического рафинирования, очищенного от меди, сульфат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Slimes and sludges, copper electrolytic refining, decopperised, nickel sulfate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и шлам медного электролитического рафинирования, очищенного от меди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Slimes and sludges, copper electrolyte refining, decopperised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94551-87-8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Диперхлорат никеля; никелевая (II) соль перхлорной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diperchlorate; perchloric acid, nickel(II) 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237-124-1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никеля​(II)​-​калия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dipotassium bis(sulfate)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13842-46-1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237-563-9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никеля​(II)​-​аммония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nickel bis(sulfate)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15699-18-0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239-793-2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7"/>
          <w:p>
            <w:pPr>
              <w:spacing w:after="20"/>
              <w:ind w:left="20"/>
              <w:jc w:val="both"/>
            </w:pPr>
            <w:r>
              <w:rPr>
                <w:rFonts w:ascii="Times New Roman"/>
                <w:b w:val="false"/>
                <w:i w:val="false"/>
                <w:color w:val="000000"/>
                <w:sz w:val="20"/>
              </w:rPr>
              <w:t xml:space="preserve">
Никель бис(сульфамидат); </w:t>
            </w:r>
          </w:p>
          <w:bookmarkEnd w:id="257"/>
          <w:p>
            <w:pPr>
              <w:spacing w:after="20"/>
              <w:ind w:left="20"/>
              <w:jc w:val="both"/>
            </w:pPr>
            <w:r>
              <w:rPr>
                <w:rFonts w:ascii="Times New Roman"/>
                <w:b w:val="false"/>
                <w:i w:val="false"/>
                <w:color w:val="000000"/>
                <w:sz w:val="20"/>
              </w:rPr>
              <w:t>
сульфамат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8"/>
          <w:p>
            <w:pPr>
              <w:spacing w:after="20"/>
              <w:ind w:left="20"/>
              <w:jc w:val="both"/>
            </w:pPr>
            <w:r>
              <w:rPr>
                <w:rFonts w:ascii="Times New Roman"/>
                <w:b w:val="false"/>
                <w:i w:val="false"/>
                <w:color w:val="000000"/>
                <w:sz w:val="20"/>
              </w:rPr>
              <w:t xml:space="preserve">
Nickel bis(sulfamidate); </w:t>
            </w:r>
          </w:p>
          <w:bookmarkEnd w:id="258"/>
          <w:p>
            <w:pPr>
              <w:spacing w:after="20"/>
              <w:ind w:left="20"/>
              <w:jc w:val="both"/>
            </w:pPr>
            <w:r>
              <w:rPr>
                <w:rFonts w:ascii="Times New Roman"/>
                <w:b w:val="false"/>
                <w:i w:val="false"/>
                <w:color w:val="000000"/>
                <w:sz w:val="20"/>
              </w:rPr>
              <w:t>
nickel sulfamate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Диформиат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diformate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3349-06-2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222-101-0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муравьиной кислоты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Formic acid, nickel salt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15843-02-4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239-946-6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Медно-никелевая соль муравьиной кислоты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Formic acid, copper nickel salt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68134-59-8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268-755-0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Диацетат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diacetate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373-02-4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206-761-7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Ацетат никеля т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acetate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14998-37-9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239-086-1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Дибензоат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dibenzoate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бис (4-циклогексилбутират)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bis(4-cyclohexylbutyrate)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59"/>
          <w:p>
            <w:pPr>
              <w:spacing w:after="20"/>
              <w:ind w:left="20"/>
              <w:jc w:val="both"/>
            </w:pPr>
            <w:r>
              <w:rPr>
                <w:rFonts w:ascii="Times New Roman"/>
                <w:b w:val="false"/>
                <w:i w:val="false"/>
                <w:color w:val="000000"/>
                <w:sz w:val="20"/>
              </w:rPr>
              <w:t xml:space="preserve">
Стеарат никеля (II); </w:t>
            </w:r>
          </w:p>
          <w:bookmarkEnd w:id="259"/>
          <w:p>
            <w:pPr>
              <w:spacing w:after="20"/>
              <w:ind w:left="20"/>
              <w:jc w:val="both"/>
            </w:pPr>
            <w:r>
              <w:rPr>
                <w:rFonts w:ascii="Times New Roman"/>
                <w:b w:val="false"/>
                <w:i w:val="false"/>
                <w:color w:val="000000"/>
                <w:sz w:val="20"/>
              </w:rPr>
              <w:t>
Стеариновокислый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0"/>
          <w:p>
            <w:pPr>
              <w:spacing w:after="20"/>
              <w:ind w:left="20"/>
              <w:jc w:val="both"/>
            </w:pPr>
            <w:r>
              <w:rPr>
                <w:rFonts w:ascii="Times New Roman"/>
                <w:b w:val="false"/>
                <w:i w:val="false"/>
                <w:color w:val="000000"/>
                <w:sz w:val="20"/>
              </w:rPr>
              <w:t xml:space="preserve">
Nickel(II) stearate; </w:t>
            </w:r>
          </w:p>
          <w:bookmarkEnd w:id="260"/>
          <w:p>
            <w:pPr>
              <w:spacing w:after="20"/>
              <w:ind w:left="20"/>
              <w:jc w:val="both"/>
            </w:pPr>
            <w:r>
              <w:rPr>
                <w:rFonts w:ascii="Times New Roman"/>
                <w:b w:val="false"/>
                <w:i w:val="false"/>
                <w:color w:val="000000"/>
                <w:sz w:val="20"/>
              </w:rPr>
              <w:t>
nickel(II) octadecanoate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Дилактат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dilactate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октаноат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octanoate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Дифторид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difluoride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10028-18-9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233-071-3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Дибромид никеля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dibromide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13462-88-9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236-665-0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Дийодид никеля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diiodide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13462-90-3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236-666-6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никеля-калия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potassium fluoride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11132-10-8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гексафторсиликат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hexafluorosilicate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селенат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selenate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1"/>
          <w:p>
            <w:pPr>
              <w:spacing w:after="20"/>
              <w:ind w:left="20"/>
              <w:jc w:val="both"/>
            </w:pPr>
            <w:r>
              <w:rPr>
                <w:rFonts w:ascii="Times New Roman"/>
                <w:b w:val="false"/>
                <w:i w:val="false"/>
                <w:color w:val="000000"/>
                <w:sz w:val="20"/>
              </w:rPr>
              <w:t>
Никель гидрофосфат [1]</w:t>
            </w:r>
          </w:p>
          <w:bookmarkEnd w:id="261"/>
          <w:p>
            <w:pPr>
              <w:spacing w:after="20"/>
              <w:ind w:left="20"/>
              <w:jc w:val="both"/>
            </w:pPr>
            <w:r>
              <w:rPr>
                <w:rFonts w:ascii="Times New Roman"/>
                <w:b w:val="false"/>
                <w:i w:val="false"/>
                <w:color w:val="000000"/>
                <w:sz w:val="20"/>
              </w:rPr>
              <w:t>
Никель-бис(дигидрофосфат)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2"/>
          <w:p>
            <w:pPr>
              <w:spacing w:after="20"/>
              <w:ind w:left="20"/>
              <w:jc w:val="both"/>
            </w:pPr>
            <w:r>
              <w:rPr>
                <w:rFonts w:ascii="Times New Roman"/>
                <w:b w:val="false"/>
                <w:i w:val="false"/>
                <w:color w:val="000000"/>
                <w:sz w:val="20"/>
              </w:rPr>
              <w:t xml:space="preserve">
Nickel hydrogen phosphate [1] </w:t>
            </w:r>
          </w:p>
          <w:bookmarkEnd w:id="262"/>
          <w:p>
            <w:pPr>
              <w:spacing w:after="20"/>
              <w:ind w:left="20"/>
              <w:jc w:val="both"/>
            </w:pPr>
            <w:r>
              <w:rPr>
                <w:rFonts w:ascii="Times New Roman"/>
                <w:b w:val="false"/>
                <w:i w:val="false"/>
                <w:color w:val="000000"/>
                <w:sz w:val="20"/>
              </w:rPr>
              <w:t>
Nickel bis(dihydrogen phosphate)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3"/>
          <w:p>
            <w:pPr>
              <w:spacing w:after="20"/>
              <w:ind w:left="20"/>
              <w:jc w:val="both"/>
            </w:pPr>
            <w:r>
              <w:rPr>
                <w:rFonts w:ascii="Times New Roman"/>
                <w:b w:val="false"/>
                <w:i w:val="false"/>
                <w:color w:val="000000"/>
                <w:sz w:val="20"/>
              </w:rPr>
              <w:t>
14332-34-4 [1]</w:t>
            </w:r>
          </w:p>
          <w:bookmarkEnd w:id="263"/>
          <w:p>
            <w:pPr>
              <w:spacing w:after="20"/>
              <w:ind w:left="20"/>
              <w:jc w:val="both"/>
            </w:pPr>
            <w:r>
              <w:rPr>
                <w:rFonts w:ascii="Times New Roman"/>
                <w:b w:val="false"/>
                <w:i w:val="false"/>
                <w:color w:val="000000"/>
                <w:sz w:val="20"/>
              </w:rPr>
              <w:t>
18718-11-1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4"/>
          <w:p>
            <w:pPr>
              <w:spacing w:after="20"/>
              <w:ind w:left="20"/>
              <w:jc w:val="both"/>
            </w:pPr>
            <w:r>
              <w:rPr>
                <w:rFonts w:ascii="Times New Roman"/>
                <w:b w:val="false"/>
                <w:i w:val="false"/>
                <w:color w:val="000000"/>
                <w:sz w:val="20"/>
              </w:rPr>
              <w:t>
238-278-2 [1]</w:t>
            </w:r>
          </w:p>
          <w:bookmarkEnd w:id="264"/>
          <w:p>
            <w:pPr>
              <w:spacing w:after="20"/>
              <w:ind w:left="20"/>
              <w:jc w:val="both"/>
            </w:pPr>
            <w:r>
              <w:rPr>
                <w:rFonts w:ascii="Times New Roman"/>
                <w:b w:val="false"/>
                <w:i w:val="false"/>
                <w:color w:val="000000"/>
                <w:sz w:val="20"/>
              </w:rPr>
              <w:t>
242-522-3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Триникель-бис(ортофосфат)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Trinickel bis(orthophosphate)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10381-36-9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233-844-5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Диникель дифосфат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Dinickel diphosphate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14448-18-1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238-426-6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Никель-бис(фосфинат)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bis(phosphinate)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14507-36-9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238-511-8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Бисфосфинат никеля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phosphinate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36026-88-7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252-840-4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Кальций-никелевая соль фосфорной кислоты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Phosphoric acid, calcium nickel salt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17169-61-8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никеля (II) дифосфорной кислоты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Diphosphoric acid, nickel(II) salt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19372-20-4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никель гексацианоферрат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nickel hexacyanoferrate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74195-78-1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Дицианид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dicyanide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 никеля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chromate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никеля (II)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silicate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21784-78-1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244-578-4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Ортосиликат диникеля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Dinickel orthosilicate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13775-54-7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237-411-1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никеля (3: 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silicate (3:4)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31748-25-1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250-788-7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кремниевой кислоты,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Silicic acid, nickel salt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37321-15-6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253-461-7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5"/>
          <w:p>
            <w:pPr>
              <w:spacing w:after="20"/>
              <w:ind w:left="20"/>
              <w:jc w:val="both"/>
            </w:pPr>
            <w:r>
              <w:rPr>
                <w:rFonts w:ascii="Times New Roman"/>
                <w:b w:val="false"/>
                <w:i w:val="false"/>
                <w:color w:val="000000"/>
                <w:sz w:val="20"/>
              </w:rPr>
              <w:t>
Триводород гидроксибис[ортосили-</w:t>
            </w:r>
          </w:p>
          <w:bookmarkEnd w:id="265"/>
          <w:p>
            <w:pPr>
              <w:spacing w:after="20"/>
              <w:ind w:left="20"/>
              <w:jc w:val="both"/>
            </w:pPr>
            <w:r>
              <w:rPr>
                <w:rFonts w:ascii="Times New Roman"/>
                <w:b w:val="false"/>
                <w:i w:val="false"/>
                <w:color w:val="000000"/>
                <w:sz w:val="20"/>
              </w:rPr>
              <w:t>
като(4-)]триникелат(3-)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6"/>
          <w:p>
            <w:pPr>
              <w:spacing w:after="20"/>
              <w:ind w:left="20"/>
              <w:jc w:val="both"/>
            </w:pPr>
            <w:r>
              <w:rPr>
                <w:rFonts w:ascii="Times New Roman"/>
                <w:b w:val="false"/>
                <w:i w:val="false"/>
                <w:color w:val="000000"/>
                <w:sz w:val="20"/>
              </w:rPr>
              <w:t>
Trihydrogen hydroxybis[orthosilica-</w:t>
            </w:r>
          </w:p>
          <w:bookmarkEnd w:id="266"/>
          <w:p>
            <w:pPr>
              <w:spacing w:after="20"/>
              <w:ind w:left="20"/>
              <w:jc w:val="both"/>
            </w:pPr>
            <w:r>
              <w:rPr>
                <w:rFonts w:ascii="Times New Roman"/>
                <w:b w:val="false"/>
                <w:i w:val="false"/>
                <w:color w:val="000000"/>
                <w:sz w:val="20"/>
              </w:rPr>
              <w:t>
to(4-)]trinickelate(3-)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12519-85-6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235-688-3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Гексацианоферрат диникеля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Dinickel hexacyanoferrate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7"/>
          <w:p>
            <w:pPr>
              <w:spacing w:after="20"/>
              <w:ind w:left="20"/>
              <w:jc w:val="both"/>
            </w:pPr>
            <w:r>
              <w:rPr>
                <w:rFonts w:ascii="Times New Roman"/>
                <w:b w:val="false"/>
                <w:i w:val="false"/>
                <w:color w:val="000000"/>
                <w:sz w:val="20"/>
              </w:rPr>
              <w:t xml:space="preserve">
Триникель бис(арсенат); </w:t>
            </w:r>
          </w:p>
          <w:bookmarkEnd w:id="267"/>
          <w:p>
            <w:pPr>
              <w:spacing w:after="20"/>
              <w:ind w:left="20"/>
              <w:jc w:val="both"/>
            </w:pPr>
            <w:r>
              <w:rPr>
                <w:rFonts w:ascii="Times New Roman"/>
                <w:b w:val="false"/>
                <w:i w:val="false"/>
                <w:color w:val="000000"/>
                <w:sz w:val="20"/>
              </w:rPr>
              <w:t xml:space="preserve">
Арсенат никеля(II)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8"/>
          <w:p>
            <w:pPr>
              <w:spacing w:after="20"/>
              <w:ind w:left="20"/>
              <w:jc w:val="both"/>
            </w:pPr>
            <w:r>
              <w:rPr>
                <w:rFonts w:ascii="Times New Roman"/>
                <w:b w:val="false"/>
                <w:i w:val="false"/>
                <w:color w:val="000000"/>
                <w:sz w:val="20"/>
              </w:rPr>
              <w:t xml:space="preserve">
Trinickel bis(arsenate); </w:t>
            </w:r>
          </w:p>
          <w:bookmarkEnd w:id="268"/>
          <w:p>
            <w:pPr>
              <w:spacing w:after="20"/>
              <w:ind w:left="20"/>
              <w:jc w:val="both"/>
            </w:pPr>
            <w:r>
              <w:rPr>
                <w:rFonts w:ascii="Times New Roman"/>
                <w:b w:val="false"/>
                <w:i w:val="false"/>
                <w:color w:val="000000"/>
                <w:sz w:val="20"/>
              </w:rPr>
              <w:t>
nickel(II) arsenate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Оксалат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oxalate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547-67-1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208-933-7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щавелевой кислоты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Oxalic acid, nickel salt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20543-06-0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243-867-2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Теллурид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telluride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Тетрасульфид триникеля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Trinickel tetrasulfide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Триникель бис (арсенит)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Trinickel bis(arsenite)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74646-29-0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9"/>
          <w:p>
            <w:pPr>
              <w:spacing w:after="20"/>
              <w:ind w:left="20"/>
              <w:jc w:val="both"/>
            </w:pPr>
            <w:r>
              <w:rPr>
                <w:rFonts w:ascii="Times New Roman"/>
                <w:b w:val="false"/>
                <w:i w:val="false"/>
                <w:color w:val="000000"/>
                <w:sz w:val="20"/>
              </w:rPr>
              <w:t xml:space="preserve">
Кобальт никель серый периклаз; </w:t>
            </w:r>
          </w:p>
          <w:bookmarkEnd w:id="269"/>
          <w:p>
            <w:pPr>
              <w:spacing w:after="20"/>
              <w:ind w:left="20"/>
              <w:jc w:val="both"/>
            </w:pPr>
            <w:r>
              <w:rPr>
                <w:rFonts w:ascii="Times New Roman"/>
                <w:b w:val="false"/>
                <w:i w:val="false"/>
                <w:color w:val="000000"/>
                <w:sz w:val="20"/>
              </w:rPr>
              <w:t>
CI Пигмент черный 25; CI 77332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Cobalt nickel gray periclase; </w:t>
            </w:r>
          </w:p>
          <w:p>
            <w:pPr>
              <w:spacing w:after="20"/>
              <w:ind w:left="20"/>
              <w:jc w:val="both"/>
            </w:pPr>
            <w:r>
              <w:rPr>
                <w:rFonts w:ascii="Times New Roman"/>
                <w:b w:val="false"/>
                <w:i w:val="false"/>
                <w:color w:val="000000"/>
                <w:sz w:val="20"/>
              </w:rPr>
              <w:t xml:space="preserve">
CI Pigment Black 25; CI 77332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68186-89-0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269-051-6 [1]</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никеля и кобальта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nickel dioxide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58591-45-0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261-346-8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кобальта и никеля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nickel oxide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12737-30-3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620-395-9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никеля и олова; станнат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tin trioxide; nickel stannate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Триуран декаооксид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triuranium decaoxide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Дитиоцианат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dithiocyanate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dichromate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никеля(II)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selenite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Селенид никеля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selenide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Свинцово никелевая соль кремниевой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Silicic acid, lead nickel 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Диарсенид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diarsenide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12068-61-0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235-103-1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Арсенид никеля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arsenide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27016-75-7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248-169-1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Никель-бариевый титановый примулы придерит; </w:t>
            </w:r>
          </w:p>
          <w:p>
            <w:pPr>
              <w:spacing w:after="20"/>
              <w:ind w:left="20"/>
              <w:jc w:val="both"/>
            </w:pPr>
            <w:r>
              <w:rPr>
                <w:rFonts w:ascii="Times New Roman"/>
                <w:b w:val="false"/>
                <w:i w:val="false"/>
                <w:color w:val="000000"/>
                <w:sz w:val="20"/>
              </w:rPr>
              <w:t>
CI Пигмент желтый 157; CI 77900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barium titanium primrose priderite; </w:t>
            </w:r>
          </w:p>
          <w:p>
            <w:pPr>
              <w:spacing w:after="20"/>
              <w:ind w:left="20"/>
              <w:jc w:val="both"/>
            </w:pPr>
            <w:r>
              <w:rPr>
                <w:rFonts w:ascii="Times New Roman"/>
                <w:b w:val="false"/>
                <w:i w:val="false"/>
                <w:color w:val="000000"/>
                <w:sz w:val="20"/>
              </w:rPr>
              <w:t>
CI Pigment Yellow 157; CI 77900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68610-24-2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Дихлорат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dichlorate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67952-43-6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267-897-0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Дибромат никеля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dibromate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14550-87-9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238-596-1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гидросульфат, соль никеля (II)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hydrogen sulfate, nickel(II) salt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71720-48-4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275-897-7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Трифторацетат никеля(II)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trifluoroacetate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16083-14-0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240-235-8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Пропионат никеля(II)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propionate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3349-08-4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222-102-6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Никель-бис(бензолсульфонат)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bis(benzenesulfonate)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39819-65-3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254-642-3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Гидроцитрат никеля(II)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hydrogen citrate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18721-51-2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242-533-3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Аммониево-никелевая соль лимонной кислоты,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Citric acid, ammonium nickel salt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18283-82-4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242-161-1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лимонной кислоты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Citric acid, nickel salt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22605-92-1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245-119-0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Никель-бис(2-этилгексаноат)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bis(2-ethylhexanoate)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4454-16-4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224-699-9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2-этилгексановой кислоты,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2-Ethylhexanoic acid, nickel salt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7580-31-6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231-480-1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диметилгексановой кислоты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Dimethylhexanoic acid, nickel salt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93983-68-7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301-323-2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Изооктаноат никеля (II)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isooctanoate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29317-63-3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249-555-2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Изооктаноат никеля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isooctanoate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27637-46-3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248-585-3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Никель-бис(изононаноат)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bis(isononanoate)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84852-37-9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284-349-6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Неононаноат никеля(II)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neononanoate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93920-10-6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300-094-6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Изодеканоат никеля(II)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isodecanoate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85508-43-6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287-468-1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Неодеканоат Никеля(II)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neodecanoate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85508-44-7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287-469-7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соль неодекановой кислоты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Neodecanoic acid, nickel salt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51818-56-5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257-447-1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Неоундеканоат никеля(II),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neoundecanoate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93920-09-3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300-093-0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(д.-глюконато-O1, O2)никель [18]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Bis(d.-gluconato-O1,O2)nickel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71957-07-8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276-205-6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3,5-бис(трет-бутил)-4-гидроксибензоат никеля (1: 2)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3,5-bis(tert-butyl)-4-hydroxybenzoate (1:2)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52625-25-9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258-051-1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Пальмитат никеля(II)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palmitate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13654-40-5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237-138-8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(2-этилгексаноато-O) (изононаноато-O) никель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(2-Ethylhexanoato-O)(isononanoato-O)nickel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85508-45-8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287-470-2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(Изононаноато-О)(изооктаноато-О)никель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(Isononanoato-O)(isooctanoato-O)nickel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85508-46-9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287-471-8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(Изооктаноато-О)(неодеканоато-О)никель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(Isooctanoato-O)(neodecanoato-O)nickel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84852-35-7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284-347-5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(2-этилгексаноато-O)(изодеканоато-O)никель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(2-Ethylhexanoato-O)(isodecanoato-O)nickel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84852-39-1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284-351-7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(2-этилгексаноато-O)(неодеканоато-O)никель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(2-Ethylhexanoato-O)(neodecanoato-O)nickel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85135-77-9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285-698-7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(Изодеканоато-О)(изооктаноато-О)никель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(Isodecanoato-O)(isooctanoato-O)nickel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85166-19-4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285-909-2 [26]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(Изодеканоато-О)(изононаноато-О)никель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(Isodecanoato-O)(isononanoato-O)nickel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84852-36-8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284-348-0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(Изононаноато-О)(неодеканоато-О)никель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(Isononanoato-O)(neodecanoato-O)nickel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85551-28-6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287-592-6 [28]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Никелевые соли C6-19-разветвленных жирных кислот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acids, C6-19-branched, nickel salts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91697-41-5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294-302-1 [29]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Никелевые соли С8-18 и С18-ненасыщенных жирных кислот[30]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Fatty acids, C8-18 and C18-unsaturated, nickel salts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84776-45-4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283-972-0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Никелевая (II) соль 2,7-нафталиндисульфоновой кислоты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2,7-Naphthalenedisulfonic acid, nickel(II) salt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72319-19-8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никеля (II)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sulfite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7757-95-1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231-827-7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теллур триоксид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tellurium trioxide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15851-52-2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239-967-0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теллур тетраоксид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tellurium tetraoxide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15852-21-8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239-974-9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молибдена и никеля оксид фосфата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 nickel hydroxide oxide phosphate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68130-36-9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268-585-7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 никеля (NiB)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boride (NiB)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234-493-0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 диникель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Dinickel boride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12007-01-1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234-494-6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 триникель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Trinickel boride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12007-02-2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234-495-1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 никеля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boride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12619-90-8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235-723-2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 никеля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Dinickel silicide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12059-14-2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235-033-1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Дисилицид никеля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disilicide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12201-89-7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235-379-3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 диникеля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Dinickel phosphide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12035-64-2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234-828-0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фосфида бора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boron phosphide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65229-23-4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Диалюминий тетраоксид никеля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Dialuminium nickel tetraoxide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12004-35-2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234-454-8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титан триоксид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titanium trioxide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12035-39-1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234-825-4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Никелевый титановый оксид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titanium oxide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12653-76-8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235-752-0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Гексаоксид никель диванадий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divanadium hexaoxide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52502-12-2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257-970-5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Октаоксид никеля, димолибдена кобальта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dimolybdenum nickel octaoxide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68016-03-5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268-169-5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никеля циркония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zirkonium trioxide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70692-93-2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274-755-1 [6]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Тетраоксид никеля молибдена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 nickel tetraoxide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14177-55-0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238-034-5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Тетраоксид никеля вольфрама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tungsten tetraoxide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14177-51-6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238-032-4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Оливин, зеленый никель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Olivine, nickel green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68515-84-4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271-112-7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Литиевый никель диоксид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 nickel dioxide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12031-65-1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620-400-4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молибдена никеля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 nickel oxide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12673-58-4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литий никель 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lithium nickel 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молибдена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 trioxide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Дибутилолово дихлорид; (DBTC)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Dibutyltin dichloride; (DBTC)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4,4'-Бис (N-карбамоил-4-метилбензол-сульфонамид) дифенилметан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4,4′-Bis(N-carbamoyl-4-methylbenzene-sulfonamide)diphenylmethane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alcohol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1,2-Эпокси-4- эпоксид этилциклогексан; </w:t>
            </w:r>
          </w:p>
          <w:p>
            <w:pPr>
              <w:spacing w:after="20"/>
              <w:ind w:left="20"/>
              <w:jc w:val="both"/>
            </w:pPr>
            <w:r>
              <w:rPr>
                <w:rFonts w:ascii="Times New Roman"/>
                <w:b w:val="false"/>
                <w:i w:val="false"/>
                <w:color w:val="000000"/>
                <w:sz w:val="20"/>
              </w:rPr>
              <w:t>
4-винилциклогексен диоксид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0"/>
          <w:p>
            <w:pPr>
              <w:spacing w:after="20"/>
              <w:ind w:left="20"/>
              <w:jc w:val="both"/>
            </w:pPr>
            <w:r>
              <w:rPr>
                <w:rFonts w:ascii="Times New Roman"/>
                <w:b w:val="false"/>
                <w:i w:val="false"/>
                <w:color w:val="000000"/>
                <w:sz w:val="20"/>
              </w:rPr>
              <w:t xml:space="preserve">
1,2-Epoxy-4-epoxyethylcyclohexane; </w:t>
            </w:r>
          </w:p>
          <w:bookmarkEnd w:id="270"/>
          <w:p>
            <w:pPr>
              <w:spacing w:after="20"/>
              <w:ind w:left="20"/>
              <w:jc w:val="both"/>
            </w:pPr>
            <w:r>
              <w:rPr>
                <w:rFonts w:ascii="Times New Roman"/>
                <w:b w:val="false"/>
                <w:i w:val="false"/>
                <w:color w:val="000000"/>
                <w:sz w:val="20"/>
              </w:rPr>
              <w:t>
4-vinylcyclohexene diepoxide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6-Глицидилоксинафт-1-ил оксиметилоксиран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6-Glycidyloxynapht-1-yl oxymethyloxi-rane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2-(2-Аминоэтиламин)этанол; (АЕЕА)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2-(2-Aminoethylamino)ethanol; (AEEA)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1,2-Диэтоксиэтан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1,2-Diethoxyethane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71"/>
          <w:p>
            <w:pPr>
              <w:spacing w:after="20"/>
              <w:ind w:left="20"/>
              <w:jc w:val="both"/>
            </w:pPr>
            <w:r>
              <w:rPr>
                <w:rFonts w:ascii="Times New Roman"/>
                <w:b w:val="false"/>
                <w:i w:val="false"/>
                <w:color w:val="000000"/>
                <w:sz w:val="20"/>
              </w:rPr>
              <w:t xml:space="preserve">
2,3-Эпоксипропилтриметиламмоний хлорид; </w:t>
            </w:r>
          </w:p>
          <w:bookmarkEnd w:id="271"/>
          <w:p>
            <w:pPr>
              <w:spacing w:after="20"/>
              <w:ind w:left="20"/>
              <w:jc w:val="both"/>
            </w:pPr>
            <w:r>
              <w:rPr>
                <w:rFonts w:ascii="Times New Roman"/>
                <w:b w:val="false"/>
                <w:i w:val="false"/>
                <w:color w:val="000000"/>
                <w:sz w:val="20"/>
              </w:rPr>
              <w:t>
глицидил триметиламмоний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72"/>
          <w:p>
            <w:pPr>
              <w:spacing w:after="20"/>
              <w:ind w:left="20"/>
              <w:jc w:val="both"/>
            </w:pPr>
            <w:r>
              <w:rPr>
                <w:rFonts w:ascii="Times New Roman"/>
                <w:b w:val="false"/>
                <w:i w:val="false"/>
                <w:color w:val="000000"/>
                <w:sz w:val="20"/>
              </w:rPr>
              <w:t xml:space="preserve">
2,3-Epoxypropyltrimethylammonium chloride; </w:t>
            </w:r>
          </w:p>
          <w:bookmarkEnd w:id="272"/>
          <w:p>
            <w:pPr>
              <w:spacing w:after="20"/>
              <w:ind w:left="20"/>
              <w:jc w:val="both"/>
            </w:pPr>
            <w:r>
              <w:rPr>
                <w:rFonts w:ascii="Times New Roman"/>
                <w:b w:val="false"/>
                <w:i w:val="false"/>
                <w:color w:val="000000"/>
                <w:sz w:val="20"/>
              </w:rPr>
              <w:t>
glycidyl trimethylammonium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1-(2-Амино-5-хлорфенил)-2,2,2-трифтор-1,1-этандиол,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1-(2-Amino-5-chlorophenyl)-2,2,2-trifluoro-1,1-ethanediol, 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73"/>
          <w:p>
            <w:pPr>
              <w:spacing w:after="20"/>
              <w:ind w:left="20"/>
              <w:jc w:val="both"/>
            </w:pPr>
            <w:r>
              <w:rPr>
                <w:rFonts w:ascii="Times New Roman"/>
                <w:b w:val="false"/>
                <w:i w:val="false"/>
                <w:color w:val="000000"/>
                <w:sz w:val="20"/>
              </w:rPr>
              <w:t>
(Е)-3-[1-[4-[2-(Диметиламино)этокси] фенил]-2-фенилбут-1-енил]фенол</w:t>
            </w:r>
          </w:p>
          <w:bookmarkEnd w:id="2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(E)-3-[1-[4-[2-(Dimethylamino)ethoxy] phenyl]-2-phenylbut-1-enyl]phenol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82413-20-5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4,4'-(1,3-Фенилен-бис(1-метилэтилиден))бис-фенол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4,4′-(1,3-Phenylene-bis(1-methyl-ethyl-idene))bis-phenol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2-Хлор-6-фтор-фенол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2-Chloro-6-fluoro-phenol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2-Метил-5-трет-бутилтиофенол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2-Methyl-5-tert-butylthiophenol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2-Бутирил-3-гидрокси-5-тиоциклогексан-3-ил-циклогексен-2-ен-1-он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2-Butyryl-3-hydroxy-5-thiocyclohexan-3-yl-cyclohex-2-en-1-one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94723-86-1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74"/>
          <w:p>
            <w:pPr>
              <w:spacing w:after="20"/>
              <w:ind w:left="20"/>
              <w:jc w:val="both"/>
            </w:pPr>
            <w:r>
              <w:rPr>
                <w:rFonts w:ascii="Times New Roman"/>
                <w:b w:val="false"/>
                <w:i w:val="false"/>
                <w:color w:val="000000"/>
                <w:sz w:val="20"/>
              </w:rPr>
              <w:t xml:space="preserve">
Профоксидим (ISO); </w:t>
            </w:r>
          </w:p>
          <w:bookmarkEnd w:id="274"/>
          <w:p>
            <w:pPr>
              <w:spacing w:after="20"/>
              <w:ind w:left="20"/>
              <w:jc w:val="both"/>
            </w:pPr>
            <w:r>
              <w:rPr>
                <w:rFonts w:ascii="Times New Roman"/>
                <w:b w:val="false"/>
                <w:i w:val="false"/>
                <w:color w:val="000000"/>
                <w:sz w:val="20"/>
              </w:rPr>
              <w:t>
2-{(EZ)-1-[(2RS)-2-(4-хлорфенокси) пропокси-имино]бутил}-3-гидрокси-5-(тиан-3-ил)цикло-гекс-2-ен-1-он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75"/>
          <w:p>
            <w:pPr>
              <w:spacing w:after="20"/>
              <w:ind w:left="20"/>
              <w:jc w:val="both"/>
            </w:pPr>
            <w:r>
              <w:rPr>
                <w:rFonts w:ascii="Times New Roman"/>
                <w:b w:val="false"/>
                <w:i w:val="false"/>
                <w:color w:val="000000"/>
                <w:sz w:val="20"/>
              </w:rPr>
              <w:t xml:space="preserve">
Profoxydim (ISO); </w:t>
            </w:r>
          </w:p>
          <w:bookmarkEnd w:id="275"/>
          <w:p>
            <w:pPr>
              <w:spacing w:after="20"/>
              <w:ind w:left="20"/>
              <w:jc w:val="both"/>
            </w:pPr>
            <w:r>
              <w:rPr>
                <w:rFonts w:ascii="Times New Roman"/>
                <w:b w:val="false"/>
                <w:i w:val="false"/>
                <w:color w:val="000000"/>
                <w:sz w:val="20"/>
              </w:rPr>
              <w:t>
2-{(EZ)-1-[(2RS)-2-(4-chlorophenoxy) propoxyimino]butyl}-3-hydroxy-5-(thian-3-yl)cyclohex-2-en-1-one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6"/>
          <w:p>
            <w:pPr>
              <w:spacing w:after="20"/>
              <w:ind w:left="20"/>
              <w:jc w:val="both"/>
            </w:pPr>
            <w:r>
              <w:rPr>
                <w:rFonts w:ascii="Times New Roman"/>
                <w:b w:val="false"/>
                <w:i w:val="false"/>
                <w:color w:val="000000"/>
                <w:sz w:val="20"/>
              </w:rPr>
              <w:t xml:space="preserve">
Тепралоксидим (ISO); </w:t>
            </w:r>
          </w:p>
          <w:bookmarkEnd w:id="276"/>
          <w:p>
            <w:pPr>
              <w:spacing w:after="20"/>
              <w:ind w:left="20"/>
              <w:jc w:val="both"/>
            </w:pPr>
            <w:r>
              <w:rPr>
                <w:rFonts w:ascii="Times New Roman"/>
                <w:b w:val="false"/>
                <w:i w:val="false"/>
                <w:color w:val="000000"/>
                <w:sz w:val="20"/>
              </w:rPr>
              <w:t>
(RS)-(EZ)-2-{1-[(2E)-3-хлораллилоксиимино]про-пил}-3-гидрокси-5-пергидропиран-4-илциклогекс-2-ен-1-он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77"/>
          <w:p>
            <w:pPr>
              <w:spacing w:after="20"/>
              <w:ind w:left="20"/>
              <w:jc w:val="both"/>
            </w:pPr>
            <w:r>
              <w:rPr>
                <w:rFonts w:ascii="Times New Roman"/>
                <w:b w:val="false"/>
                <w:i w:val="false"/>
                <w:color w:val="000000"/>
                <w:sz w:val="20"/>
              </w:rPr>
              <w:t xml:space="preserve">
Tepraloxydim (ISO); </w:t>
            </w:r>
          </w:p>
          <w:bookmarkEnd w:id="277"/>
          <w:p>
            <w:pPr>
              <w:spacing w:after="20"/>
              <w:ind w:left="20"/>
              <w:jc w:val="both"/>
            </w:pPr>
            <w:r>
              <w:rPr>
                <w:rFonts w:ascii="Times New Roman"/>
                <w:b w:val="false"/>
                <w:i w:val="false"/>
                <w:color w:val="000000"/>
                <w:sz w:val="20"/>
              </w:rPr>
              <w:t>
(RS)-(EZ)-2-{1-[(2E)-3-chloroallyl-oxyimi-no]propyl}-3-hydroxy-5-perhydropyran-4-ylcyclohex-2- en-1-one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Циклический 3-(1,2-этандиилацетал)-эстра-5 (10), 9(11)-диен-3,17-дион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Cyclic 3-(1,2-ethanediylacetale)-estra-5(10), 9(11)-diene-3,17-dione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Андроста-1,4,9(11)-триен-3,17-дион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Androsta-1,4,9(11)-triene-3,17-dione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Реакционная масса: салицилаты Ca (разветвленные C10-14 и C18-30 алкилированные); Ca феноляты (разветвленные C10-14 и C18-30 алкилированные); Ca сернистые феноляты (разветвленные C10-14 и C18-30 алкилированные)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mass of: Ca salicylates (branched C10-14 and C18-30 alkylated); Ca phenates (branched C10-14 and C18-30 alky lated); Ca sulfurised phenates (branched C10-14 and C18-30 alkylated)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78"/>
          <w:p>
            <w:pPr>
              <w:spacing w:after="20"/>
              <w:ind w:left="20"/>
              <w:jc w:val="both"/>
            </w:pPr>
            <w:r>
              <w:rPr>
                <w:rFonts w:ascii="Times New Roman"/>
                <w:b w:val="false"/>
                <w:i w:val="false"/>
                <w:color w:val="000000"/>
                <w:sz w:val="20"/>
              </w:rPr>
              <w:t xml:space="preserve">
1,2-бензолдикарбоновая кислота; </w:t>
            </w:r>
          </w:p>
          <w:bookmarkEnd w:id="278"/>
          <w:p>
            <w:pPr>
              <w:spacing w:after="20"/>
              <w:ind w:left="20"/>
              <w:jc w:val="both"/>
            </w:pPr>
            <w:r>
              <w:rPr>
                <w:rFonts w:ascii="Times New Roman"/>
                <w:b w:val="false"/>
                <w:i w:val="false"/>
                <w:color w:val="000000"/>
                <w:sz w:val="20"/>
              </w:rPr>
              <w:t>
ди-С6-8-разветвленные алкиловые эфиры, с высоким содержанием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79"/>
          <w:p>
            <w:pPr>
              <w:spacing w:after="20"/>
              <w:ind w:left="20"/>
              <w:jc w:val="both"/>
            </w:pPr>
            <w:r>
              <w:rPr>
                <w:rFonts w:ascii="Times New Roman"/>
                <w:b w:val="false"/>
                <w:i w:val="false"/>
                <w:color w:val="000000"/>
                <w:sz w:val="20"/>
              </w:rPr>
              <w:t xml:space="preserve">
1,2-Benzenedicarboxylic acid; </w:t>
            </w:r>
          </w:p>
          <w:bookmarkEnd w:id="279"/>
          <w:p>
            <w:pPr>
              <w:spacing w:after="20"/>
              <w:ind w:left="20"/>
              <w:jc w:val="both"/>
            </w:pPr>
            <w:r>
              <w:rPr>
                <w:rFonts w:ascii="Times New Roman"/>
                <w:b w:val="false"/>
                <w:i w:val="false"/>
                <w:color w:val="000000"/>
                <w:sz w:val="20"/>
              </w:rPr>
              <w:t>
di-C6-8-branched alkylesters, C7-rich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71888-89-6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80"/>
          <w:p>
            <w:pPr>
              <w:spacing w:after="20"/>
              <w:ind w:left="20"/>
              <w:jc w:val="both"/>
            </w:pPr>
            <w:r>
              <w:rPr>
                <w:rFonts w:ascii="Times New Roman"/>
                <w:b w:val="false"/>
                <w:i w:val="false"/>
                <w:color w:val="000000"/>
                <w:sz w:val="20"/>
              </w:rPr>
              <w:t xml:space="preserve">
Реакционная масса: диэфира 4,4′-метиленбис [2-(2-гидрокси-5-метилбензил) -3,6-диметил-фенола] и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6-диазо-5,6-дигидро-5-оксонафталин-1-сульфоновой кислоты (1: 2); </w:t>
            </w:r>
          </w:p>
          <w:p>
            <w:pPr>
              <w:spacing w:after="20"/>
              <w:ind w:left="20"/>
              <w:jc w:val="both"/>
            </w:pPr>
            <w:r>
              <w:rPr>
                <w:rFonts w:ascii="Times New Roman"/>
                <w:b w:val="false"/>
                <w:i w:val="false"/>
                <w:color w:val="000000"/>
                <w:sz w:val="20"/>
              </w:rPr>
              <w:t>
триэфир 4,4'-метиленбис [2- (2-гидрокси-5-метил-бензил) -3,6-диметилфенола] и 6-диазо-5,6-дигидро-5-оксонафталин-1-сульфоновой кислоты (1: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81"/>
          <w:p>
            <w:pPr>
              <w:spacing w:after="20"/>
              <w:ind w:left="20"/>
              <w:jc w:val="both"/>
            </w:pPr>
            <w:r>
              <w:rPr>
                <w:rFonts w:ascii="Times New Roman"/>
                <w:b w:val="false"/>
                <w:i w:val="false"/>
                <w:color w:val="000000"/>
                <w:sz w:val="20"/>
              </w:rPr>
              <w:t xml:space="preserve">
Reaction mass of: diester of 4,4′-methylenebis[2-(2-hydroxy-5-methyl-benzyl)-3,6-dimethylphenol] and 6-diazo-5,6-dihydro-5-oxonaphthalene-1-sulfonic acid (1:2); </w:t>
            </w:r>
          </w:p>
          <w:bookmarkEnd w:id="281"/>
          <w:p>
            <w:pPr>
              <w:spacing w:after="20"/>
              <w:ind w:left="20"/>
              <w:jc w:val="both"/>
            </w:pPr>
            <w:r>
              <w:rPr>
                <w:rFonts w:ascii="Times New Roman"/>
                <w:b w:val="false"/>
                <w:i w:val="false"/>
                <w:color w:val="000000"/>
                <w:sz w:val="20"/>
              </w:rPr>
              <w:t>
triester of 4,4′-methylenebis[2-(2-hydro-xy-5-methylbenzyl)-3,6-dimethylphe-nol] and 6-di-azo-5,6-dihydro-5-oxonaphthalene-1-sulfonic acid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Диаммоний-1-гидрокси-2- (4-(4-карбокси-фенилазо)-2,5-диметоксифенилазо) -7-амино-3-нафталинсульфонат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Diammonium 1-hydroxy-2-(4-(4-carboxy-phenylazo)-2,5-dimethoxy-phenylazo)-7-amino-3-naphthalene-sulfonate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3-Оксоандрост-4-ен-17-</w:t>
            </w:r>
            <w:r>
              <w:rPr>
                <w:rFonts w:ascii="Times New Roman"/>
                <w:b w:val="false"/>
                <w:i w:val="false"/>
                <w:color w:val="000000"/>
                <w:sz w:val="20"/>
              </w:rPr>
              <w:t>b</w:t>
            </w:r>
            <w:r>
              <w:rPr>
                <w:rFonts w:ascii="Times New Roman"/>
                <w:b w:val="false"/>
                <w:i w:val="false"/>
                <w:color w:val="000000"/>
                <w:sz w:val="20"/>
              </w:rPr>
              <w:t>-карбоновая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3-Oxoandrost-4-ene-17-</w:t>
            </w:r>
            <w:r>
              <w:rPr>
                <w:rFonts w:ascii="Times New Roman"/>
                <w:b w:val="false"/>
                <w:i w:val="false"/>
                <w:color w:val="000000"/>
                <w:sz w:val="20"/>
              </w:rPr>
              <w:t>b</w:t>
            </w:r>
            <w:r>
              <w:rPr>
                <w:rFonts w:ascii="Times New Roman"/>
                <w:b w:val="false"/>
                <w:i w:val="false"/>
                <w:color w:val="000000"/>
                <w:sz w:val="20"/>
              </w:rPr>
              <w:t>-carboxylic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(Z)-2-Метоксимино-2-[2-(тритиламино)тиазол-4-ил]уксусная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(Z)-2-Methoxymino-2-[2-(tritylamino) thiazol-4-yl]acetic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64485-90-1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 нитрилотриацетат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Trisodium nitrilotriacetate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2-Этилгексил-2-этилгексаноат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2-Ethylhexyl-2-ethylhexanoate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Diisobutyl phthalate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Перфтороктановая сульфоновая кислота; гептадекафтороктан-1-сульфокислота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Perfluorooctane sulfonic acid; heptadecafluorooctane-1-sulfonic acid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1763-23-1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217-179-8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Перфтороктансульфонат калия; гептадекафтороктан-1-сульфонат калия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perfluorooctanesulfonate; potassium heptadecafluorooctane-1-sulfonate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82"/>
          <w:p>
            <w:pPr>
              <w:spacing w:after="20"/>
              <w:ind w:left="20"/>
              <w:jc w:val="both"/>
            </w:pPr>
            <w:r>
              <w:rPr>
                <w:rFonts w:ascii="Times New Roman"/>
                <w:b w:val="false"/>
                <w:i w:val="false"/>
                <w:color w:val="000000"/>
                <w:sz w:val="20"/>
              </w:rPr>
              <w:t>
2795-39-3 [2]</w:t>
            </w:r>
          </w:p>
          <w:bookmarkEnd w:id="2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220-527-1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перфтороктан сульфонат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Diethanolamine perfluorooctane sulfonate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70225-14-8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274-460-8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Перфтороктан сульфонат аммония; гептадекафтороктансульфонат аммония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perfluorooctane sulfonate; ammonium heptadecafluorooctane-sulfonate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29081-56-9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249-415-0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Перфтороктан сульфонат лития; гептадекафтороктансульфонат лития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 perfluorooctane sulfonate; lithium heptadecafluorooctanesulfonate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29457-72-5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249-644-6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1-(2,4-дихлорфенил)5-(трихлорметил)-1Н-1,2,4-триазол-3-карбоксилат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1-(2,4-dichlorophenyl)5-(trichloro-methyl)-1H-1,2,4-triazole-3-carboxylate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1-Бром-2-метилпропил 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1-Bromo-2-methylpropyl propionate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158894-67-8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Хлор-1-этилциклогексил карбонат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Chloro-1-ethylcyclohexyl carbonate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99464-83-2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6,6'-Бис(диазо-5,5 ',6,6'-тетрагидро-5,5'-диоксо)[ме-тилен-бис (5- (6-диазо-5,6-дигидро-5-оксо-1-наф-тилсульфонилокси)-6-метил-2-фенилен]ди(наф-талин-1-сульфонат)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6,6′-Bis(diazo-5,5′,6,6′-tetrahydro-5,5′-dioxo)[methylene-bis(5-(6-diazo-5,6-dihydro-5-oxo-1-naphthylsulphonyloxy)- 6-methyl-2-phenylene]di(naphthalene-1-sulfonate)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3"/>
          <w:p>
            <w:pPr>
              <w:spacing w:after="20"/>
              <w:ind w:left="20"/>
              <w:jc w:val="both"/>
            </w:pPr>
            <w:r>
              <w:rPr>
                <w:rFonts w:ascii="Times New Roman"/>
                <w:b w:val="false"/>
                <w:i w:val="false"/>
                <w:color w:val="000000"/>
                <w:sz w:val="20"/>
              </w:rPr>
              <w:t xml:space="preserve">
Трифлуралин (ISO);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 xml:space="preserve">-трифтор-2,6-динитро-N, N-дипропил-п-толуидин; 2,6-динитро-N, N-дипропил-4-трифтор-метиланилин; </w:t>
            </w:r>
          </w:p>
          <w:p>
            <w:pPr>
              <w:spacing w:after="20"/>
              <w:ind w:left="20"/>
              <w:jc w:val="both"/>
            </w:pPr>
            <w:r>
              <w:rPr>
                <w:rFonts w:ascii="Times New Roman"/>
                <w:b w:val="false"/>
                <w:i w:val="false"/>
                <w:color w:val="000000"/>
                <w:sz w:val="20"/>
              </w:rPr>
              <w:t>
N, N-дипропил-2,6-динитро-4-трифторметиланилин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84"/>
          <w:p>
            <w:pPr>
              <w:spacing w:after="20"/>
              <w:ind w:left="20"/>
              <w:jc w:val="both"/>
            </w:pPr>
            <w:r>
              <w:rPr>
                <w:rFonts w:ascii="Times New Roman"/>
                <w:b w:val="false"/>
                <w:i w:val="false"/>
                <w:color w:val="000000"/>
                <w:sz w:val="20"/>
              </w:rPr>
              <w:t xml:space="preserve">
Trifluralin (ISO);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-trifluoro-2,6-dinitro-N,N-dipropyl-p-toluidine;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2,6-dinitro-N,N-dipropyl-4-trifluoromethyl-aniline; </w:t>
            </w:r>
          </w:p>
          <w:p>
            <w:pPr>
              <w:spacing w:after="20"/>
              <w:ind w:left="20"/>
              <w:jc w:val="both"/>
            </w:pPr>
            <w:r>
              <w:rPr>
                <w:rFonts w:ascii="Times New Roman"/>
                <w:b w:val="false"/>
                <w:i w:val="false"/>
                <w:color w:val="000000"/>
                <w:sz w:val="20"/>
              </w:rPr>
              <w:t>
N,N-dipropyl-2,6-dinitro-4-trifluoromethyl-aniline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4-Мезил-2-нитротолуол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4-Mesyl-2-nitrotoluene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Триаммоний 4-[4-[7-(4-карбоксилато-анилино)-1-гидрокси-3-сульфо-нато-2-нафтилазо]-2,5-диметок-сифенилазо]бензоат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Triammonium 4-[4-[7-(4-carboxylato-anilino)-1-hydroxy-3-sulfonato-2-naph-thylazo]-2,5-dimethoxyphenyl-azo]ben-zoate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221354-37-6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85"/>
          <w:p>
            <w:pPr>
              <w:spacing w:after="20"/>
              <w:ind w:left="20"/>
              <w:jc w:val="both"/>
            </w:pPr>
            <w:r>
              <w:rPr>
                <w:rFonts w:ascii="Times New Roman"/>
                <w:b w:val="false"/>
                <w:i w:val="false"/>
                <w:color w:val="000000"/>
                <w:sz w:val="20"/>
              </w:rPr>
              <w:t xml:space="preserve">
Реакционная масса: триаммоний-6-амино-3 - ((2,5-диэтокси-4-(3-фосфоно-фенил)азо)фенил)азо-4-гидрокси-2-нафталинсульфонат; </w:t>
            </w:r>
          </w:p>
          <w:bookmarkEnd w:id="285"/>
          <w:p>
            <w:pPr>
              <w:spacing w:after="20"/>
              <w:ind w:left="20"/>
              <w:jc w:val="both"/>
            </w:pPr>
            <w:r>
              <w:rPr>
                <w:rFonts w:ascii="Times New Roman"/>
                <w:b w:val="false"/>
                <w:i w:val="false"/>
                <w:color w:val="000000"/>
                <w:sz w:val="20"/>
              </w:rPr>
              <w:t>
диаммоний 3-((4-((7-амино-1-гидрокси-3-сульфона-фталин-2-ил)азо)-2,5-диэтоксифенил)азо)бензоат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86"/>
          <w:p>
            <w:pPr>
              <w:spacing w:after="20"/>
              <w:ind w:left="20"/>
              <w:jc w:val="both"/>
            </w:pPr>
            <w:r>
              <w:rPr>
                <w:rFonts w:ascii="Times New Roman"/>
                <w:b w:val="false"/>
                <w:i w:val="false"/>
                <w:color w:val="000000"/>
                <w:sz w:val="20"/>
              </w:rPr>
              <w:t xml:space="preserve">
Reaction mass of: triammonium 6-amino-3-((2,5-diethoxy-4-(3-phosphonophenyl)azo)phe-nyl)azo-4-hydroxy-2-naphthalen-esulfonate; </w:t>
            </w:r>
          </w:p>
          <w:bookmarkEnd w:id="286"/>
          <w:p>
            <w:pPr>
              <w:spacing w:after="20"/>
              <w:ind w:left="20"/>
              <w:jc w:val="both"/>
            </w:pPr>
            <w:r>
              <w:rPr>
                <w:rFonts w:ascii="Times New Roman"/>
                <w:b w:val="false"/>
                <w:i w:val="false"/>
                <w:color w:val="000000"/>
                <w:sz w:val="20"/>
              </w:rPr>
              <w:t>
diammonium 3-((4-((7-amino-1-hydroxy-3-sulfonaphthalen-2-yl)azo)-2,5-dithoxyphenyl) azo)benzoate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163879-69-4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N'-Диацетилбензидин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N,N′-Diacetylbenzidine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Cyclohexylamine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Piperazine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Hydroxylamine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87"/>
          <w:p>
            <w:pPr>
              <w:spacing w:after="20"/>
              <w:ind w:left="20"/>
              <w:jc w:val="both"/>
            </w:pPr>
            <w:r>
              <w:rPr>
                <w:rFonts w:ascii="Times New Roman"/>
                <w:b w:val="false"/>
                <w:i w:val="false"/>
                <w:color w:val="000000"/>
                <w:sz w:val="20"/>
              </w:rPr>
              <w:t xml:space="preserve">
Гидроксиламмоний хлорид; </w:t>
            </w:r>
          </w:p>
          <w:bookmarkEnd w:id="287"/>
          <w:p>
            <w:pPr>
              <w:spacing w:after="20"/>
              <w:ind w:left="20"/>
              <w:jc w:val="both"/>
            </w:pPr>
            <w:r>
              <w:rPr>
                <w:rFonts w:ascii="Times New Roman"/>
                <w:b w:val="false"/>
                <w:i w:val="false"/>
                <w:color w:val="000000"/>
                <w:sz w:val="20"/>
              </w:rPr>
              <w:t>
гидроксиламин гидрохлорид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Hydroxylammonium chloride; hydroxylamine hydrochloride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5470-11-1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226-798-2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(гидроксиламмоний) сульфат; гидроксиламин сульфат (2: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Bis(hydroxylammonium) sulfate; hydroxylamine sulfate (2:1)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10039-54-0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233-118-8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Диаминотолуол, метилфенилендиамин, технический продукт-реакционная масса [4-метил-м-фенилендиамин и 2-метил-м-фенилендиамин]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Diaminotoluene, methylphenylenediamine, technical product-reaction mass of [4-methyl-m-phenylenediamine and 2-methyl-m-phenylenediamine]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88"/>
          <w:p>
            <w:pPr>
              <w:spacing w:after="20"/>
              <w:ind w:left="20"/>
              <w:jc w:val="both"/>
            </w:pPr>
            <w:r>
              <w:rPr>
                <w:rFonts w:ascii="Times New Roman"/>
                <w:b w:val="false"/>
                <w:i w:val="false"/>
                <w:color w:val="000000"/>
                <w:sz w:val="20"/>
              </w:rPr>
              <w:t xml:space="preserve">
Мепанипирим; </w:t>
            </w:r>
          </w:p>
          <w:bookmarkEnd w:id="288"/>
          <w:p>
            <w:pPr>
              <w:spacing w:after="20"/>
              <w:ind w:left="20"/>
              <w:jc w:val="both"/>
            </w:pPr>
            <w:r>
              <w:rPr>
                <w:rFonts w:ascii="Times New Roman"/>
                <w:b w:val="false"/>
                <w:i w:val="false"/>
                <w:color w:val="000000"/>
                <w:sz w:val="20"/>
              </w:rPr>
              <w:t>
4-метил-N-фенил-6-(1-пропинил)-2-пиримидинамин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89"/>
          <w:p>
            <w:pPr>
              <w:spacing w:after="20"/>
              <w:ind w:left="20"/>
              <w:jc w:val="both"/>
            </w:pPr>
            <w:r>
              <w:rPr>
                <w:rFonts w:ascii="Times New Roman"/>
                <w:b w:val="false"/>
                <w:i w:val="false"/>
                <w:color w:val="000000"/>
                <w:sz w:val="20"/>
              </w:rPr>
              <w:t xml:space="preserve">
Mepanipyrim; </w:t>
            </w:r>
          </w:p>
          <w:bookmarkEnd w:id="289"/>
          <w:p>
            <w:pPr>
              <w:spacing w:after="20"/>
              <w:ind w:left="20"/>
              <w:jc w:val="both"/>
            </w:pPr>
            <w:r>
              <w:rPr>
                <w:rFonts w:ascii="Times New Roman"/>
                <w:b w:val="false"/>
                <w:i w:val="false"/>
                <w:color w:val="000000"/>
                <w:sz w:val="20"/>
              </w:rPr>
              <w:t>
4-methyl-N-phenyl-6-(1-propynyl)-2-pyrimidinamine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110235-47-7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90"/>
          <w:p>
            <w:pPr>
              <w:spacing w:after="20"/>
              <w:ind w:left="20"/>
              <w:jc w:val="both"/>
            </w:pPr>
            <w:r>
              <w:rPr>
                <w:rFonts w:ascii="Times New Roman"/>
                <w:b w:val="false"/>
                <w:i w:val="false"/>
                <w:color w:val="000000"/>
                <w:sz w:val="20"/>
              </w:rPr>
              <w:t xml:space="preserve">
Гидросульфат гидроксиламмония; </w:t>
            </w:r>
          </w:p>
          <w:bookmarkEnd w:id="290"/>
          <w:p>
            <w:pPr>
              <w:spacing w:after="20"/>
              <w:ind w:left="20"/>
              <w:jc w:val="both"/>
            </w:pPr>
            <w:r>
              <w:rPr>
                <w:rFonts w:ascii="Times New Roman"/>
                <w:b w:val="false"/>
                <w:i w:val="false"/>
                <w:color w:val="000000"/>
                <w:sz w:val="20"/>
              </w:rPr>
              <w:t xml:space="preserve">
Гидроксиламин сульфат (1: 1)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91"/>
          <w:p>
            <w:pPr>
              <w:spacing w:after="20"/>
              <w:ind w:left="20"/>
              <w:jc w:val="both"/>
            </w:pPr>
            <w:r>
              <w:rPr>
                <w:rFonts w:ascii="Times New Roman"/>
                <w:b w:val="false"/>
                <w:i w:val="false"/>
                <w:color w:val="000000"/>
                <w:sz w:val="20"/>
              </w:rPr>
              <w:t>
Hydroxylammonium hydrogensulfate;</w:t>
            </w:r>
          </w:p>
          <w:bookmarkEnd w:id="291"/>
          <w:p>
            <w:pPr>
              <w:spacing w:after="20"/>
              <w:ind w:left="20"/>
              <w:jc w:val="both"/>
            </w:pPr>
            <w:r>
              <w:rPr>
                <w:rFonts w:ascii="Times New Roman"/>
                <w:b w:val="false"/>
                <w:i w:val="false"/>
                <w:color w:val="000000"/>
                <w:sz w:val="20"/>
              </w:rPr>
              <w:t xml:space="preserve">
hydroxylamine sulfate(1:1)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92"/>
          <w:p>
            <w:pPr>
              <w:spacing w:after="20"/>
              <w:ind w:left="20"/>
              <w:jc w:val="both"/>
            </w:pPr>
            <w:r>
              <w:rPr>
                <w:rFonts w:ascii="Times New Roman"/>
                <w:b w:val="false"/>
                <w:i w:val="false"/>
                <w:color w:val="000000"/>
                <w:sz w:val="20"/>
              </w:rPr>
              <w:t>
10046-00-1 [1]</w:t>
            </w:r>
          </w:p>
          <w:bookmarkEnd w:id="2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233-154-4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фосфат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Hydroxylamine phosphate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20845-01-6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244-077-0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дигидрофосфат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Hydroxylamine dihydrogenphosphate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19098-16-9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242-818-2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4-Метилбензолсульфонат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Hydroxylamine 4-methylbenzene-sulfonate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53933-48-5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258-872-5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(3-Хлор-2-гидроксипропил) триметиламмоний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(3-Chloro-2-hydroxypropyl) trimethylammo-nium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Дифенил-3,3 ',4,4'- тетраилтетраамин; диаминобензидин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Biphenyl-3,3′,4,4′-tetrayltetraamine; diaminobenzidine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Пиперазин гидрохлорид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Piperazine hydrochloride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6094-40-2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228-042-7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дигидрохлорид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Piperazine dihydrochloride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205-551-2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фосфат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Piperazine phosphate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1951-97-9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217-775-8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(Пиперазин-1-ил)-бензо[д]изотиазол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3-(Piperazin-1-yl)-benzo[d]isothiazole 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2-Этилфенилгидразин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2-Ethylphenylhydrazine 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(2-Хлорэтил)(3-гидроксипропил)аммоний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(2-Chloroethyl)(3-hydroxypropyl)ammonium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4-[(3-Хлорфенил)(1H-имидазол-1-ил)метил]-1,2-бензолдиамин дигидрохлорид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4-[(3-Chlorophenyl)(1H-imidazol-1-yl) methyl]-1,2-benzenediamine dihydro-chloride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159939-85-2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Хлор-N, N-диметилформиминий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Chloro-N,N-dimethylformiminium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7-Метокси-6-(3-морфолин-4-ил-пропокси)-3Н-хиназолин-4-он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7-Methoxy-6-(3-morpholin-4-yl-pro-poxy)-3H-quinazolin-4-one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199327-61-2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реакции диизопропаноламина с формальдегидом (1: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products of diisopropanolamine with formaldehyde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220444-73-5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3-Хлор-4-(3-фторбензилокси)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3-Chloro-4-(3-fluorobenzyloxy)aniline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202197-26-0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93"/>
          <w:p>
            <w:pPr>
              <w:spacing w:after="20"/>
              <w:ind w:left="20"/>
              <w:jc w:val="both"/>
            </w:pPr>
            <w:r>
              <w:rPr>
                <w:rFonts w:ascii="Times New Roman"/>
                <w:b w:val="false"/>
                <w:i w:val="false"/>
                <w:color w:val="000000"/>
                <w:sz w:val="20"/>
              </w:rPr>
              <w:t xml:space="preserve">
Этидий бромид; </w:t>
            </w:r>
          </w:p>
          <w:bookmarkEnd w:id="293"/>
          <w:p>
            <w:pPr>
              <w:spacing w:after="20"/>
              <w:ind w:left="20"/>
              <w:jc w:val="both"/>
            </w:pPr>
            <w:r>
              <w:rPr>
                <w:rFonts w:ascii="Times New Roman"/>
                <w:b w:val="false"/>
                <w:i w:val="false"/>
                <w:color w:val="000000"/>
                <w:sz w:val="20"/>
              </w:rPr>
              <w:t>
3,8-диамино-1-этил-6-фенил-фенантридиний 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94"/>
          <w:p>
            <w:pPr>
              <w:spacing w:after="20"/>
              <w:ind w:left="20"/>
              <w:jc w:val="both"/>
            </w:pPr>
            <w:r>
              <w:rPr>
                <w:rFonts w:ascii="Times New Roman"/>
                <w:b w:val="false"/>
                <w:i w:val="false"/>
                <w:color w:val="000000"/>
                <w:sz w:val="20"/>
              </w:rPr>
              <w:t xml:space="preserve">
Ethidium bromide; </w:t>
            </w:r>
          </w:p>
          <w:bookmarkEnd w:id="294"/>
          <w:p>
            <w:pPr>
              <w:spacing w:after="20"/>
              <w:ind w:left="20"/>
              <w:jc w:val="both"/>
            </w:pPr>
            <w:r>
              <w:rPr>
                <w:rFonts w:ascii="Times New Roman"/>
                <w:b w:val="false"/>
                <w:i w:val="false"/>
                <w:color w:val="000000"/>
                <w:sz w:val="20"/>
              </w:rPr>
              <w:t>
3,8-diamino-1-ethyl-6-phenylphenantri-dinium bromide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S)-2-Амино-3,3-диметилбутан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(R,S)-2-Amino-3,3-dimethylbutane 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144177-62-8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95"/>
          <w:p>
            <w:pPr>
              <w:spacing w:after="20"/>
              <w:ind w:left="20"/>
              <w:jc w:val="both"/>
            </w:pPr>
            <w:r>
              <w:rPr>
                <w:rFonts w:ascii="Times New Roman"/>
                <w:b w:val="false"/>
                <w:i w:val="false"/>
                <w:color w:val="000000"/>
                <w:sz w:val="20"/>
              </w:rPr>
              <w:t xml:space="preserve">
3-Амино-9-этил карбазол; </w:t>
            </w:r>
          </w:p>
          <w:bookmarkEnd w:id="295"/>
          <w:p>
            <w:pPr>
              <w:spacing w:after="20"/>
              <w:ind w:left="20"/>
              <w:jc w:val="both"/>
            </w:pPr>
            <w:r>
              <w:rPr>
                <w:rFonts w:ascii="Times New Roman"/>
                <w:b w:val="false"/>
                <w:i w:val="false"/>
                <w:color w:val="000000"/>
                <w:sz w:val="20"/>
              </w:rPr>
              <w:t>
9-этилкарбазол-3-иламин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96"/>
          <w:p>
            <w:pPr>
              <w:spacing w:after="20"/>
              <w:ind w:left="20"/>
              <w:jc w:val="both"/>
            </w:pPr>
            <w:r>
              <w:rPr>
                <w:rFonts w:ascii="Times New Roman"/>
                <w:b w:val="false"/>
                <w:i w:val="false"/>
                <w:color w:val="000000"/>
                <w:sz w:val="20"/>
              </w:rPr>
              <w:t xml:space="preserve">
3-Amino-9-ethyl carbazole; </w:t>
            </w:r>
          </w:p>
          <w:bookmarkEnd w:id="296"/>
          <w:p>
            <w:pPr>
              <w:spacing w:after="20"/>
              <w:ind w:left="20"/>
              <w:jc w:val="both"/>
            </w:pPr>
            <w:r>
              <w:rPr>
                <w:rFonts w:ascii="Times New Roman"/>
                <w:b w:val="false"/>
                <w:i w:val="false"/>
                <w:color w:val="000000"/>
                <w:sz w:val="20"/>
              </w:rPr>
              <w:t>
9-ethylcarba-zol-3-ylamine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(6R-транс)-1-((7-аммонио-2-карбоксилато-8-оксо-5-тиа-1-азабицикло-[4.2.0]окт-2-ен-3-ил)метил)пири-диний йодид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(6R-trans)-1-((7-Ammonio-2-carboxy-lato-8-oxo-5-thia-1-azabicyclo-[4.2.0]oct-2-en-3-yl)methyl)pyridinium iodide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97"/>
          <w:p>
            <w:pPr>
              <w:spacing w:after="20"/>
              <w:ind w:left="20"/>
              <w:jc w:val="both"/>
            </w:pPr>
            <w:r>
              <w:rPr>
                <w:rFonts w:ascii="Times New Roman"/>
                <w:b w:val="false"/>
                <w:i w:val="false"/>
                <w:color w:val="000000"/>
                <w:sz w:val="20"/>
              </w:rPr>
              <w:t xml:space="preserve">
Форхлорфенурон (ISO); </w:t>
            </w:r>
          </w:p>
          <w:bookmarkEnd w:id="297"/>
          <w:p>
            <w:pPr>
              <w:spacing w:after="20"/>
              <w:ind w:left="20"/>
              <w:jc w:val="both"/>
            </w:pPr>
            <w:r>
              <w:rPr>
                <w:rFonts w:ascii="Times New Roman"/>
                <w:b w:val="false"/>
                <w:i w:val="false"/>
                <w:color w:val="000000"/>
                <w:sz w:val="20"/>
              </w:rPr>
              <w:t>
1-(2-хлор-4-пиридил)-3-фенилмочевина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98"/>
          <w:p>
            <w:pPr>
              <w:spacing w:after="20"/>
              <w:ind w:left="20"/>
              <w:jc w:val="both"/>
            </w:pPr>
            <w:r>
              <w:rPr>
                <w:rFonts w:ascii="Times New Roman"/>
                <w:b w:val="false"/>
                <w:i w:val="false"/>
                <w:color w:val="000000"/>
                <w:sz w:val="20"/>
              </w:rPr>
              <w:t xml:space="preserve">
Forchlorfenuron (ISO); </w:t>
            </w:r>
          </w:p>
          <w:bookmarkEnd w:id="298"/>
          <w:p>
            <w:pPr>
              <w:spacing w:after="20"/>
              <w:ind w:left="20"/>
              <w:jc w:val="both"/>
            </w:pPr>
            <w:r>
              <w:rPr>
                <w:rFonts w:ascii="Times New Roman"/>
                <w:b w:val="false"/>
                <w:i w:val="false"/>
                <w:color w:val="000000"/>
                <w:sz w:val="20"/>
              </w:rPr>
              <w:t>
1-(2-chloro-4-pyridyl)-3-phenylurea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68157-60-8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Тетрагидро-1,3-диметил-1Н-пиримидин-2-он; диметил пропиленмочевина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Tetrahydro-1,3-dimethyl-1H-pyrimidin-2-one; dimethyl propyleneurea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Хинолин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Quinoline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99"/>
          <w:p>
            <w:pPr>
              <w:spacing w:after="20"/>
              <w:ind w:left="20"/>
              <w:jc w:val="both"/>
            </w:pPr>
            <w:r>
              <w:rPr>
                <w:rFonts w:ascii="Times New Roman"/>
                <w:b w:val="false"/>
                <w:i w:val="false"/>
                <w:color w:val="000000"/>
                <w:sz w:val="20"/>
              </w:rPr>
              <w:t xml:space="preserve">
Кетоконазол; </w:t>
            </w:r>
          </w:p>
          <w:bookmarkEnd w:id="299"/>
          <w:p>
            <w:pPr>
              <w:spacing w:after="20"/>
              <w:ind w:left="20"/>
              <w:jc w:val="both"/>
            </w:pPr>
            <w:r>
              <w:rPr>
                <w:rFonts w:ascii="Times New Roman"/>
                <w:b w:val="false"/>
                <w:i w:val="false"/>
                <w:color w:val="000000"/>
                <w:sz w:val="20"/>
              </w:rPr>
              <w:t>
1-[4-[4-[[(2SR, 4RS)-2-(2,4-дихлорфенил)-2- (имид-азол-1-илметил)-1,3-диоксолан-4-ил] метокси]фе-нил]пиперазин-1-ил]этанон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00"/>
          <w:p>
            <w:pPr>
              <w:spacing w:after="20"/>
              <w:ind w:left="20"/>
              <w:jc w:val="both"/>
            </w:pPr>
            <w:r>
              <w:rPr>
                <w:rFonts w:ascii="Times New Roman"/>
                <w:b w:val="false"/>
                <w:i w:val="false"/>
                <w:color w:val="000000"/>
                <w:sz w:val="20"/>
              </w:rPr>
              <w:t xml:space="preserve">
Ketoconazole; </w:t>
            </w:r>
          </w:p>
          <w:bookmarkEnd w:id="300"/>
          <w:p>
            <w:pPr>
              <w:spacing w:after="20"/>
              <w:ind w:left="20"/>
              <w:jc w:val="both"/>
            </w:pPr>
            <w:r>
              <w:rPr>
                <w:rFonts w:ascii="Times New Roman"/>
                <w:b w:val="false"/>
                <w:i w:val="false"/>
                <w:color w:val="000000"/>
                <w:sz w:val="20"/>
              </w:rPr>
              <w:t>
1-[4-[4-[[(2SR,4RS)-2-(2,4-dichloro-phenyl)-2-(imidazol-1-ylmethyl)-1,3-dioxolan-4-yl]methoxy]phenyl]pipera-zin-1-yl]ethanone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65277-42-1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01"/>
          <w:p>
            <w:pPr>
              <w:spacing w:after="20"/>
              <w:ind w:left="20"/>
              <w:jc w:val="both"/>
            </w:pPr>
            <w:r>
              <w:rPr>
                <w:rFonts w:ascii="Times New Roman"/>
                <w:b w:val="false"/>
                <w:i w:val="false"/>
                <w:color w:val="000000"/>
                <w:sz w:val="20"/>
              </w:rPr>
              <w:t>
Метконазол (ISO);</w:t>
            </w:r>
          </w:p>
          <w:bookmarkEnd w:id="301"/>
          <w:p>
            <w:pPr>
              <w:spacing w:after="20"/>
              <w:ind w:left="20"/>
              <w:jc w:val="both"/>
            </w:pPr>
            <w:r>
              <w:rPr>
                <w:rFonts w:ascii="Times New Roman"/>
                <w:b w:val="false"/>
                <w:i w:val="false"/>
                <w:color w:val="000000"/>
                <w:sz w:val="20"/>
              </w:rPr>
              <w:t>
(1RS,5RS;1RS,5SR)-5-(4-хлорбензил)-2,2-диметил-1-(1Н-1,2,4-триазол-1-илметил)циклопентанол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Metconazole (ISO); (1RS,5RS;1RS,5SR)-5-(4-chlorobenzyl)-2,2-dimethyl-1-(1H-1,2,4-triazol-1-ylmethyl)cyclopentanol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125116-23-6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1-Метил-3-морфолинокарбонил-4- [3- (1-метил-3-морфолинокарбонил-5-оксо-2-пиразолин-4-илиден) -1-пропенил] пиразол-5-олат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1-methyl-3-morpholino-carbonyl-4-[3-(1-methyl-3-morpholino-carbonyl-5-oxo-2-pyrazolin-4-ylidene)-1- propenyl]pyrazole-5-olate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N'-Трис (2-метил-2,3-эпоксипропил) –пергидро-2,4,6-оксо-1,3,5-триазин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N,N′,N′-Tris(2-methyl-2,3-epoxypropyl)-perhydro-2,4,6-oxo-1,3,5-triazine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Триметилолпропан три(3-азиридинилпропионат); (TAZ)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Trimethylopropane tri(3-aziridinyl-propanoate); (TAZ)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52234-82-9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4,4'-Метилендифенил диизоцианат; дифенилметан-4,4'-диизоцианат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4,4′-Methylenediphenyl diisocyanate; diphenylmethane-4,4′-diisocyanate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02"/>
          <w:p>
            <w:pPr>
              <w:spacing w:after="20"/>
              <w:ind w:left="20"/>
              <w:jc w:val="both"/>
            </w:pPr>
            <w:r>
              <w:rPr>
                <w:rFonts w:ascii="Times New Roman"/>
                <w:b w:val="false"/>
                <w:i w:val="false"/>
                <w:color w:val="000000"/>
                <w:sz w:val="20"/>
              </w:rPr>
              <w:t>
101-68-8 [1]</w:t>
            </w:r>
          </w:p>
          <w:bookmarkEnd w:id="3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202-966-0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2,2'-Метилендифенил диизоцианат; дифенилметан-2,2'-диизоцианат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2,2′-Methylenediphenyl diisocyanate; diphenylmethane-2,2′-diisocyanate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03"/>
          <w:p>
            <w:pPr>
              <w:spacing w:after="20"/>
              <w:ind w:left="20"/>
              <w:jc w:val="both"/>
            </w:pPr>
            <w:r>
              <w:rPr>
                <w:rFonts w:ascii="Times New Roman"/>
                <w:b w:val="false"/>
                <w:i w:val="false"/>
                <w:color w:val="000000"/>
                <w:sz w:val="20"/>
              </w:rPr>
              <w:t>
2536-05-2 [2]</w:t>
            </w:r>
          </w:p>
          <w:bookmarkEnd w:id="3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219-799-4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04"/>
          <w:p>
            <w:pPr>
              <w:spacing w:after="20"/>
              <w:ind w:left="20"/>
              <w:jc w:val="both"/>
            </w:pPr>
            <w:r>
              <w:rPr>
                <w:rFonts w:ascii="Times New Roman"/>
                <w:b w:val="false"/>
                <w:i w:val="false"/>
                <w:color w:val="000000"/>
                <w:sz w:val="20"/>
              </w:rPr>
              <w:t xml:space="preserve">
о-(п-изоцианатобензил) фенил изоцианат; </w:t>
            </w:r>
          </w:p>
          <w:bookmarkEnd w:id="304"/>
          <w:p>
            <w:pPr>
              <w:spacing w:after="20"/>
              <w:ind w:left="20"/>
              <w:jc w:val="both"/>
            </w:pPr>
            <w:r>
              <w:rPr>
                <w:rFonts w:ascii="Times New Roman"/>
                <w:b w:val="false"/>
                <w:i w:val="false"/>
                <w:color w:val="000000"/>
                <w:sz w:val="20"/>
              </w:rPr>
              <w:t>
дифенилметан-2,4'-диизоцианат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o-(p-Isocyanatobenzyl)phenyl isocyanate; diphenylmethane-2,4′-diisocyanate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5873-54-1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227-534-9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Метилендифенил диизоцианат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Methylenediphenyl diisocyanate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26447-40-5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247-714-0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05"/>
          <w:p>
            <w:pPr>
              <w:spacing w:after="20"/>
              <w:ind w:left="20"/>
              <w:jc w:val="both"/>
            </w:pPr>
            <w:r>
              <w:rPr>
                <w:rFonts w:ascii="Times New Roman"/>
                <w:b w:val="false"/>
                <w:i w:val="false"/>
                <w:color w:val="000000"/>
                <w:sz w:val="20"/>
              </w:rPr>
              <w:t xml:space="preserve">
Цинидон этил (ISO); </w:t>
            </w:r>
          </w:p>
          <w:bookmarkEnd w:id="305"/>
          <w:p>
            <w:pPr>
              <w:spacing w:after="20"/>
              <w:ind w:left="20"/>
              <w:jc w:val="both"/>
            </w:pPr>
            <w:r>
              <w:rPr>
                <w:rFonts w:ascii="Times New Roman"/>
                <w:b w:val="false"/>
                <w:i w:val="false"/>
                <w:color w:val="000000"/>
                <w:sz w:val="20"/>
              </w:rPr>
              <w:t>
этил (Z) -2-хлор-3- [2-хлор-5- (циклогекс-1-ен-1,2-дикарбоксимидо)фенил]акрилат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Cinidon ethyl (ISO); ethyl (Z)-2-chloro-3-[2-chloro-5-(cyclohex-1-ene-1,2-dicarboximido)phenyl]acrylate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N-[6,9-Дигидро-9 -[[2-гидрокси-1-(гидроксиме-тил)этокси]метил]-6-оксо-1Н-пурин-2-ил] 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N-[6,9-Dihydro-9-[[2-hydroxy-1-(hydro-xymethyl)ethoxy]methyl]-6-oxo-1H-purin-2-yl]acetamide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06"/>
          <w:p>
            <w:pPr>
              <w:spacing w:after="20"/>
              <w:ind w:left="20"/>
              <w:jc w:val="both"/>
            </w:pPr>
            <w:r>
              <w:rPr>
                <w:rFonts w:ascii="Times New Roman"/>
                <w:b w:val="false"/>
                <w:i w:val="false"/>
                <w:color w:val="000000"/>
                <w:sz w:val="20"/>
              </w:rPr>
              <w:t xml:space="preserve">
Димоксистробин (ISO); </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(Е)-2-(метоксиимин)-N-метил-2-[</w:t>
            </w:r>
            <w:r>
              <w:rPr>
                <w:rFonts w:ascii="Times New Roman"/>
                <w:b w:val="false"/>
                <w:i w:val="false"/>
                <w:color w:val="000000"/>
                <w:sz w:val="20"/>
              </w:rPr>
              <w:t>a</w:t>
            </w:r>
            <w:r>
              <w:rPr>
                <w:rFonts w:ascii="Times New Roman"/>
                <w:b w:val="false"/>
                <w:i w:val="false"/>
                <w:color w:val="000000"/>
                <w:sz w:val="20"/>
              </w:rPr>
              <w:t>- (2,5- ксилил-окси) -о-толил] ацетамид</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07"/>
          <w:p>
            <w:pPr>
              <w:spacing w:after="20"/>
              <w:ind w:left="20"/>
              <w:jc w:val="both"/>
            </w:pPr>
            <w:r>
              <w:rPr>
                <w:rFonts w:ascii="Times New Roman"/>
                <w:b w:val="false"/>
                <w:i w:val="false"/>
                <w:color w:val="000000"/>
                <w:sz w:val="20"/>
              </w:rPr>
              <w:t xml:space="preserve">
Dimoxystrobin (ISO); </w:t>
            </w:r>
          </w:p>
          <w:bookmarkEnd w:id="307"/>
          <w:p>
            <w:pPr>
              <w:spacing w:after="20"/>
              <w:ind w:left="20"/>
              <w:jc w:val="both"/>
            </w:pPr>
            <w:r>
              <w:rPr>
                <w:rFonts w:ascii="Times New Roman"/>
                <w:b w:val="false"/>
                <w:i w:val="false"/>
                <w:color w:val="000000"/>
                <w:sz w:val="20"/>
              </w:rPr>
              <w:t>
(E)-2-(methoxyimino)-N-methyl-2-[</w:t>
            </w:r>
            <w:r>
              <w:rPr>
                <w:rFonts w:ascii="Times New Roman"/>
                <w:b w:val="false"/>
                <w:i w:val="false"/>
                <w:color w:val="000000"/>
                <w:sz w:val="20"/>
              </w:rPr>
              <w:t>a</w:t>
            </w:r>
            <w:r>
              <w:rPr>
                <w:rFonts w:ascii="Times New Roman"/>
                <w:b w:val="false"/>
                <w:i w:val="false"/>
                <w:color w:val="000000"/>
                <w:sz w:val="20"/>
              </w:rPr>
              <w:t>-(2,5-xylyloxy)-o-tolyl]acetamide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149961-52-4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(диметиламино) тиоацетамид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N,N-(Dimethylamino)thioacetamide 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08"/>
          <w:p>
            <w:pPr>
              <w:spacing w:after="20"/>
              <w:ind w:left="20"/>
              <w:jc w:val="both"/>
            </w:pPr>
            <w:r>
              <w:rPr>
                <w:rFonts w:ascii="Times New Roman"/>
                <w:b w:val="false"/>
                <w:i w:val="false"/>
                <w:color w:val="000000"/>
                <w:sz w:val="20"/>
              </w:rPr>
              <w:t xml:space="preserve">
Реакционная масса: 2,2 ′-[(3,3′-дихлор[1,1′-бифе-нил]-4,4′-диил)бис(азо)]бис[N-(2,4-диметилфе-нил)]-3-оксо-бутанамид;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2-[[3,3'-дихлор-4 '-[[1[[(2,4-диметилфенил)ами-но]карбонил]-2-оксопропил]азо][1,1'-бифенил] -4-ил]азо]-N-(2-метилфенил)-3-оксобутанамид; </w:t>
            </w:r>
          </w:p>
          <w:p>
            <w:pPr>
              <w:spacing w:after="20"/>
              <w:ind w:left="20"/>
              <w:jc w:val="both"/>
            </w:pPr>
            <w:r>
              <w:rPr>
                <w:rFonts w:ascii="Times New Roman"/>
                <w:b w:val="false"/>
                <w:i w:val="false"/>
                <w:color w:val="000000"/>
                <w:sz w:val="20"/>
              </w:rPr>
              <w:t>
2-[[3,3′-дихлор-4 ′-[[1[[(2,4-диметил-фенил) ами-но]карбонил]-2-оксопропил]азо][1,1′-бифенил]-4-ил]азо]-N-(2-карбоксилфенил)-3-оксобутанамид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09"/>
          <w:p>
            <w:pPr>
              <w:spacing w:after="20"/>
              <w:ind w:left="20"/>
              <w:jc w:val="both"/>
            </w:pPr>
            <w:r>
              <w:rPr>
                <w:rFonts w:ascii="Times New Roman"/>
                <w:b w:val="false"/>
                <w:i w:val="false"/>
                <w:color w:val="000000"/>
                <w:sz w:val="20"/>
              </w:rPr>
              <w:t xml:space="preserve">
Reaction mass of: 2,2′-[(3,3′-dichloro [1,1′-biphenyl]-4,4′-diyl)bis(azo)]bis[N-(2,4-dimethylphenyl)]-3-oxo-butanamide; </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2-[[3,3′-dichloro-4′-[[1[[(2,4-dimethyl-phenyl)amino]carbonyl]-2-oxopro-pyl]azo][1,1′-biphenyl]-4-yl]azo]-N-(2- me-thylphenyl)-3-oxo-butanamide; </w:t>
            </w:r>
          </w:p>
          <w:p>
            <w:pPr>
              <w:spacing w:after="20"/>
              <w:ind w:left="20"/>
              <w:jc w:val="both"/>
            </w:pPr>
            <w:r>
              <w:rPr>
                <w:rFonts w:ascii="Times New Roman"/>
                <w:b w:val="false"/>
                <w:i w:val="false"/>
                <w:color w:val="000000"/>
                <w:sz w:val="20"/>
              </w:rPr>
              <w:t>
2-[[3,3′-dichloro-4′-[[1[[(2,4-dimethyl-phenyl)amino]carbonyl]-2-oxopropyl] azo] [1,1′- biphenyl]-4-yl]azo]-N-(2-carboxylphenyl)-3-oxo-butanamide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434-330-5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уголь, смола и природный газ и их производные, полученные с использованием перегонки и/или других методов переработки, если они содержат ≥ 0,1 процента бензола (m/m)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coal, tar and natural gas and their derivatives generated using distillation and/or other processing methods if they contain ≥ 0,1 % w/w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68937-63-3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92128-94-4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101896-28-0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93165-19-6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98219-46-6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98219-47-7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101795-01-1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10"/>
          <w:p>
            <w:pPr>
              <w:spacing w:after="20"/>
              <w:ind w:left="20"/>
              <w:jc w:val="both"/>
            </w:pPr>
            <w:r>
              <w:rPr>
                <w:rFonts w:ascii="Times New Roman"/>
                <w:b w:val="false"/>
                <w:i w:val="false"/>
                <w:color w:val="000000"/>
                <w:sz w:val="20"/>
              </w:rPr>
              <w:t>
90989-39-2</w:t>
            </w:r>
          </w:p>
          <w:bookmarkEnd w:id="3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уголь, смола и природный газ и их производные, полученные с использованием перегонки и/или других методов обработки, если они содержат ≥ 0,005 процента бензо[а] пирена (m/m)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coal, tar and natural gas and their derivatives generated using distillation and/or other processing methods if they contain ≥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122384-77-4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уголь, смола и природный газ и их производные, полученные с использованием перегонки и/или других методов обработки, если они содержат ≥ 0,1 процента бензола или если они содержат ≥ 0,005 процента бензо[а]пирена (m/m)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coal, tar and natural gas and their derivatives generated using distillation and/or other processing methods if they contain ≥ 0,1 % w/w benzene or if they contain ≥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85029-51-2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84988-93-2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73665-18-6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68815-21-4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уголь, смола и природный газ и их производные, полученные с использованием перегонки и/или других методов переработки, если они содержат ≥ 0,1 процента 1,3-бутадиена (m/m)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coal, tar and natural gas and their derivatives generated using distillation and/or other processing methods if they contain ≥ 0,1 % w/w 1,3-butadiene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Трис[2-хлор-1-(хлорметил)этил]фосфат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Tris[2-chloro-1-(chloromethyl)ethyl] phosphate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Фосфид индия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Indium phosphide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Триксилил 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Trixylyl phosphate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Гексабромциклододекан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Hexabromocyclododecane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25637-99-4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247-148-4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1,2,5,6,9,10-гексабромциклододекан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1,2,5,6,9,10-Hexabromocyclododecane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3194-55-6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221-695-9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(смесь авермектина B1a и авермектина B1b) (ISO)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Abamectin (combination of avermectin B1a and avermectin B1b) (ISO)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71751-41-2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615-339-5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Авермектин B1a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Avermectin B1a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65195-55-3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265-610-3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4-трет-Бутилбензойная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4-tert-Butylbenzoic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Лейкомалахитовый зеленый; N,N,N',N'-тетраметил-4,4'-бензилидендианилин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Leucomalachite green; N,N,N′,N′-tetra-methyl-4,4′-benzylidenedianiline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11"/>
          <w:p>
            <w:pPr>
              <w:spacing w:after="20"/>
              <w:ind w:left="20"/>
              <w:jc w:val="both"/>
            </w:pPr>
            <w:r>
              <w:rPr>
                <w:rFonts w:ascii="Times New Roman"/>
                <w:b w:val="false"/>
                <w:i w:val="false"/>
                <w:color w:val="000000"/>
                <w:sz w:val="20"/>
              </w:rPr>
              <w:t xml:space="preserve">
Фуберидазол (ISO); </w:t>
            </w:r>
          </w:p>
          <w:bookmarkEnd w:id="311"/>
          <w:p>
            <w:pPr>
              <w:spacing w:after="20"/>
              <w:ind w:left="20"/>
              <w:jc w:val="both"/>
            </w:pPr>
            <w:r>
              <w:rPr>
                <w:rFonts w:ascii="Times New Roman"/>
                <w:b w:val="false"/>
                <w:i w:val="false"/>
                <w:color w:val="000000"/>
                <w:sz w:val="20"/>
              </w:rPr>
              <w:t>
2-(2-фурил)-1H-бензимидазол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12"/>
          <w:p>
            <w:pPr>
              <w:spacing w:after="20"/>
              <w:ind w:left="20"/>
              <w:jc w:val="both"/>
            </w:pPr>
            <w:r>
              <w:rPr>
                <w:rFonts w:ascii="Times New Roman"/>
                <w:b w:val="false"/>
                <w:i w:val="false"/>
                <w:color w:val="000000"/>
                <w:sz w:val="20"/>
              </w:rPr>
              <w:t xml:space="preserve">
Fuberidazole (ISO); </w:t>
            </w:r>
          </w:p>
          <w:bookmarkEnd w:id="312"/>
          <w:p>
            <w:pPr>
              <w:spacing w:after="20"/>
              <w:ind w:left="20"/>
              <w:jc w:val="both"/>
            </w:pPr>
            <w:r>
              <w:rPr>
                <w:rFonts w:ascii="Times New Roman"/>
                <w:b w:val="false"/>
                <w:i w:val="false"/>
                <w:color w:val="000000"/>
                <w:sz w:val="20"/>
              </w:rPr>
              <w:t>
2-(2-furyl)-1H-benzimidazole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13"/>
          <w:p>
            <w:pPr>
              <w:spacing w:after="20"/>
              <w:ind w:left="20"/>
              <w:jc w:val="both"/>
            </w:pPr>
            <w:r>
              <w:rPr>
                <w:rFonts w:ascii="Times New Roman"/>
                <w:b w:val="false"/>
                <w:i w:val="false"/>
                <w:color w:val="000000"/>
                <w:sz w:val="20"/>
              </w:rPr>
              <w:t xml:space="preserve">
Метазахлор (ISO); </w:t>
            </w:r>
          </w:p>
          <w:bookmarkEnd w:id="313"/>
          <w:p>
            <w:pPr>
              <w:spacing w:after="20"/>
              <w:ind w:left="20"/>
              <w:jc w:val="both"/>
            </w:pPr>
            <w:r>
              <w:rPr>
                <w:rFonts w:ascii="Times New Roman"/>
                <w:b w:val="false"/>
                <w:i w:val="false"/>
                <w:color w:val="000000"/>
                <w:sz w:val="20"/>
              </w:rPr>
              <w:t>
2-хлор-N-(2,6-диметилфенил)-N-(1H-пиразол-1-илметил) 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14"/>
          <w:p>
            <w:pPr>
              <w:spacing w:after="20"/>
              <w:ind w:left="20"/>
              <w:jc w:val="both"/>
            </w:pPr>
            <w:r>
              <w:rPr>
                <w:rFonts w:ascii="Times New Roman"/>
                <w:b w:val="false"/>
                <w:i w:val="false"/>
                <w:color w:val="000000"/>
                <w:sz w:val="20"/>
              </w:rPr>
              <w:t xml:space="preserve">
Metazachlor (ISO); </w:t>
            </w:r>
          </w:p>
          <w:bookmarkEnd w:id="314"/>
          <w:p>
            <w:pPr>
              <w:spacing w:after="20"/>
              <w:ind w:left="20"/>
              <w:jc w:val="both"/>
            </w:pPr>
            <w:r>
              <w:rPr>
                <w:rFonts w:ascii="Times New Roman"/>
                <w:b w:val="false"/>
                <w:i w:val="false"/>
                <w:color w:val="000000"/>
                <w:sz w:val="20"/>
              </w:rPr>
              <w:t>
2-chloro-N-(2,6-dimethylphenyl)-N-(1H-pyrazol-1-yl-methyl)acetamide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67129-08-2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Ди-трет-бутил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Di-tert-butyl peroxide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Трихлорметил станнан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Trichloromethylstannane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10-этил-4-[[2- [(2-этилгексил) окси]-2-оксоэтил]тио]-4-метил-7-оксо-8-окса-3,5-дитиа-4- станнатетрадеканоат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2-Ethylhexyl 10-ethyl-4-[[2-[(2-ethylhexyl)oxy]-2-oxoethyl]thio]-4-methyl-7-oxo-8-oxa-3,5-dithia-4-stannatetradecanoate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57583-34-3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2-Этилгексил-10-этил-4,4-диоктил-7-оксо-8-окса-3,5-дитиа-4-станнатетрадеканоат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2-Ethylhexyl 10-ethyl-4,4-dioctyl-7-oxo-8-oxa-3,5-dithia-4-stannatetra-decanoate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15"/>
          <w:p>
            <w:pPr>
              <w:spacing w:after="20"/>
              <w:ind w:left="20"/>
              <w:jc w:val="both"/>
            </w:pPr>
            <w:r>
              <w:rPr>
                <w:rFonts w:ascii="Times New Roman"/>
                <w:b w:val="false"/>
                <w:i w:val="false"/>
                <w:color w:val="000000"/>
                <w:sz w:val="20"/>
              </w:rPr>
              <w:t xml:space="preserve">
Сулкотрион (ISO); </w:t>
            </w:r>
          </w:p>
          <w:bookmarkEnd w:id="315"/>
          <w:p>
            <w:pPr>
              <w:spacing w:after="20"/>
              <w:ind w:left="20"/>
              <w:jc w:val="both"/>
            </w:pPr>
            <w:r>
              <w:rPr>
                <w:rFonts w:ascii="Times New Roman"/>
                <w:b w:val="false"/>
                <w:i w:val="false"/>
                <w:color w:val="000000"/>
                <w:sz w:val="20"/>
              </w:rPr>
              <w:t>
2-[2-хлор-4-(метилсульфонил)бензоил]цикло-гексан-1,3-дион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Sulcotrione (ISO); </w:t>
            </w:r>
          </w:p>
          <w:p>
            <w:pPr>
              <w:spacing w:after="20"/>
              <w:ind w:left="20"/>
              <w:jc w:val="both"/>
            </w:pPr>
            <w:r>
              <w:rPr>
                <w:rFonts w:ascii="Times New Roman"/>
                <w:b w:val="false"/>
                <w:i w:val="false"/>
                <w:color w:val="000000"/>
                <w:sz w:val="20"/>
              </w:rPr>
              <w:t>
2-[2-chloro-4-(methylsulfonyl)ben-zoyl]cyclohexa-ne-1,3-dione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99105-77-8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Бифентрин (ISO); </w:t>
            </w:r>
          </w:p>
          <w:p>
            <w:pPr>
              <w:spacing w:after="20"/>
              <w:ind w:left="20"/>
              <w:jc w:val="both"/>
            </w:pPr>
            <w:r>
              <w:rPr>
                <w:rFonts w:ascii="Times New Roman"/>
                <w:b w:val="false"/>
                <w:i w:val="false"/>
                <w:color w:val="000000"/>
                <w:sz w:val="20"/>
              </w:rPr>
              <w:t>
(2-метилбифенил-3-ил)метил rel-(1R,3R)-3- [(1Z)-2-хлор-3,3,3-трифторпроп-1-ен-1-ил]-2,2- диметилциклопропанкарбоксилат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Bifenthrin (ISO); </w:t>
            </w:r>
          </w:p>
          <w:p>
            <w:pPr>
              <w:spacing w:after="20"/>
              <w:ind w:left="20"/>
              <w:jc w:val="both"/>
            </w:pPr>
            <w:r>
              <w:rPr>
                <w:rFonts w:ascii="Times New Roman"/>
                <w:b w:val="false"/>
                <w:i w:val="false"/>
                <w:color w:val="000000"/>
                <w:sz w:val="20"/>
              </w:rPr>
              <w:t>
(2-methylbiphenyl-3-yl)methyl rel-(1R,3R)-3-[(1Z)-2-chloro-3,3,3-trifluoroprop-1-en-1-yl]-2,2-di methylcyclopropanecarboxylate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82657-04-3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Дигексилфталат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Dihexyl phthalate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Пентадекафтороктаноат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pentadecafluorooctanoate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Перфтороктановая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Perfluorooctanoic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N-этил-2-пирролидон;</w:t>
            </w:r>
          </w:p>
          <w:p>
            <w:pPr>
              <w:spacing w:after="20"/>
              <w:ind w:left="20"/>
              <w:jc w:val="both"/>
            </w:pPr>
            <w:r>
              <w:rPr>
                <w:rFonts w:ascii="Times New Roman"/>
                <w:b w:val="false"/>
                <w:i w:val="false"/>
                <w:color w:val="000000"/>
                <w:sz w:val="20"/>
              </w:rPr>
              <w:t>
1-этилпирролидин-2-он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16"/>
          <w:p>
            <w:pPr>
              <w:spacing w:after="20"/>
              <w:ind w:left="20"/>
              <w:jc w:val="both"/>
            </w:pPr>
            <w:r>
              <w:rPr>
                <w:rFonts w:ascii="Times New Roman"/>
                <w:b w:val="false"/>
                <w:i w:val="false"/>
                <w:color w:val="000000"/>
                <w:sz w:val="20"/>
              </w:rPr>
              <w:t xml:space="preserve">
N-Ethyl-2-pyrrolidone; </w:t>
            </w:r>
          </w:p>
          <w:bookmarkEnd w:id="316"/>
          <w:p>
            <w:pPr>
              <w:spacing w:after="20"/>
              <w:ind w:left="20"/>
              <w:jc w:val="both"/>
            </w:pPr>
            <w:r>
              <w:rPr>
                <w:rFonts w:ascii="Times New Roman"/>
                <w:b w:val="false"/>
                <w:i w:val="false"/>
                <w:color w:val="000000"/>
                <w:sz w:val="20"/>
              </w:rPr>
              <w:t>
1-ethylpyrrolidin-2-one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17"/>
          <w:p>
            <w:pPr>
              <w:spacing w:after="20"/>
              <w:ind w:left="20"/>
              <w:jc w:val="both"/>
            </w:pPr>
            <w:r>
              <w:rPr>
                <w:rFonts w:ascii="Times New Roman"/>
                <w:b w:val="false"/>
                <w:i w:val="false"/>
                <w:color w:val="000000"/>
                <w:sz w:val="20"/>
              </w:rPr>
              <w:t xml:space="preserve">
Проквиназид (ISO); </w:t>
            </w:r>
          </w:p>
          <w:bookmarkEnd w:id="317"/>
          <w:p>
            <w:pPr>
              <w:spacing w:after="20"/>
              <w:ind w:left="20"/>
              <w:jc w:val="both"/>
            </w:pPr>
            <w:r>
              <w:rPr>
                <w:rFonts w:ascii="Times New Roman"/>
                <w:b w:val="false"/>
                <w:i w:val="false"/>
                <w:color w:val="000000"/>
                <w:sz w:val="20"/>
              </w:rPr>
              <w:t>
6-йодо-2-пропокси-3-пропил-3Н-хиназолин-4-он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Proquinazid (ISO); </w:t>
            </w:r>
          </w:p>
          <w:p>
            <w:pPr>
              <w:spacing w:after="20"/>
              <w:ind w:left="20"/>
              <w:jc w:val="both"/>
            </w:pPr>
            <w:r>
              <w:rPr>
                <w:rFonts w:ascii="Times New Roman"/>
                <w:b w:val="false"/>
                <w:i w:val="false"/>
                <w:color w:val="000000"/>
                <w:sz w:val="20"/>
              </w:rPr>
              <w:t>
6-iodo-2-propoxy-3-propylquinazolin-4(3H)-one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189278-12-4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Арсенид галлия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Gallium arsenide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acetate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Аклонифен (ISO);</w:t>
            </w:r>
          </w:p>
          <w:p>
            <w:pPr>
              <w:spacing w:after="20"/>
              <w:ind w:left="20"/>
              <w:jc w:val="both"/>
            </w:pPr>
            <w:r>
              <w:rPr>
                <w:rFonts w:ascii="Times New Roman"/>
                <w:b w:val="false"/>
                <w:i w:val="false"/>
                <w:color w:val="000000"/>
                <w:sz w:val="20"/>
              </w:rPr>
              <w:t>
2-хлор-6-нитро-3-феноксианилин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Aclonifen (ISO); </w:t>
            </w:r>
          </w:p>
          <w:p>
            <w:pPr>
              <w:spacing w:after="20"/>
              <w:ind w:left="20"/>
              <w:jc w:val="both"/>
            </w:pPr>
            <w:r>
              <w:rPr>
                <w:rFonts w:ascii="Times New Roman"/>
                <w:b w:val="false"/>
                <w:i w:val="false"/>
                <w:color w:val="000000"/>
                <w:sz w:val="20"/>
              </w:rPr>
              <w:t>
2-chloro-6-nitro-3-phenoxyaniline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2-Этилгексил-10-этил-4,4-диметил-7-оксо-8-окса-3,5-дитиа-4-станнатетрадеканоат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2-Ethylhexyl 10-ethyl-4,4-dimethyl-7-oxo-8-oxa-3,5-dithia-4-stannatetra-decanoate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57583-35-4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Диметилолова 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Dimethyltin dichloride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4-Винилциклогексен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4-Vinylcyclohexene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Тралкоксидим (ISO);</w:t>
            </w:r>
          </w:p>
          <w:p>
            <w:pPr>
              <w:spacing w:after="20"/>
              <w:ind w:left="20"/>
              <w:jc w:val="both"/>
            </w:pPr>
            <w:r>
              <w:rPr>
                <w:rFonts w:ascii="Times New Roman"/>
                <w:b w:val="false"/>
                <w:i w:val="false"/>
                <w:color w:val="000000"/>
                <w:sz w:val="20"/>
              </w:rPr>
              <w:t>
2-(N-этоксипропанимидоил)-3-гидрокси-5-мезитил-циклогекс-2-ен-1-он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Tralkoxydim (ISO); </w:t>
            </w:r>
          </w:p>
          <w:p>
            <w:pPr>
              <w:spacing w:after="20"/>
              <w:ind w:left="20"/>
              <w:jc w:val="both"/>
            </w:pPr>
            <w:r>
              <w:rPr>
                <w:rFonts w:ascii="Times New Roman"/>
                <w:b w:val="false"/>
                <w:i w:val="false"/>
                <w:color w:val="000000"/>
                <w:sz w:val="20"/>
              </w:rPr>
              <w:t>
2-(N-ethoxypropanimidoyl)-3-hydro-xy-5-mesitylcyclohex-2-en-1-one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87820-88-0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(ISO);</w:t>
            </w:r>
          </w:p>
          <w:p>
            <w:pPr>
              <w:spacing w:after="20"/>
              <w:ind w:left="20"/>
              <w:jc w:val="both"/>
            </w:pPr>
            <w:r>
              <w:rPr>
                <w:rFonts w:ascii="Times New Roman"/>
                <w:b w:val="false"/>
                <w:i w:val="false"/>
                <w:color w:val="000000"/>
                <w:sz w:val="20"/>
              </w:rPr>
              <w:t>
2-(N-этоксибутанимидоил)-3-гидрокси-5-(тетра-гидро-2Н-тиопиран-3-ил) циклогекс-2-ен-1-он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Cycloxydim (ISO); </w:t>
            </w:r>
          </w:p>
          <w:p>
            <w:pPr>
              <w:spacing w:after="20"/>
              <w:ind w:left="20"/>
              <w:jc w:val="both"/>
            </w:pPr>
            <w:r>
              <w:rPr>
                <w:rFonts w:ascii="Times New Roman"/>
                <w:b w:val="false"/>
                <w:i w:val="false"/>
                <w:color w:val="000000"/>
                <w:sz w:val="20"/>
              </w:rPr>
              <w:t>
2-(N-ethoxy-butanimidoyl)-3-hydro-xy-5-(tetra-hydro-2H-thiopyran-3-yl) cyclohex-2-en-1-one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18"/>
          <w:p>
            <w:pPr>
              <w:spacing w:after="20"/>
              <w:ind w:left="20"/>
              <w:jc w:val="both"/>
            </w:pPr>
            <w:r>
              <w:rPr>
                <w:rFonts w:ascii="Times New Roman"/>
                <w:b w:val="false"/>
                <w:i w:val="false"/>
                <w:color w:val="000000"/>
                <w:sz w:val="20"/>
              </w:rPr>
              <w:t xml:space="preserve">
Флуазинам (ISO); </w:t>
            </w:r>
          </w:p>
          <w:bookmarkEnd w:id="318"/>
          <w:p>
            <w:pPr>
              <w:spacing w:after="20"/>
              <w:ind w:left="20"/>
              <w:jc w:val="both"/>
            </w:pPr>
            <w:r>
              <w:rPr>
                <w:rFonts w:ascii="Times New Roman"/>
                <w:b w:val="false"/>
                <w:i w:val="false"/>
                <w:color w:val="000000"/>
                <w:sz w:val="20"/>
              </w:rPr>
              <w:t>
3-хлор-N- [3-хлор-2,6-динитро-4- (трифторметил) фенил] -5- (трифторметил) пиридин-2-амин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Fluazinam (ISO); </w:t>
            </w:r>
          </w:p>
          <w:p>
            <w:pPr>
              <w:spacing w:after="20"/>
              <w:ind w:left="20"/>
              <w:jc w:val="both"/>
            </w:pPr>
            <w:r>
              <w:rPr>
                <w:rFonts w:ascii="Times New Roman"/>
                <w:b w:val="false"/>
                <w:i w:val="false"/>
                <w:color w:val="000000"/>
                <w:sz w:val="20"/>
              </w:rPr>
              <w:t>
3-chloro-N-[3-chloro-2,6-dinitro-4-(trifleo-romethyl)phenyl]-5-(trifluoro-methyl)pyri-din-2-amine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79622-59-6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Пенконазол (ISO); </w:t>
            </w:r>
          </w:p>
          <w:p>
            <w:pPr>
              <w:spacing w:after="20"/>
              <w:ind w:left="20"/>
              <w:jc w:val="both"/>
            </w:pPr>
            <w:r>
              <w:rPr>
                <w:rFonts w:ascii="Times New Roman"/>
                <w:b w:val="false"/>
                <w:i w:val="false"/>
                <w:color w:val="000000"/>
                <w:sz w:val="20"/>
              </w:rPr>
              <w:t>
1-[2-(2,4-дихлорфенил)пентил]-1H-1,2,4-триазол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Penconazole (ISO); </w:t>
            </w:r>
          </w:p>
          <w:p>
            <w:pPr>
              <w:spacing w:after="20"/>
              <w:ind w:left="20"/>
              <w:jc w:val="both"/>
            </w:pPr>
            <w:r>
              <w:rPr>
                <w:rFonts w:ascii="Times New Roman"/>
                <w:b w:val="false"/>
                <w:i w:val="false"/>
                <w:color w:val="000000"/>
                <w:sz w:val="20"/>
              </w:rPr>
              <w:t>
1-[2-(2,4-dichloro-phenyl)pentyl]-1H-1,2,4-triazole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66246-88-6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Феноксикарб (ISO); </w:t>
            </w:r>
          </w:p>
          <w:p>
            <w:pPr>
              <w:spacing w:after="20"/>
              <w:ind w:left="20"/>
              <w:jc w:val="both"/>
            </w:pPr>
            <w:r>
              <w:rPr>
                <w:rFonts w:ascii="Times New Roman"/>
                <w:b w:val="false"/>
                <w:i w:val="false"/>
                <w:color w:val="000000"/>
                <w:sz w:val="20"/>
              </w:rPr>
              <w:t>
этил [2- (4-феноксифенокси) этил] 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Fenoxycarb (ISO); </w:t>
            </w:r>
          </w:p>
          <w:p>
            <w:pPr>
              <w:spacing w:after="20"/>
              <w:ind w:left="20"/>
              <w:jc w:val="both"/>
            </w:pPr>
            <w:r>
              <w:rPr>
                <w:rFonts w:ascii="Times New Roman"/>
                <w:b w:val="false"/>
                <w:i w:val="false"/>
                <w:color w:val="000000"/>
                <w:sz w:val="20"/>
              </w:rPr>
              <w:t>
ethyl [2-(4-phenoxyphenoxy)ethyl]carbamate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Тетрагидро-2- фурилметанол; тетрагидрофурфуриловый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Tetrahydro-2-furylmethanol; tetrahydrofurfuryl alcohol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Paraformaldehyde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Метандиол; метиленгликоль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Methanediol; methylene glycol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Цимоксанил (ISO); </w:t>
            </w:r>
          </w:p>
          <w:p>
            <w:pPr>
              <w:spacing w:after="20"/>
              <w:ind w:left="20"/>
              <w:jc w:val="both"/>
            </w:pPr>
            <w:r>
              <w:rPr>
                <w:rFonts w:ascii="Times New Roman"/>
                <w:b w:val="false"/>
                <w:i w:val="false"/>
                <w:color w:val="000000"/>
                <w:sz w:val="20"/>
              </w:rPr>
              <w:t>
2-циано-N-[(этиламино)карбонил]-2-(метокси-имино)ацетамид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Cymoxanil (ISO); </w:t>
            </w:r>
          </w:p>
          <w:p>
            <w:pPr>
              <w:spacing w:after="20"/>
              <w:ind w:left="20"/>
              <w:jc w:val="both"/>
            </w:pPr>
            <w:r>
              <w:rPr>
                <w:rFonts w:ascii="Times New Roman"/>
                <w:b w:val="false"/>
                <w:i w:val="false"/>
                <w:color w:val="000000"/>
                <w:sz w:val="20"/>
              </w:rPr>
              <w:t>
2-cyano-N-[(ethyl-amino)carbonyl]-2-(methoxyimino) 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57966-95-7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трибутилолова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Tributyltin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Темботрион (ISO); </w:t>
            </w:r>
          </w:p>
          <w:p>
            <w:pPr>
              <w:spacing w:after="20"/>
              <w:ind w:left="20"/>
              <w:jc w:val="both"/>
            </w:pPr>
            <w:r>
              <w:rPr>
                <w:rFonts w:ascii="Times New Roman"/>
                <w:b w:val="false"/>
                <w:i w:val="false"/>
                <w:color w:val="000000"/>
                <w:sz w:val="20"/>
              </w:rPr>
              <w:t>
2-{2-хлор-4-(метилсульфонил)-3-[(2,2,2-трифтор-этокси)метил]бензоил}циклогексан-1,3-дион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Tembotrione (ISO); </w:t>
            </w:r>
          </w:p>
          <w:p>
            <w:pPr>
              <w:spacing w:after="20"/>
              <w:ind w:left="20"/>
              <w:jc w:val="both"/>
            </w:pPr>
            <w:r>
              <w:rPr>
                <w:rFonts w:ascii="Times New Roman"/>
                <w:b w:val="false"/>
                <w:i w:val="false"/>
                <w:color w:val="000000"/>
                <w:sz w:val="20"/>
              </w:rPr>
              <w:t>
2-{2-chloro-4-(methylsulfonyl)-3-[(2,2,2-tri-fluoroethoxy)methyl]ben-zoyl}cyclohexane-1,3-dione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335104-84-2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1,2-Бензолдикарбоновая кислота, дигексиловый эфир, разветвленный и линейный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1,2-Benzenedicarboxylic acid, dihexyl ester, branched and linear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Спиротетрамат (ISO); </w:t>
            </w:r>
          </w:p>
          <w:p>
            <w:pPr>
              <w:spacing w:after="20"/>
              <w:ind w:left="20"/>
              <w:jc w:val="both"/>
            </w:pPr>
            <w:r>
              <w:rPr>
                <w:rFonts w:ascii="Times New Roman"/>
                <w:b w:val="false"/>
                <w:i w:val="false"/>
                <w:color w:val="000000"/>
                <w:sz w:val="20"/>
              </w:rPr>
              <w:t>
(5s, 8s)-3-(2,5-диметилфенил)-8-метокси-2-оксо-1-азаспиро[4,5]дека-3-ен-4-ил этил карбонат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Spirotetramat (ISO); </w:t>
            </w:r>
          </w:p>
          <w:p>
            <w:pPr>
              <w:spacing w:after="20"/>
              <w:ind w:left="20"/>
              <w:jc w:val="both"/>
            </w:pPr>
            <w:r>
              <w:rPr>
                <w:rFonts w:ascii="Times New Roman"/>
                <w:b w:val="false"/>
                <w:i w:val="false"/>
                <w:color w:val="000000"/>
                <w:sz w:val="20"/>
              </w:rPr>
              <w:t>
(5s,8s)-3-(2,5-dimethylphenyl)-8-methoxy-2-oxo-1-azaspiro[4,5]dec-3-en-4-yl ethyl carbonate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Додеморф ацетат; </w:t>
            </w:r>
          </w:p>
          <w:p>
            <w:pPr>
              <w:spacing w:after="20"/>
              <w:ind w:left="20"/>
              <w:jc w:val="both"/>
            </w:pPr>
            <w:r>
              <w:rPr>
                <w:rFonts w:ascii="Times New Roman"/>
                <w:b w:val="false"/>
                <w:i w:val="false"/>
                <w:color w:val="000000"/>
                <w:sz w:val="20"/>
              </w:rPr>
              <w:t>
4-циклододецил-2,6-диметилморфолин-4-ацетат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Dodemorph acetate; </w:t>
            </w:r>
          </w:p>
          <w:p>
            <w:pPr>
              <w:spacing w:after="20"/>
              <w:ind w:left="20"/>
              <w:jc w:val="both"/>
            </w:pPr>
            <w:r>
              <w:rPr>
                <w:rFonts w:ascii="Times New Roman"/>
                <w:b w:val="false"/>
                <w:i w:val="false"/>
                <w:color w:val="000000"/>
                <w:sz w:val="20"/>
              </w:rPr>
              <w:t>
4-cyclododecyl-2,6-dimethylmorpholin-4-ium acetate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Трифлусульфурон-метил; </w:t>
            </w:r>
          </w:p>
          <w:p>
            <w:pPr>
              <w:spacing w:after="20"/>
              <w:ind w:left="20"/>
              <w:jc w:val="both"/>
            </w:pPr>
            <w:r>
              <w:rPr>
                <w:rFonts w:ascii="Times New Roman"/>
                <w:b w:val="false"/>
                <w:i w:val="false"/>
                <w:color w:val="000000"/>
                <w:sz w:val="20"/>
              </w:rPr>
              <w:t>
метил 2-({[4-(диметиламино)-6-(2,2,2-трифтор-этокси)-1,3,5-триазин-2-ил]карбамоил}суль-фамоил)-3-метилбензоат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Triflusulfuronmethyl; </w:t>
            </w:r>
          </w:p>
          <w:p>
            <w:pPr>
              <w:spacing w:after="20"/>
              <w:ind w:left="20"/>
              <w:jc w:val="both"/>
            </w:pPr>
            <w:r>
              <w:rPr>
                <w:rFonts w:ascii="Times New Roman"/>
                <w:b w:val="false"/>
                <w:i w:val="false"/>
                <w:color w:val="000000"/>
                <w:sz w:val="20"/>
              </w:rPr>
              <w:t>
methyl 2-({[4-(dimethylamino)-6-(2,2,2- trifluoroethoxy)-1,3,5-triazin-2-yl]carba-moyl}sulfamoyl)-3-methylbenzoate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126535-15-7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Имазалил (ISO); </w:t>
            </w:r>
          </w:p>
          <w:p>
            <w:pPr>
              <w:spacing w:after="20"/>
              <w:ind w:left="20"/>
              <w:jc w:val="both"/>
            </w:pPr>
            <w:r>
              <w:rPr>
                <w:rFonts w:ascii="Times New Roman"/>
                <w:b w:val="false"/>
                <w:i w:val="false"/>
                <w:color w:val="000000"/>
                <w:sz w:val="20"/>
              </w:rPr>
              <w:t>
1-[2-(аллилокси)-2-(2,4-дихлорфенил)этил]-1Н-имидазол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Imazalil (ISO); </w:t>
            </w:r>
          </w:p>
          <w:p>
            <w:pPr>
              <w:spacing w:after="20"/>
              <w:ind w:left="20"/>
              <w:jc w:val="both"/>
            </w:pPr>
            <w:r>
              <w:rPr>
                <w:rFonts w:ascii="Times New Roman"/>
                <w:b w:val="false"/>
                <w:i w:val="false"/>
                <w:color w:val="000000"/>
                <w:sz w:val="20"/>
              </w:rPr>
              <w:t>
1-[2-(allyloxy)-2-(2,4-dichlorophenyl) ethyl]-1H-imidazole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Додеморф (ISO); </w:t>
            </w:r>
          </w:p>
          <w:p>
            <w:pPr>
              <w:spacing w:after="20"/>
              <w:ind w:left="20"/>
              <w:jc w:val="both"/>
            </w:pPr>
            <w:r>
              <w:rPr>
                <w:rFonts w:ascii="Times New Roman"/>
                <w:b w:val="false"/>
                <w:i w:val="false"/>
                <w:color w:val="000000"/>
                <w:sz w:val="20"/>
              </w:rPr>
              <w:t>
4-циклододецил-2,6-диметилморфолин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Dodemorph (ISO); </w:t>
            </w:r>
          </w:p>
          <w:p>
            <w:pPr>
              <w:spacing w:after="20"/>
              <w:ind w:left="20"/>
              <w:jc w:val="both"/>
            </w:pPr>
            <w:r>
              <w:rPr>
                <w:rFonts w:ascii="Times New Roman"/>
                <w:b w:val="false"/>
                <w:i w:val="false"/>
                <w:color w:val="000000"/>
                <w:sz w:val="20"/>
              </w:rPr>
              <w:t>
4-cyclododecyl-2,6-dimethylmor-pholine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Imidazole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Ленацил (ISO); </w:t>
            </w:r>
          </w:p>
          <w:p>
            <w:pPr>
              <w:spacing w:after="20"/>
              <w:ind w:left="20"/>
              <w:jc w:val="both"/>
            </w:pPr>
            <w:r>
              <w:rPr>
                <w:rFonts w:ascii="Times New Roman"/>
                <w:b w:val="false"/>
                <w:i w:val="false"/>
                <w:color w:val="000000"/>
                <w:sz w:val="20"/>
              </w:rPr>
              <w:t>
3-циклогексил-6,7-дигидро-1Н-циклопента [d] пиримидин-2,4 (3H, 5H) -дион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Lenacil (ISO); </w:t>
            </w:r>
          </w:p>
          <w:p>
            <w:pPr>
              <w:spacing w:after="20"/>
              <w:ind w:left="20"/>
              <w:jc w:val="both"/>
            </w:pPr>
            <w:r>
              <w:rPr>
                <w:rFonts w:ascii="Times New Roman"/>
                <w:b w:val="false"/>
                <w:i w:val="false"/>
                <w:color w:val="000000"/>
                <w:sz w:val="20"/>
              </w:rPr>
              <w:t>
3-cyclohexyl-6,7-dihydro-1H-cyclo-penta[d]pyrimidine-2,4(3H,5H)-dione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Метосулам (ISO); </w:t>
            </w:r>
          </w:p>
          <w:p>
            <w:pPr>
              <w:spacing w:after="20"/>
              <w:ind w:left="20"/>
              <w:jc w:val="both"/>
            </w:pPr>
            <w:r>
              <w:rPr>
                <w:rFonts w:ascii="Times New Roman"/>
                <w:b w:val="false"/>
                <w:i w:val="false"/>
                <w:color w:val="000000"/>
                <w:sz w:val="20"/>
              </w:rPr>
              <w:t>
N-(2,6-дихлор-3-метилфенил)-5,7-диметокси [1,2,4]триазоло[1,5-а]пиримидин-2-сульфонамид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Metosulam (ISO); </w:t>
            </w:r>
          </w:p>
          <w:p>
            <w:pPr>
              <w:spacing w:after="20"/>
              <w:ind w:left="20"/>
              <w:jc w:val="both"/>
            </w:pPr>
            <w:r>
              <w:rPr>
                <w:rFonts w:ascii="Times New Roman"/>
                <w:b w:val="false"/>
                <w:i w:val="false"/>
                <w:color w:val="000000"/>
                <w:sz w:val="20"/>
              </w:rPr>
              <w:t>
N-(2,6-dichloro-3-methylphenyl)-5,7-dime-thoxy[1,2,4]triazolo[1,5-a]pyri-midine-2-sulfonamide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139528-85-1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2-Метил-1-(4-метилтиофенил)-2-морфолинопропан 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2-Methyl-1-(4-methylthiophenyl)-2-morpholinopropan 1-one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2,3-Эпоксипропилметакрилат; глицидилметакрилат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2,3-Epoxypropyl methacrylate; glycidyl methacrylate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Спироксамин (ISO); </w:t>
            </w:r>
          </w:p>
          <w:p>
            <w:pPr>
              <w:spacing w:after="20"/>
              <w:ind w:left="20"/>
              <w:jc w:val="both"/>
            </w:pPr>
            <w:r>
              <w:rPr>
                <w:rFonts w:ascii="Times New Roman"/>
                <w:b w:val="false"/>
                <w:i w:val="false"/>
                <w:color w:val="000000"/>
                <w:sz w:val="20"/>
              </w:rPr>
              <w:t>
8-трет-бутил-1,4-диоксаспирол[4,5]декан-2-ил-метил(этил)(пропил) 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Spiroxamine (ISO); </w:t>
            </w:r>
          </w:p>
          <w:p>
            <w:pPr>
              <w:spacing w:after="20"/>
              <w:ind w:left="20"/>
              <w:jc w:val="both"/>
            </w:pPr>
            <w:r>
              <w:rPr>
                <w:rFonts w:ascii="Times New Roman"/>
                <w:b w:val="false"/>
                <w:i w:val="false"/>
                <w:color w:val="000000"/>
                <w:sz w:val="20"/>
              </w:rPr>
              <w:t>
8-tert-butyl-1,4-dioxaspirol[4.5]decan-2-ylmethyl(ethyl)(propyl)amine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118134-30-8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Цианамид; карбонитрил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Cyanamide; carbanonitril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Ципроконазол (ISO); </w:t>
            </w:r>
          </w:p>
          <w:p>
            <w:pPr>
              <w:spacing w:after="20"/>
              <w:ind w:left="20"/>
              <w:jc w:val="both"/>
            </w:pPr>
            <w:r>
              <w:rPr>
                <w:rFonts w:ascii="Times New Roman"/>
                <w:b w:val="false"/>
                <w:i w:val="false"/>
                <w:color w:val="000000"/>
                <w:sz w:val="20"/>
              </w:rPr>
              <w:t>
(2RS,3RS;2RS,3SR)-2-(4-хлорфенил)-3-цикло-пропил-1-(1Н-1,2,4-триазол-1-ил)бутан-2-ол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Cyproconazole (ISO); (2RS,3RS;2RS,3SR)-2-(4-chlorophe-nyl)-3-cyclopropyl-1-(1H-1,2,4-tria-zol-1-yl)butan-2-ol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Серебряный цинк-цеолит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zinc zeolite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carbonate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кадмия; дигидроксид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hydroxide; cadmium dihydroxide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кадмия; динитрат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nitrate; cadmium dinitrate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Дилаурат дибутилолова; </w:t>
            </w:r>
          </w:p>
          <w:p>
            <w:pPr>
              <w:spacing w:after="20"/>
              <w:ind w:left="20"/>
              <w:jc w:val="both"/>
            </w:pPr>
            <w:r>
              <w:rPr>
                <w:rFonts w:ascii="Times New Roman"/>
                <w:b w:val="false"/>
                <w:i w:val="false"/>
                <w:color w:val="000000"/>
                <w:sz w:val="20"/>
              </w:rPr>
              <w:t>
дибутил [бис (додеканоилокси)] станнан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Dibutyltin dilaurate; dibutyl[bis(dodecanoyloxy)] stannane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Клорофен; </w:t>
            </w:r>
          </w:p>
          <w:p>
            <w:pPr>
              <w:spacing w:after="20"/>
              <w:ind w:left="20"/>
              <w:jc w:val="both"/>
            </w:pPr>
            <w:r>
              <w:rPr>
                <w:rFonts w:ascii="Times New Roman"/>
                <w:b w:val="false"/>
                <w:i w:val="false"/>
                <w:color w:val="000000"/>
                <w:sz w:val="20"/>
              </w:rPr>
              <w:t xml:space="preserve">
хлорофен; </w:t>
            </w:r>
          </w:p>
          <w:p>
            <w:pPr>
              <w:spacing w:after="20"/>
              <w:ind w:left="20"/>
              <w:jc w:val="both"/>
            </w:pPr>
            <w:r>
              <w:rPr>
                <w:rFonts w:ascii="Times New Roman"/>
                <w:b w:val="false"/>
                <w:i w:val="false"/>
                <w:color w:val="000000"/>
                <w:sz w:val="20"/>
              </w:rPr>
              <w:t>
2-бензил-4-хлорфенол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Clorofene; </w:t>
            </w:r>
          </w:p>
          <w:p>
            <w:pPr>
              <w:spacing w:after="20"/>
              <w:ind w:left="20"/>
              <w:jc w:val="both"/>
            </w:pPr>
            <w:r>
              <w:rPr>
                <w:rFonts w:ascii="Times New Roman"/>
                <w:b w:val="false"/>
                <w:i w:val="false"/>
                <w:color w:val="000000"/>
                <w:sz w:val="20"/>
              </w:rPr>
              <w:t xml:space="preserve">
chlorophene; </w:t>
            </w:r>
          </w:p>
          <w:p>
            <w:pPr>
              <w:spacing w:after="20"/>
              <w:ind w:left="20"/>
              <w:jc w:val="both"/>
            </w:pPr>
            <w:r>
              <w:rPr>
                <w:rFonts w:ascii="Times New Roman"/>
                <w:b w:val="false"/>
                <w:i w:val="false"/>
                <w:color w:val="000000"/>
                <w:sz w:val="20"/>
              </w:rPr>
              <w:t>
2-benzyl-4-chlorophenol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Anthraquinone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Нонадекафтордекановая кислота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Nonadecafluorodecanoic acid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335-76-2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Нонадекафтордеканоат аммония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nonadecafluorodecanoate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3108-42-7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221-470-5 [2][3]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Нонадекафтордеканоат натрия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nonadecafluorodecanoate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3830-45-3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N'-Метилендиморфолин; </w:t>
            </w:r>
          </w:p>
          <w:p>
            <w:pPr>
              <w:spacing w:after="20"/>
              <w:ind w:left="20"/>
              <w:jc w:val="both"/>
            </w:pPr>
            <w:r>
              <w:rPr>
                <w:rFonts w:ascii="Times New Roman"/>
                <w:b w:val="false"/>
                <w:i w:val="false"/>
                <w:color w:val="000000"/>
                <w:sz w:val="20"/>
              </w:rPr>
              <w:t>
N, N'-метиленбисморфолин;</w:t>
            </w:r>
          </w:p>
          <w:p>
            <w:pPr>
              <w:spacing w:after="20"/>
              <w:ind w:left="20"/>
              <w:jc w:val="both"/>
            </w:pPr>
            <w:r>
              <w:rPr>
                <w:rFonts w:ascii="Times New Roman"/>
                <w:b w:val="false"/>
                <w:i w:val="false"/>
                <w:color w:val="000000"/>
                <w:sz w:val="20"/>
              </w:rPr>
              <w:t>
[формальдегид, выделяемый из N, N'-Метилен-бисморфолин]; [МВМ**]</w:t>
            </w:r>
          </w:p>
          <w:p>
            <w:pPr>
              <w:spacing w:after="20"/>
              <w:ind w:left="20"/>
              <w:jc w:val="both"/>
            </w:pPr>
            <w:r>
              <w:rPr>
                <w:rFonts w:ascii="Times New Roman"/>
                <w:b w:val="false"/>
                <w:i w:val="false"/>
                <w:color w:val="000000"/>
                <w:sz w:val="20"/>
              </w:rPr>
              <w:t>
если максимальная теоретическая концент-рация выделяемого формальдегида незави-симо от источника в смеси, размещаемой на рынке, составляет ≥ 0,1 процента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N,N′-Methylenedimorpholine; </w:t>
            </w:r>
          </w:p>
          <w:p>
            <w:pPr>
              <w:spacing w:after="20"/>
              <w:ind w:left="20"/>
              <w:jc w:val="both"/>
            </w:pPr>
            <w:r>
              <w:rPr>
                <w:rFonts w:ascii="Times New Roman"/>
                <w:b w:val="false"/>
                <w:i w:val="false"/>
                <w:color w:val="000000"/>
                <w:sz w:val="20"/>
              </w:rPr>
              <w:t>
N,N′-methylenebismorpholine; [formaldehyde released from N,N′-Methylenebismorpholine]; [MBM]</w:t>
            </w:r>
          </w:p>
          <w:p>
            <w:pPr>
              <w:spacing w:after="20"/>
              <w:ind w:left="20"/>
              <w:jc w:val="both"/>
            </w:pPr>
            <w:r>
              <w:rPr>
                <w:rFonts w:ascii="Times New Roman"/>
                <w:b w:val="false"/>
                <w:i w:val="false"/>
                <w:color w:val="000000"/>
                <w:sz w:val="20"/>
              </w:rPr>
              <w:t>
if the maximum theoretical concentration of releasable formaldehyde, irrespective of the source, in the mixture as placed on the market is ≥ 0,1 % w/w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реакции параформальдегида с 2-гидроксипропиламином (3: 2); </w:t>
            </w:r>
          </w:p>
          <w:p>
            <w:pPr>
              <w:spacing w:after="20"/>
              <w:ind w:left="20"/>
              <w:jc w:val="both"/>
            </w:pPr>
            <w:r>
              <w:rPr>
                <w:rFonts w:ascii="Times New Roman"/>
                <w:b w:val="false"/>
                <w:i w:val="false"/>
                <w:color w:val="000000"/>
                <w:sz w:val="20"/>
              </w:rPr>
              <w:t>
[формальдегид, выделяемый из 3,3'-метиленбис[5-метилоксазолидина];</w:t>
            </w:r>
          </w:p>
          <w:p>
            <w:pPr>
              <w:spacing w:after="20"/>
              <w:ind w:left="20"/>
              <w:jc w:val="both"/>
            </w:pPr>
            <w:r>
              <w:rPr>
                <w:rFonts w:ascii="Times New Roman"/>
                <w:b w:val="false"/>
                <w:i w:val="false"/>
                <w:color w:val="000000"/>
                <w:sz w:val="20"/>
              </w:rPr>
              <w:t xml:space="preserve">
[формальдегид, выделяемый из оксазолидина]; </w:t>
            </w:r>
          </w:p>
          <w:p>
            <w:pPr>
              <w:spacing w:after="20"/>
              <w:ind w:left="20"/>
              <w:jc w:val="both"/>
            </w:pPr>
            <w:r>
              <w:rPr>
                <w:rFonts w:ascii="Times New Roman"/>
                <w:b w:val="false"/>
                <w:i w:val="false"/>
                <w:color w:val="000000"/>
                <w:sz w:val="20"/>
              </w:rPr>
              <w:t>
[МВО***] если максимальная теоретическая концентрация выделяемого формальдегида независимо от источника в смеси, размещаемой на рынке, составляет ≥ 0,1 процента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Reaction products of paraformal-dehyde with 2-hydroxypropylamine (3:2); [formaldehyde released from 3,3′-methylenebis[5–methyloxa-zolidine]; </w:t>
            </w:r>
          </w:p>
          <w:p>
            <w:pPr>
              <w:spacing w:after="20"/>
              <w:ind w:left="20"/>
              <w:jc w:val="both"/>
            </w:pPr>
            <w:r>
              <w:rPr>
                <w:rFonts w:ascii="Times New Roman"/>
                <w:b w:val="false"/>
                <w:i w:val="false"/>
                <w:color w:val="000000"/>
                <w:sz w:val="20"/>
              </w:rPr>
              <w:t xml:space="preserve">
[formaldehyde released from oxazolidin]; </w:t>
            </w:r>
          </w:p>
          <w:p>
            <w:pPr>
              <w:spacing w:after="20"/>
              <w:ind w:left="20"/>
              <w:jc w:val="both"/>
            </w:pPr>
            <w:r>
              <w:rPr>
                <w:rFonts w:ascii="Times New Roman"/>
                <w:b w:val="false"/>
                <w:i w:val="false"/>
                <w:color w:val="000000"/>
                <w:sz w:val="20"/>
              </w:rPr>
              <w:t>
[MBO] if the maximum theoretical concentration of releasable formaldehyde, irrespective of the source, in the mixture as placed on the market is ≥ 0,1 % w/w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реакции параформальдегида с 2-гидроксипропиламином (1: 1)); </w:t>
            </w:r>
          </w:p>
          <w:p>
            <w:pPr>
              <w:spacing w:after="20"/>
              <w:ind w:left="20"/>
              <w:jc w:val="both"/>
            </w:pPr>
            <w:r>
              <w:rPr>
                <w:rFonts w:ascii="Times New Roman"/>
                <w:b w:val="false"/>
                <w:i w:val="false"/>
                <w:color w:val="000000"/>
                <w:sz w:val="20"/>
              </w:rPr>
              <w:t xml:space="preserve">
[формальдегид, выделяемый из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 xml:space="preserve">-триметил-1,3,5-триазин-1,3,5 (2H, 4H, 6H) -триэтанола]; </w:t>
            </w:r>
          </w:p>
          <w:p>
            <w:pPr>
              <w:spacing w:after="20"/>
              <w:ind w:left="20"/>
              <w:jc w:val="both"/>
            </w:pPr>
            <w:r>
              <w:rPr>
                <w:rFonts w:ascii="Times New Roman"/>
                <w:b w:val="false"/>
                <w:i w:val="false"/>
                <w:color w:val="000000"/>
                <w:sz w:val="20"/>
              </w:rPr>
              <w:t>
[HPT****] если максимальная теоретическая концентрация выделяемого формальдегида независимо от источника в смеси, размещаемой на рынке, составляет ≥ 0,1 процента (m/m).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Reaction products of paraformal-dehyde with 2-hydroxypropylamine (1:1)); </w:t>
            </w:r>
          </w:p>
          <w:p>
            <w:pPr>
              <w:spacing w:after="20"/>
              <w:ind w:left="20"/>
              <w:jc w:val="both"/>
            </w:pPr>
            <w:r>
              <w:rPr>
                <w:rFonts w:ascii="Times New Roman"/>
                <w:b w:val="false"/>
                <w:i w:val="false"/>
                <w:color w:val="000000"/>
                <w:sz w:val="20"/>
              </w:rPr>
              <w:t xml:space="preserve">
[formaldehyde released from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-tri methyl-1,3,5-triazine-1,3,5(2H,4H,6H) -triethanol]; </w:t>
            </w:r>
          </w:p>
          <w:p>
            <w:pPr>
              <w:spacing w:after="20"/>
              <w:ind w:left="20"/>
              <w:jc w:val="both"/>
            </w:pPr>
            <w:r>
              <w:rPr>
                <w:rFonts w:ascii="Times New Roman"/>
                <w:b w:val="false"/>
                <w:i w:val="false"/>
                <w:color w:val="000000"/>
                <w:sz w:val="20"/>
              </w:rPr>
              <w:t>
[HPT] if the maximum theoretical concentration of releasable formaldehyde, irrespective of the source, in the mixture as placed on the market is ≥ 0,1 % w/w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Метилгидразин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Methylhydrazine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Триадименол (ISO); </w:t>
            </w:r>
          </w:p>
          <w:p>
            <w:pPr>
              <w:spacing w:after="20"/>
              <w:ind w:left="20"/>
              <w:jc w:val="both"/>
            </w:pPr>
            <w:r>
              <w:rPr>
                <w:rFonts w:ascii="Times New Roman"/>
                <w:b w:val="false"/>
                <w:i w:val="false"/>
                <w:color w:val="000000"/>
                <w:sz w:val="20"/>
              </w:rPr>
              <w:t xml:space="preserve">
(1RS,2RS;1RS,2SR)-1-(4-хлорфенокси)-3,3-диметил-1-(1Н-1,2,4-триазол-1-ил) бутан-2-ол; </w:t>
            </w:r>
            <w:r>
              <w:rPr>
                <w:rFonts w:ascii="Times New Roman"/>
                <w:b w:val="false"/>
                <w:i w:val="false"/>
                <w:color w:val="000000"/>
                <w:sz w:val="20"/>
              </w:rPr>
              <w:t>a</w:t>
            </w:r>
            <w:r>
              <w:rPr>
                <w:rFonts w:ascii="Times New Roman"/>
                <w:b w:val="false"/>
                <w:i w:val="false"/>
                <w:color w:val="000000"/>
                <w:sz w:val="20"/>
              </w:rPr>
              <w:t>-трет-бутил-</w:t>
            </w:r>
            <w:r>
              <w:rPr>
                <w:rFonts w:ascii="Times New Roman"/>
                <w:b w:val="false"/>
                <w:i w:val="false"/>
                <w:color w:val="000000"/>
                <w:sz w:val="20"/>
              </w:rPr>
              <w:t>b</w:t>
            </w:r>
            <w:r>
              <w:rPr>
                <w:rFonts w:ascii="Times New Roman"/>
                <w:b w:val="false"/>
                <w:i w:val="false"/>
                <w:color w:val="000000"/>
                <w:sz w:val="20"/>
              </w:rPr>
              <w:t>-(4-хлорфенокси)-1H-1,2,4-триазол-1-этанол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Triadimenol (ISO); (1RS,2RS;1RS,2SR)-1-(4-chloro-phenoxy)-3,3-dimethyl-1-(1H-1,2,4-triazol-1-yl)butan-2-ol; </w:t>
            </w:r>
            <w:r>
              <w:rPr>
                <w:rFonts w:ascii="Times New Roman"/>
                <w:b w:val="false"/>
                <w:i w:val="false"/>
                <w:color w:val="000000"/>
                <w:sz w:val="20"/>
              </w:rPr>
              <w:t>a</w:t>
            </w:r>
            <w:r>
              <w:rPr>
                <w:rFonts w:ascii="Times New Roman"/>
                <w:b w:val="false"/>
                <w:i w:val="false"/>
                <w:color w:val="000000"/>
                <w:sz w:val="20"/>
              </w:rPr>
              <w:t>-tert- butyl-</w:t>
            </w:r>
            <w:r>
              <w:rPr>
                <w:rFonts w:ascii="Times New Roman"/>
                <w:b w:val="false"/>
                <w:i w:val="false"/>
                <w:color w:val="000000"/>
                <w:sz w:val="20"/>
              </w:rPr>
              <w:t>b</w:t>
            </w:r>
            <w:r>
              <w:rPr>
                <w:rFonts w:ascii="Times New Roman"/>
                <w:b w:val="false"/>
                <w:i w:val="false"/>
                <w:color w:val="000000"/>
                <w:sz w:val="20"/>
              </w:rPr>
              <w:t>-(4-chlorophenoxy)-1H-1,2,4-triazole-1-ethanol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Тиаклоприд (ISO); </w:t>
            </w:r>
          </w:p>
          <w:p>
            <w:pPr>
              <w:spacing w:after="20"/>
              <w:ind w:left="20"/>
              <w:jc w:val="both"/>
            </w:pPr>
            <w:r>
              <w:rPr>
                <w:rFonts w:ascii="Times New Roman"/>
                <w:b w:val="false"/>
                <w:i w:val="false"/>
                <w:color w:val="000000"/>
                <w:sz w:val="20"/>
              </w:rPr>
              <w:t xml:space="preserve">
(Z)-3-(6-хлор-3-пиридилметил)-1-3-тиазолидин-2-илиденцианамид; </w:t>
            </w:r>
          </w:p>
          <w:p>
            <w:pPr>
              <w:spacing w:after="20"/>
              <w:ind w:left="20"/>
              <w:jc w:val="both"/>
            </w:pPr>
            <w:r>
              <w:rPr>
                <w:rFonts w:ascii="Times New Roman"/>
                <w:b w:val="false"/>
                <w:i w:val="false"/>
                <w:color w:val="000000"/>
                <w:sz w:val="20"/>
              </w:rPr>
              <w:t>
{(2Z)-3-[(6-хлорпиридин-3-ил)метил]-1,3-тиа-золидин-2-илиден} цианамид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Thiacloprid (ISO); </w:t>
            </w:r>
          </w:p>
          <w:p>
            <w:pPr>
              <w:spacing w:after="20"/>
              <w:ind w:left="20"/>
              <w:jc w:val="both"/>
            </w:pPr>
            <w:r>
              <w:rPr>
                <w:rFonts w:ascii="Times New Roman"/>
                <w:b w:val="false"/>
                <w:i w:val="false"/>
                <w:color w:val="000000"/>
                <w:sz w:val="20"/>
              </w:rPr>
              <w:t xml:space="preserve">
(Z)-3-(6-chloro-3-pyridylmethyl)-1-3-thiazolidin-2-ylidenecyanamide; </w:t>
            </w:r>
          </w:p>
          <w:p>
            <w:pPr>
              <w:spacing w:after="20"/>
              <w:ind w:left="20"/>
              <w:jc w:val="both"/>
            </w:pPr>
            <w:r>
              <w:rPr>
                <w:rFonts w:ascii="Times New Roman"/>
                <w:b w:val="false"/>
                <w:i w:val="false"/>
                <w:color w:val="000000"/>
                <w:sz w:val="20"/>
              </w:rPr>
              <w:t>
{(2Z)-3-[(6-chloropyridin-3- yl)methyl]-1,3-thiazolidin-2-ylidene}cyanamide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111988-49-9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Карбетамид (ISO); </w:t>
            </w:r>
          </w:p>
          <w:p>
            <w:pPr>
              <w:spacing w:after="20"/>
              <w:ind w:left="20"/>
              <w:jc w:val="both"/>
            </w:pPr>
            <w:r>
              <w:rPr>
                <w:rFonts w:ascii="Times New Roman"/>
                <w:b w:val="false"/>
                <w:i w:val="false"/>
                <w:color w:val="000000"/>
                <w:sz w:val="20"/>
              </w:rPr>
              <w:t xml:space="preserve">
(R)-1-(этилкарбамоил) этилкарбанилат; </w:t>
            </w:r>
          </w:p>
          <w:p>
            <w:pPr>
              <w:spacing w:after="20"/>
              <w:ind w:left="20"/>
              <w:jc w:val="both"/>
            </w:pPr>
            <w:r>
              <w:rPr>
                <w:rFonts w:ascii="Times New Roman"/>
                <w:b w:val="false"/>
                <w:i w:val="false"/>
                <w:color w:val="000000"/>
                <w:sz w:val="20"/>
              </w:rPr>
              <w:t>
(2R)-1-(этиламино)-1-оксопропан-2-ил-фенил-карбамат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Carbetamide (ISO); </w:t>
            </w:r>
          </w:p>
          <w:p>
            <w:pPr>
              <w:spacing w:after="20"/>
              <w:ind w:left="20"/>
              <w:jc w:val="both"/>
            </w:pPr>
            <w:r>
              <w:rPr>
                <w:rFonts w:ascii="Times New Roman"/>
                <w:b w:val="false"/>
                <w:i w:val="false"/>
                <w:color w:val="000000"/>
                <w:sz w:val="20"/>
              </w:rPr>
              <w:t xml:space="preserve">
(R)-1-(ethylcarbamoyl) ethylcarbanilate; </w:t>
            </w:r>
          </w:p>
          <w:p>
            <w:pPr>
              <w:spacing w:after="20"/>
              <w:ind w:left="20"/>
              <w:jc w:val="both"/>
            </w:pPr>
            <w:r>
              <w:rPr>
                <w:rFonts w:ascii="Times New Roman"/>
                <w:b w:val="false"/>
                <w:i w:val="false"/>
                <w:color w:val="000000"/>
                <w:sz w:val="20"/>
              </w:rPr>
              <w:t>
(2R)-1-(ethylamino)-1-oxopropan-2-yl-phenylcarbamate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Фосмет (ISO);</w:t>
            </w:r>
          </w:p>
          <w:p>
            <w:pPr>
              <w:spacing w:after="20"/>
              <w:ind w:left="20"/>
              <w:jc w:val="both"/>
            </w:pPr>
            <w:r>
              <w:rPr>
                <w:rFonts w:ascii="Times New Roman"/>
                <w:b w:val="false"/>
                <w:i w:val="false"/>
                <w:color w:val="000000"/>
                <w:sz w:val="20"/>
              </w:rPr>
              <w:t>
S-[(1,3-диоксо-1,3-дигидро-2H-изоиндол-2-ил)метил]-O,O-диметил фосфородитиоат;</w:t>
            </w:r>
          </w:p>
          <w:p>
            <w:pPr>
              <w:spacing w:after="20"/>
              <w:ind w:left="20"/>
              <w:jc w:val="both"/>
            </w:pPr>
            <w:r>
              <w:rPr>
                <w:rFonts w:ascii="Times New Roman"/>
                <w:b w:val="false"/>
                <w:i w:val="false"/>
                <w:color w:val="000000"/>
                <w:sz w:val="20"/>
              </w:rPr>
              <w:t>
O, O-диметил-S-фталимидометил фосфородитиоат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Phosmet (ISO); </w:t>
            </w:r>
          </w:p>
          <w:p>
            <w:pPr>
              <w:spacing w:after="20"/>
              <w:ind w:left="20"/>
              <w:jc w:val="both"/>
            </w:pPr>
            <w:r>
              <w:rPr>
                <w:rFonts w:ascii="Times New Roman"/>
                <w:b w:val="false"/>
                <w:i w:val="false"/>
                <w:color w:val="000000"/>
                <w:sz w:val="20"/>
              </w:rPr>
              <w:t>
S-[(1,3-dioxo-1,3-dihydro-2H- isoindol-2-yl)methyl]-O,O-dimethyl phosphoro dithioate;</w:t>
            </w:r>
          </w:p>
          <w:p>
            <w:pPr>
              <w:spacing w:after="20"/>
              <w:ind w:left="20"/>
              <w:jc w:val="both"/>
            </w:pPr>
            <w:r>
              <w:rPr>
                <w:rFonts w:ascii="Times New Roman"/>
                <w:b w:val="false"/>
                <w:i w:val="false"/>
                <w:color w:val="000000"/>
                <w:sz w:val="20"/>
              </w:rPr>
              <w:t>
O,O-dimethyl-S-phthalimidomethyl phosphorodithioate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2-бензил-2-диметиламино-4'-морфолинобутиро-фенон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2-Benzyl-2-dimethylamino-4′- morpholinobutyrophenone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119313-12-1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Квизалофоп-р-тефурил (ISO);</w:t>
            </w:r>
          </w:p>
          <w:p>
            <w:pPr>
              <w:spacing w:after="20"/>
              <w:ind w:left="20"/>
              <w:jc w:val="both"/>
            </w:pPr>
            <w:r>
              <w:rPr>
                <w:rFonts w:ascii="Times New Roman"/>
                <w:b w:val="false"/>
                <w:i w:val="false"/>
                <w:color w:val="000000"/>
                <w:sz w:val="20"/>
              </w:rPr>
              <w:t>
(+/–) тетрагидрофурфурил (R) -2- [4- (6-хлорхиноксалин-2-илокси) фенилокси] 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Quizalofop-p-tefuryl (ISO);</w:t>
            </w:r>
          </w:p>
          <w:p>
            <w:pPr>
              <w:spacing w:after="20"/>
              <w:ind w:left="20"/>
              <w:jc w:val="both"/>
            </w:pPr>
            <w:r>
              <w:rPr>
                <w:rFonts w:ascii="Times New Roman"/>
                <w:b w:val="false"/>
                <w:i w:val="false"/>
                <w:color w:val="000000"/>
                <w:sz w:val="20"/>
              </w:rPr>
              <w:t>
(+/–) tetrahydrofurfuryl (R)-2-[4-(6- chloro-quinoxalin-2- yloxy)phenyloxy]propionate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200509-41-7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(ISO);</w:t>
            </w:r>
          </w:p>
          <w:p>
            <w:pPr>
              <w:spacing w:after="20"/>
              <w:ind w:left="20"/>
              <w:jc w:val="both"/>
            </w:pPr>
            <w:r>
              <w:rPr>
                <w:rFonts w:ascii="Times New Roman"/>
                <w:b w:val="false"/>
                <w:i w:val="false"/>
                <w:color w:val="000000"/>
                <w:sz w:val="20"/>
              </w:rPr>
              <w:t>
(2RS,4RS;2RS,4SR)-1-{[2-(2,4-дихлорфенил)-4-про-пил-1,3-диоксолан-2-ил] метил} -1H-1,2,4-триазол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Propiconazole (ISO); </w:t>
            </w:r>
          </w:p>
          <w:p>
            <w:pPr>
              <w:spacing w:after="20"/>
              <w:ind w:left="20"/>
              <w:jc w:val="both"/>
            </w:pPr>
            <w:r>
              <w:rPr>
                <w:rFonts w:ascii="Times New Roman"/>
                <w:b w:val="false"/>
                <w:i w:val="false"/>
                <w:color w:val="000000"/>
                <w:sz w:val="20"/>
              </w:rPr>
              <w:t>
(2RS,4RS;2RS,4SR)-1-{[2-(2,4- dichloro-phenyl)-4-propyl-1,3- dioxolan-2- yl]me-thyl}-1H- 1,2,4-triazole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60207-90-1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(ISO);</w:t>
            </w:r>
          </w:p>
          <w:p>
            <w:pPr>
              <w:spacing w:after="20"/>
              <w:ind w:left="20"/>
              <w:jc w:val="both"/>
            </w:pPr>
            <w:r>
              <w:rPr>
                <w:rFonts w:ascii="Times New Roman"/>
                <w:b w:val="false"/>
                <w:i w:val="false"/>
                <w:color w:val="000000"/>
                <w:sz w:val="20"/>
              </w:rPr>
              <w:t>
8-(2,6-диэтил-4-метилфенил)-7-оксо-1,2,4,5-тетра-гидро-7Н-пиразоло[1,2-d][1,4,5]оксадиазепин-9-ил 2,2-диметилпропаноат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Pinoxaden (ISO); </w:t>
            </w:r>
          </w:p>
          <w:p>
            <w:pPr>
              <w:spacing w:after="20"/>
              <w:ind w:left="20"/>
              <w:jc w:val="both"/>
            </w:pPr>
            <w:r>
              <w:rPr>
                <w:rFonts w:ascii="Times New Roman"/>
                <w:b w:val="false"/>
                <w:i w:val="false"/>
                <w:color w:val="000000"/>
                <w:sz w:val="20"/>
              </w:rPr>
              <w:t>
8-(2,6-diethyl-4-methylphenyl)-7-oxo-1,2,4,5-tetrahydro-7H-pyrazolo[1,2-d] [1,4,5]oxadiazepin-9-yl 2,2-dimethyl-propanoate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243973-20-8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Тетраметрин (ISO);</w:t>
            </w:r>
          </w:p>
          <w:p>
            <w:pPr>
              <w:spacing w:after="20"/>
              <w:ind w:left="20"/>
              <w:jc w:val="both"/>
            </w:pPr>
            <w:r>
              <w:rPr>
                <w:rFonts w:ascii="Times New Roman"/>
                <w:b w:val="false"/>
                <w:i w:val="false"/>
                <w:color w:val="000000"/>
                <w:sz w:val="20"/>
              </w:rPr>
              <w:t>
(1,3-диоксо-1,3,4,5,6,7-гексагидро-2Н-изоиндол-2-ил)метил</w:t>
            </w:r>
          </w:p>
          <w:p>
            <w:pPr>
              <w:spacing w:after="20"/>
              <w:ind w:left="20"/>
              <w:jc w:val="both"/>
            </w:pPr>
            <w:r>
              <w:rPr>
                <w:rFonts w:ascii="Times New Roman"/>
                <w:b w:val="false"/>
                <w:i w:val="false"/>
                <w:color w:val="000000"/>
                <w:sz w:val="20"/>
              </w:rPr>
              <w:t>
2,2-диметил-3-(2-метилпроп-1-ен-1-ил) циклопропанкарбоксилат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Tetramethrin (ISO);</w:t>
            </w:r>
          </w:p>
          <w:p>
            <w:pPr>
              <w:spacing w:after="20"/>
              <w:ind w:left="20"/>
              <w:jc w:val="both"/>
            </w:pPr>
            <w:r>
              <w:rPr>
                <w:rFonts w:ascii="Times New Roman"/>
                <w:b w:val="false"/>
                <w:i w:val="false"/>
                <w:color w:val="000000"/>
                <w:sz w:val="20"/>
              </w:rPr>
              <w:t>
(1,3-dioxo-1,3,4,5,6,7-hexahydro-2H-iso-indol-2-yl)methyl</w:t>
            </w:r>
          </w:p>
          <w:p>
            <w:pPr>
              <w:spacing w:after="20"/>
              <w:ind w:left="20"/>
              <w:jc w:val="both"/>
            </w:pPr>
            <w:r>
              <w:rPr>
                <w:rFonts w:ascii="Times New Roman"/>
                <w:b w:val="false"/>
                <w:i w:val="false"/>
                <w:color w:val="000000"/>
                <w:sz w:val="20"/>
              </w:rPr>
              <w:t>
2,2-dimethyl-3-(2-methylprop-1-en-1-yl)cyclopropanecarboxylate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(1,3,4,5,6,7-гексагидро-1,3-диоксо-2H-изоиндол-2-ил)метил(1R-транс)-2,2-диметил-3-(2-метилпроп-1) енил)циклопропанкарбоксилат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(1,3,4,5,6,7-Hexahydro-1,3-dioxo-2H-isoindol-2-yl)methyl </w:t>
            </w:r>
          </w:p>
          <w:p>
            <w:pPr>
              <w:spacing w:after="20"/>
              <w:ind w:left="20"/>
              <w:jc w:val="both"/>
            </w:pPr>
            <w:r>
              <w:rPr>
                <w:rFonts w:ascii="Times New Roman"/>
                <w:b w:val="false"/>
                <w:i w:val="false"/>
                <w:color w:val="000000"/>
                <w:sz w:val="20"/>
              </w:rPr>
              <w:t>
(1R-trans)-2,2-dimethyl-3-(2- methylprop-1-enyl)cyclopropanecarboxylate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Спиродиклофен (ISO);</w:t>
            </w:r>
          </w:p>
          <w:p>
            <w:pPr>
              <w:spacing w:after="20"/>
              <w:ind w:left="20"/>
              <w:jc w:val="both"/>
            </w:pPr>
            <w:r>
              <w:rPr>
                <w:rFonts w:ascii="Times New Roman"/>
                <w:b w:val="false"/>
                <w:i w:val="false"/>
                <w:color w:val="000000"/>
                <w:sz w:val="20"/>
              </w:rPr>
              <w:t>
3-(2,4-дихлорфенил)-2-оксо-1-оксаспиро[4.5]дек-3-ен-4-ил 2,2-диметилбутират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Spirodiclofen (ISO);</w:t>
            </w:r>
          </w:p>
          <w:p>
            <w:pPr>
              <w:spacing w:after="20"/>
              <w:ind w:left="20"/>
              <w:jc w:val="both"/>
            </w:pPr>
            <w:r>
              <w:rPr>
                <w:rFonts w:ascii="Times New Roman"/>
                <w:b w:val="false"/>
                <w:i w:val="false"/>
                <w:color w:val="000000"/>
                <w:sz w:val="20"/>
              </w:rPr>
              <w:t>
3-(2,4-dichlorophenyl)-2-oxo-1-oxaspi-ro[4.5]dec-3-en-4-yl 2,2-dimethylbutyrate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148477-71-8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Реакционная масса 1-[2-(2-аминобутокси)этокси] бут-2-иламина и 1-({[2-(2-аминобутокси)этокси] метил}пропокси)бут-2-иламина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mass of 1-[2-(2-aminobutoxy) ethoxy]but-2-ylamine and 1-({[2-(2-amino-butoxy)ethoxy]methyl}propoxy)but-2-ylamine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897393-42-9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1-Винилимидазол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1-Vinylimidazole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Амисулбром (ISO);</w:t>
            </w:r>
          </w:p>
          <w:p>
            <w:pPr>
              <w:spacing w:after="20"/>
              <w:ind w:left="20"/>
              <w:jc w:val="both"/>
            </w:pPr>
            <w:r>
              <w:rPr>
                <w:rFonts w:ascii="Times New Roman"/>
                <w:b w:val="false"/>
                <w:i w:val="false"/>
                <w:color w:val="000000"/>
                <w:sz w:val="20"/>
              </w:rPr>
              <w:t>
3-(3-бром-6-фтор-2-метилиндол-1-илсульфонил)-N, N-диметил-1Н-1,2,4-триазол-1-сульфонамид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Amisulbrom (ISO);</w:t>
            </w:r>
          </w:p>
          <w:p>
            <w:pPr>
              <w:spacing w:after="20"/>
              <w:ind w:left="20"/>
              <w:jc w:val="both"/>
            </w:pPr>
            <w:r>
              <w:rPr>
                <w:rFonts w:ascii="Times New Roman"/>
                <w:b w:val="false"/>
                <w:i w:val="false"/>
                <w:color w:val="000000"/>
                <w:sz w:val="20"/>
              </w:rPr>
              <w:t>
3-(3-bromo-6-fluoro-2-methylindol-1-yl-sulfonyl)-N,N-dimethyl-1H-1,2,4- triazole-1-sulfonamide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Пиримикарб (ISO); </w:t>
            </w:r>
          </w:p>
          <w:p>
            <w:pPr>
              <w:spacing w:after="20"/>
              <w:ind w:left="20"/>
              <w:jc w:val="both"/>
            </w:pPr>
            <w:r>
              <w:rPr>
                <w:rFonts w:ascii="Times New Roman"/>
                <w:b w:val="false"/>
                <w:i w:val="false"/>
                <w:color w:val="000000"/>
                <w:sz w:val="20"/>
              </w:rPr>
              <w:t>
2-(диметиламино)-5,6-диметилпиримидин-4-ил диметилкарбамат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Pirimicarb (ISO); </w:t>
            </w:r>
          </w:p>
          <w:p>
            <w:pPr>
              <w:spacing w:after="20"/>
              <w:ind w:left="20"/>
              <w:jc w:val="both"/>
            </w:pPr>
            <w:r>
              <w:rPr>
                <w:rFonts w:ascii="Times New Roman"/>
                <w:b w:val="false"/>
                <w:i w:val="false"/>
                <w:color w:val="000000"/>
                <w:sz w:val="20"/>
              </w:rPr>
              <w:t>
2-(dimethylamino)-5,6-dimethylpyrimidin-4-yl dimethylcarbamate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 пропиленхлорид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1,2-Dichloropropane; propylene dichloride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додецил- разветвленный [1]</w:t>
            </w:r>
          </w:p>
          <w:p>
            <w:pPr>
              <w:spacing w:after="20"/>
              <w:ind w:left="20"/>
              <w:jc w:val="both"/>
            </w:pPr>
            <w:r>
              <w:rPr>
                <w:rFonts w:ascii="Times New Roman"/>
                <w:b w:val="false"/>
                <w:i w:val="false"/>
                <w:color w:val="000000"/>
                <w:sz w:val="20"/>
              </w:rPr>
              <w:t>
Фенол 2-додецил- разветвленный [2]</w:t>
            </w:r>
          </w:p>
          <w:p>
            <w:pPr>
              <w:spacing w:after="20"/>
              <w:ind w:left="20"/>
              <w:jc w:val="both"/>
            </w:pPr>
            <w:r>
              <w:rPr>
                <w:rFonts w:ascii="Times New Roman"/>
                <w:b w:val="false"/>
                <w:i w:val="false"/>
                <w:color w:val="000000"/>
                <w:sz w:val="20"/>
              </w:rPr>
              <w:t>
Фенол 3-додецил- разветвленный [3]</w:t>
            </w:r>
          </w:p>
          <w:p>
            <w:pPr>
              <w:spacing w:after="20"/>
              <w:ind w:left="20"/>
              <w:jc w:val="both"/>
            </w:pPr>
            <w:r>
              <w:rPr>
                <w:rFonts w:ascii="Times New Roman"/>
                <w:b w:val="false"/>
                <w:i w:val="false"/>
                <w:color w:val="000000"/>
                <w:sz w:val="20"/>
              </w:rPr>
              <w:t>
Фенол 4-додецил- разветвленный [4]</w:t>
            </w:r>
          </w:p>
          <w:p>
            <w:pPr>
              <w:spacing w:after="20"/>
              <w:ind w:left="20"/>
              <w:jc w:val="both"/>
            </w:pPr>
            <w:r>
              <w:rPr>
                <w:rFonts w:ascii="Times New Roman"/>
                <w:b w:val="false"/>
                <w:i w:val="false"/>
                <w:color w:val="000000"/>
                <w:sz w:val="20"/>
              </w:rPr>
              <w:t>
Фенол, (тетрапропенил) производные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 dodecyl-, branched [1]</w:t>
            </w:r>
          </w:p>
          <w:p>
            <w:pPr>
              <w:spacing w:after="20"/>
              <w:ind w:left="20"/>
              <w:jc w:val="both"/>
            </w:pPr>
            <w:r>
              <w:rPr>
                <w:rFonts w:ascii="Times New Roman"/>
                <w:b w:val="false"/>
                <w:i w:val="false"/>
                <w:color w:val="000000"/>
                <w:sz w:val="20"/>
              </w:rPr>
              <w:t xml:space="preserve">
Phenol, 2-dodecyl-, branched [2] </w:t>
            </w:r>
          </w:p>
          <w:p>
            <w:pPr>
              <w:spacing w:after="20"/>
              <w:ind w:left="20"/>
              <w:jc w:val="both"/>
            </w:pPr>
            <w:r>
              <w:rPr>
                <w:rFonts w:ascii="Times New Roman"/>
                <w:b w:val="false"/>
                <w:i w:val="false"/>
                <w:color w:val="000000"/>
                <w:sz w:val="20"/>
              </w:rPr>
              <w:t xml:space="preserve">
Phenol, 3-dodecyl-, branched [3] </w:t>
            </w:r>
          </w:p>
          <w:p>
            <w:pPr>
              <w:spacing w:after="20"/>
              <w:ind w:left="20"/>
              <w:jc w:val="both"/>
            </w:pPr>
            <w:r>
              <w:rPr>
                <w:rFonts w:ascii="Times New Roman"/>
                <w:b w:val="false"/>
                <w:i w:val="false"/>
                <w:color w:val="000000"/>
                <w:sz w:val="20"/>
              </w:rPr>
              <w:t>
Phenol, 4-dodecyl-, branched [4]</w:t>
            </w:r>
          </w:p>
          <w:p>
            <w:pPr>
              <w:spacing w:after="20"/>
              <w:ind w:left="20"/>
              <w:jc w:val="both"/>
            </w:pPr>
            <w:r>
              <w:rPr>
                <w:rFonts w:ascii="Times New Roman"/>
                <w:b w:val="false"/>
                <w:i w:val="false"/>
                <w:color w:val="000000"/>
                <w:sz w:val="20"/>
              </w:rPr>
              <w:t>
Phenol, (tetrapropenyl) derivatives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121158-58-5 [1]</w:t>
            </w:r>
          </w:p>
          <w:p>
            <w:pPr>
              <w:spacing w:after="20"/>
              <w:ind w:left="20"/>
              <w:jc w:val="both"/>
            </w:pPr>
            <w:r>
              <w:rPr>
                <w:rFonts w:ascii="Times New Roman"/>
                <w:b w:val="false"/>
                <w:i w:val="false"/>
                <w:color w:val="000000"/>
                <w:sz w:val="20"/>
              </w:rPr>
              <w:t>
1801269-80-6 [2]</w:t>
            </w:r>
          </w:p>
          <w:p>
            <w:pPr>
              <w:spacing w:after="20"/>
              <w:ind w:left="20"/>
              <w:jc w:val="both"/>
            </w:pPr>
            <w:r>
              <w:rPr>
                <w:rFonts w:ascii="Times New Roman"/>
                <w:b w:val="false"/>
                <w:i w:val="false"/>
                <w:color w:val="000000"/>
                <w:sz w:val="20"/>
              </w:rPr>
              <w:t>
1801269-77-1 [3]</w:t>
            </w:r>
          </w:p>
          <w:p>
            <w:pPr>
              <w:spacing w:after="20"/>
              <w:ind w:left="20"/>
              <w:jc w:val="both"/>
            </w:pPr>
            <w:r>
              <w:rPr>
                <w:rFonts w:ascii="Times New Roman"/>
                <w:b w:val="false"/>
                <w:i w:val="false"/>
                <w:color w:val="000000"/>
                <w:sz w:val="20"/>
              </w:rPr>
              <w:t>
210555-94-5 [4]</w:t>
            </w:r>
          </w:p>
          <w:p>
            <w:pPr>
              <w:spacing w:after="20"/>
              <w:ind w:left="20"/>
              <w:jc w:val="both"/>
            </w:pPr>
            <w:r>
              <w:rPr>
                <w:rFonts w:ascii="Times New Roman"/>
                <w:b w:val="false"/>
                <w:i w:val="false"/>
                <w:color w:val="000000"/>
                <w:sz w:val="20"/>
              </w:rPr>
              <w:t>
74499-35-7 [5]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10-154-3 [1]</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640-104-9 [4]</w:t>
            </w:r>
          </w:p>
          <w:p>
            <w:pPr>
              <w:spacing w:after="20"/>
              <w:ind w:left="20"/>
              <w:jc w:val="both"/>
            </w:pPr>
            <w:r>
              <w:rPr>
                <w:rFonts w:ascii="Times New Roman"/>
                <w:b w:val="false"/>
                <w:i w:val="false"/>
                <w:color w:val="000000"/>
                <w:sz w:val="20"/>
              </w:rPr>
              <w:t>
616-100-8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Куматетралил (ISO); </w:t>
            </w:r>
          </w:p>
          <w:p>
            <w:pPr>
              <w:spacing w:after="20"/>
              <w:ind w:left="20"/>
              <w:jc w:val="both"/>
            </w:pPr>
            <w:r>
              <w:rPr>
                <w:rFonts w:ascii="Times New Roman"/>
                <w:b w:val="false"/>
                <w:i w:val="false"/>
                <w:color w:val="000000"/>
                <w:sz w:val="20"/>
              </w:rPr>
              <w:t>
4-гидрокси-3-(1,2,3,4-тетрагидро-1-нафтил) кумарин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Coumatetralyl (ISO); </w:t>
            </w:r>
          </w:p>
          <w:p>
            <w:pPr>
              <w:spacing w:after="20"/>
              <w:ind w:left="20"/>
              <w:jc w:val="both"/>
            </w:pPr>
            <w:r>
              <w:rPr>
                <w:rFonts w:ascii="Times New Roman"/>
                <w:b w:val="false"/>
                <w:i w:val="false"/>
                <w:color w:val="000000"/>
                <w:sz w:val="20"/>
              </w:rPr>
              <w:t>
4- hydroxy-3-(1,2,3,4-tetrahydro-1- naphthyl)coumarin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Дифенакум (ISO); </w:t>
            </w:r>
          </w:p>
          <w:p>
            <w:pPr>
              <w:spacing w:after="20"/>
              <w:ind w:left="20"/>
              <w:jc w:val="both"/>
            </w:pPr>
            <w:r>
              <w:rPr>
                <w:rFonts w:ascii="Times New Roman"/>
                <w:b w:val="false"/>
                <w:i w:val="false"/>
                <w:color w:val="000000"/>
                <w:sz w:val="20"/>
              </w:rPr>
              <w:t>
3-(3-бифенил-4-ил-1,2,3,4-тетрагидро-1-нафтил)-4-гидроксикумарин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Difenacoum (ISO); </w:t>
            </w:r>
          </w:p>
          <w:p>
            <w:pPr>
              <w:spacing w:after="20"/>
              <w:ind w:left="20"/>
              <w:jc w:val="both"/>
            </w:pPr>
            <w:r>
              <w:rPr>
                <w:rFonts w:ascii="Times New Roman"/>
                <w:b w:val="false"/>
                <w:i w:val="false"/>
                <w:color w:val="000000"/>
                <w:sz w:val="20"/>
              </w:rPr>
              <w:t>
3-(3- biphenyl-4-yl-1,2,3,4- tetrahydro-1-naphthyl)-4-hydroxycoumarin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Бродифакум (ISO); </w:t>
            </w:r>
          </w:p>
          <w:p>
            <w:pPr>
              <w:spacing w:after="20"/>
              <w:ind w:left="20"/>
              <w:jc w:val="both"/>
            </w:pPr>
            <w:r>
              <w:rPr>
                <w:rFonts w:ascii="Times New Roman"/>
                <w:b w:val="false"/>
                <w:i w:val="false"/>
                <w:color w:val="000000"/>
                <w:sz w:val="20"/>
              </w:rPr>
              <w:t>
4-гидрокси-3-(3-(4'-бром-4-бифенилил)-1,2,3,4-тетрагидро-1-нафтил)кумарин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Brodifacoum (ISO); </w:t>
            </w:r>
          </w:p>
          <w:p>
            <w:pPr>
              <w:spacing w:after="20"/>
              <w:ind w:left="20"/>
              <w:jc w:val="both"/>
            </w:pPr>
            <w:r>
              <w:rPr>
                <w:rFonts w:ascii="Times New Roman"/>
                <w:b w:val="false"/>
                <w:i w:val="false"/>
                <w:color w:val="000000"/>
                <w:sz w:val="20"/>
              </w:rPr>
              <w:t>
4-hydroxy-3-(3-(4′-bromo-4-biphenylyl)-1,2,3,4-tetrahydro-1-naphthyl)coumarin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Флокумафен (ISO); </w:t>
            </w:r>
          </w:p>
          <w:p>
            <w:pPr>
              <w:spacing w:after="20"/>
              <w:ind w:left="20"/>
              <w:jc w:val="both"/>
            </w:pPr>
            <w:r>
              <w:rPr>
                <w:rFonts w:ascii="Times New Roman"/>
                <w:b w:val="false"/>
                <w:i w:val="false"/>
                <w:color w:val="000000"/>
                <w:sz w:val="20"/>
              </w:rPr>
              <w:t>
Реакционная масса: цис-4-гидрокси-3-(1,2,3,4-тетра-гидро-3-(4-(4-трифторметилбензилокси)фенил)-1-нафтил)кумарина и транс-4-гидрокси-3-(1,2,3,4-тет-рагидро-3-(4-(4-трифторметилбензилокси)фенил)-1-нафтил)кумарин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Flocoumafen (ISO); </w:t>
            </w:r>
          </w:p>
          <w:p>
            <w:pPr>
              <w:spacing w:after="20"/>
              <w:ind w:left="20"/>
              <w:jc w:val="both"/>
            </w:pPr>
            <w:r>
              <w:rPr>
                <w:rFonts w:ascii="Times New Roman"/>
                <w:b w:val="false"/>
                <w:i w:val="false"/>
                <w:color w:val="000000"/>
                <w:sz w:val="20"/>
              </w:rPr>
              <w:t>
reaction mass of: cis-4- hydroxy-3- (1,2,3,4-tetrahydro-3-(4-(4-trifluoromethyl-benzyl-oxy)phenyl)-1-naphthyl)coumarin and trans-4-hydroxy-3-(1,2,3,4- tetrahydro-3-(4-(4-trifluoromethylbenzyloxy)phenyl)-1- naphthyl)coumarin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(ISO);</w:t>
            </w:r>
          </w:p>
          <w:p>
            <w:pPr>
              <w:spacing w:after="20"/>
              <w:ind w:left="20"/>
              <w:jc w:val="both"/>
            </w:pPr>
            <w:r>
              <w:rPr>
                <w:rFonts w:ascii="Times New Roman"/>
                <w:b w:val="false"/>
                <w:i w:val="false"/>
                <w:color w:val="000000"/>
                <w:sz w:val="20"/>
              </w:rPr>
              <w:t>
2-хлор-N-(этоксиметил)-N-(2-этил-6-метилфенил) 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Acetochlor (ISO); </w:t>
            </w:r>
          </w:p>
          <w:p>
            <w:pPr>
              <w:spacing w:after="20"/>
              <w:ind w:left="20"/>
              <w:jc w:val="both"/>
            </w:pPr>
            <w:r>
              <w:rPr>
                <w:rFonts w:ascii="Times New Roman"/>
                <w:b w:val="false"/>
                <w:i w:val="false"/>
                <w:color w:val="000000"/>
                <w:sz w:val="20"/>
              </w:rPr>
              <w:t>
2- chloro-N-(ethoxymethyl)-N-(2-ethyl-6- methylphenyl)acetamide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Микроволокна е-стекла представительного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e-Glass microfibres of representative composition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Стекловолокна представительного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microfibres of representative composition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Бромадиолон (ISO); </w:t>
            </w:r>
          </w:p>
          <w:p>
            <w:pPr>
              <w:spacing w:after="20"/>
              <w:ind w:left="20"/>
              <w:jc w:val="both"/>
            </w:pPr>
            <w:r>
              <w:rPr>
                <w:rFonts w:ascii="Times New Roman"/>
                <w:b w:val="false"/>
                <w:i w:val="false"/>
                <w:color w:val="000000"/>
                <w:sz w:val="20"/>
              </w:rPr>
              <w:t>
3-[3-(4'-бромбифенил-4-ил) -3-гидрокси-1-фенил-пропил]-4-гидрокси-2H-хромен-2-он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Bromadiolone (ISO); </w:t>
            </w:r>
          </w:p>
          <w:p>
            <w:pPr>
              <w:spacing w:after="20"/>
              <w:ind w:left="20"/>
              <w:jc w:val="both"/>
            </w:pPr>
            <w:r>
              <w:rPr>
                <w:rFonts w:ascii="Times New Roman"/>
                <w:b w:val="false"/>
                <w:i w:val="false"/>
                <w:color w:val="000000"/>
                <w:sz w:val="20"/>
              </w:rPr>
              <w:t>
3- [3-(4′-bromobiphenyl-4-yl)-3-hydroxy-1-phenylpropyl]-4-hydroxy-2H-chromen-2-one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Дифетиалон (ISO);</w:t>
            </w:r>
          </w:p>
          <w:p>
            <w:pPr>
              <w:spacing w:after="20"/>
              <w:ind w:left="20"/>
              <w:jc w:val="both"/>
            </w:pPr>
            <w:r>
              <w:rPr>
                <w:rFonts w:ascii="Times New Roman"/>
                <w:b w:val="false"/>
                <w:i w:val="false"/>
                <w:color w:val="000000"/>
                <w:sz w:val="20"/>
              </w:rPr>
              <w:t>
3-[3-(4'-бромбифенил-4-ил)-1,2,3,4-тетрагидронаф-талин-1-ил]-4-гидрокси-2Н-1-бензотиопиран-2-он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Difethialone (ISO); </w:t>
            </w:r>
          </w:p>
          <w:p>
            <w:pPr>
              <w:spacing w:after="20"/>
              <w:ind w:left="20"/>
              <w:jc w:val="both"/>
            </w:pPr>
            <w:r>
              <w:rPr>
                <w:rFonts w:ascii="Times New Roman"/>
                <w:b w:val="false"/>
                <w:i w:val="false"/>
                <w:color w:val="000000"/>
                <w:sz w:val="20"/>
              </w:rPr>
              <w:t>
3-[3-(4′-bromobiphenyl-4-yl)-1,2,3,4- tetrahydronaphthalen-1-yl]- 4-hydroxy-2H-1-benzothiopyran-2-one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104653-34-1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Перфторнонановая кислота [1] и ее </w:t>
            </w:r>
          </w:p>
          <w:p>
            <w:pPr>
              <w:spacing w:after="20"/>
              <w:ind w:left="20"/>
              <w:jc w:val="both"/>
            </w:pPr>
            <w:r>
              <w:rPr>
                <w:rFonts w:ascii="Times New Roman"/>
                <w:b w:val="false"/>
                <w:i w:val="false"/>
                <w:color w:val="000000"/>
                <w:sz w:val="20"/>
              </w:rPr>
              <w:t>
натриевая соль [2]</w:t>
            </w:r>
          </w:p>
          <w:p>
            <w:pPr>
              <w:spacing w:after="20"/>
              <w:ind w:left="20"/>
              <w:jc w:val="both"/>
            </w:pPr>
            <w:r>
              <w:rPr>
                <w:rFonts w:ascii="Times New Roman"/>
                <w:b w:val="false"/>
                <w:i w:val="false"/>
                <w:color w:val="000000"/>
                <w:sz w:val="20"/>
              </w:rPr>
              <w:t>
и соль аммония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Perfluorononan-1-oic acid [1] </w:t>
            </w:r>
          </w:p>
          <w:p>
            <w:pPr>
              <w:spacing w:after="20"/>
              <w:ind w:left="20"/>
              <w:jc w:val="both"/>
            </w:pPr>
            <w:r>
              <w:rPr>
                <w:rFonts w:ascii="Times New Roman"/>
                <w:b w:val="false"/>
                <w:i w:val="false"/>
                <w:color w:val="000000"/>
                <w:sz w:val="20"/>
              </w:rPr>
              <w:t>
and its sodium [2]</w:t>
            </w:r>
          </w:p>
          <w:p>
            <w:pPr>
              <w:spacing w:after="20"/>
              <w:ind w:left="20"/>
              <w:jc w:val="both"/>
            </w:pPr>
            <w:r>
              <w:rPr>
                <w:rFonts w:ascii="Times New Roman"/>
                <w:b w:val="false"/>
                <w:i w:val="false"/>
                <w:color w:val="000000"/>
                <w:sz w:val="20"/>
              </w:rPr>
              <w:t>
and ammonium [3]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375-95-1 [1]</w:t>
            </w:r>
          </w:p>
          <w:p>
            <w:pPr>
              <w:spacing w:after="20"/>
              <w:ind w:left="20"/>
              <w:jc w:val="both"/>
            </w:pPr>
            <w:r>
              <w:rPr>
                <w:rFonts w:ascii="Times New Roman"/>
                <w:b w:val="false"/>
                <w:i w:val="false"/>
                <w:color w:val="000000"/>
                <w:sz w:val="20"/>
              </w:rPr>
              <w:t>
21049-39-8 [2]</w:t>
            </w:r>
          </w:p>
          <w:p>
            <w:pPr>
              <w:spacing w:after="20"/>
              <w:ind w:left="20"/>
              <w:jc w:val="both"/>
            </w:pPr>
            <w:r>
              <w:rPr>
                <w:rFonts w:ascii="Times New Roman"/>
                <w:b w:val="false"/>
                <w:i w:val="false"/>
                <w:color w:val="000000"/>
                <w:sz w:val="20"/>
              </w:rPr>
              <w:t>
4149-60-4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206-801-3 [1]</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Дициклогексилфталат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Dicyclohexyl phthalate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3,7-диметилокта-2,6-диеннитрил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3,7-Dimethylocta-2,6- dienenitrile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Бупиримат (ISO);</w:t>
            </w:r>
          </w:p>
          <w:p>
            <w:pPr>
              <w:spacing w:after="20"/>
              <w:ind w:left="20"/>
              <w:jc w:val="both"/>
            </w:pPr>
            <w:r>
              <w:rPr>
                <w:rFonts w:ascii="Times New Roman"/>
                <w:b w:val="false"/>
                <w:i w:val="false"/>
                <w:color w:val="000000"/>
                <w:sz w:val="20"/>
              </w:rPr>
              <w:t>
5-бутил-2-этиламино-6-метилпиримидин-4-ил диметилсульфамат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Bupirimate (ISO); </w:t>
            </w:r>
          </w:p>
          <w:p>
            <w:pPr>
              <w:spacing w:after="20"/>
              <w:ind w:left="20"/>
              <w:jc w:val="both"/>
            </w:pPr>
            <w:r>
              <w:rPr>
                <w:rFonts w:ascii="Times New Roman"/>
                <w:b w:val="false"/>
                <w:i w:val="false"/>
                <w:color w:val="000000"/>
                <w:sz w:val="20"/>
              </w:rPr>
              <w:t>
5-butyl-2-ethylamino-6- methylpyrimidin-4-yl dimethylsulfamate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41483-43-6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Трифлумизол (ISO);</w:t>
            </w:r>
          </w:p>
          <w:p>
            <w:pPr>
              <w:spacing w:after="20"/>
              <w:ind w:left="20"/>
              <w:jc w:val="both"/>
            </w:pPr>
            <w:r>
              <w:rPr>
                <w:rFonts w:ascii="Times New Roman"/>
                <w:b w:val="false"/>
                <w:i w:val="false"/>
                <w:color w:val="000000"/>
                <w:sz w:val="20"/>
              </w:rPr>
              <w:t>
(1E)-N-[4-хлор-2-(трифторметил)фенил]-1-(1H-имидазол-1-ил)-2-пропоксиэтанимин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Triflumizole (ISO); </w:t>
            </w:r>
          </w:p>
          <w:p>
            <w:pPr>
              <w:spacing w:after="20"/>
              <w:ind w:left="20"/>
              <w:jc w:val="both"/>
            </w:pPr>
            <w:r>
              <w:rPr>
                <w:rFonts w:ascii="Times New Roman"/>
                <w:b w:val="false"/>
                <w:i w:val="false"/>
                <w:color w:val="000000"/>
                <w:sz w:val="20"/>
              </w:rPr>
              <w:t>
(1E)-N-[4-chloro-2-(trifluoromethyl) phenyl]-1-(1H-imidazol-1-yl)-2- propoxyethanimine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68694-11-1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Трет-бутилгидропероксид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tert-Butyl hydroperoxide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1,2,4-тригидроксибензол при использовании в качестве вещества в продукции для окрашивания волос и ресниц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1,2,4-Trihydroxybenzene when used as a substance in hair and eyelash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533-73-3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4-амино-3-гидрокситолуол при использовании в качестве вещества в продукции для окрашивания волос и ресниц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4-Amino-3-hydroxytoluene when used as a substance in hair and eyelash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2-[(4-Амино-2-нитрофенил)-амино]-бензойная кислота при использовании в качестве вещества в продукции для окрашивания волос и ресниц.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2-[(4-Amino-2-nitrophenyl)-amino]-benzoic acid when used as a substance in hair and eyelash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117907-43-4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Метальдегид (ISO); </w:t>
            </w:r>
          </w:p>
          <w:p>
            <w:pPr>
              <w:spacing w:after="20"/>
              <w:ind w:left="20"/>
              <w:jc w:val="both"/>
            </w:pPr>
            <w:r>
              <w:rPr>
                <w:rFonts w:ascii="Times New Roman"/>
                <w:b w:val="false"/>
                <w:i w:val="false"/>
                <w:color w:val="000000"/>
                <w:sz w:val="20"/>
              </w:rPr>
              <w:t>
2,4,6,8-тетраметил-1,3,5,7-тетраоксациклооктан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Metaldehyde (ISO); </w:t>
            </w:r>
          </w:p>
          <w:p>
            <w:pPr>
              <w:spacing w:after="20"/>
              <w:ind w:left="20"/>
              <w:jc w:val="both"/>
            </w:pPr>
            <w:r>
              <w:rPr>
                <w:rFonts w:ascii="Times New Roman"/>
                <w:b w:val="false"/>
                <w:i w:val="false"/>
                <w:color w:val="000000"/>
                <w:sz w:val="20"/>
              </w:rPr>
              <w:t>
2,4,6,8-tetramethyl- 1,3,5,7-tetraoxacyclooctane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 метилртути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Methylmercuric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Бензо[первый]пентафен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Benzo[rst]pentaphene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Дибензо[b, def] хризен; дибензо[a, h]пирен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Dibenzo[b,def]chrysene; dibenzo[a,h]pyrene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Этанол,2,2'-иминобис-,N-(C13-15-разветвленный и линейный алкил)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 2,2'-iminobis-,N-(C13-15-branched and linear alkyl) derivs.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97925-95-6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Цифлуметофен (ISO); </w:t>
            </w:r>
          </w:p>
          <w:p>
            <w:pPr>
              <w:spacing w:after="20"/>
              <w:ind w:left="20"/>
              <w:jc w:val="both"/>
            </w:pPr>
            <w:r>
              <w:rPr>
                <w:rFonts w:ascii="Times New Roman"/>
                <w:b w:val="false"/>
                <w:i w:val="false"/>
                <w:color w:val="000000"/>
                <w:sz w:val="20"/>
              </w:rPr>
              <w:t>
2-метоксиэтил (RS)-2-(4-трет-бутилфенил)-2-циано-3-оксо-3-(</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-трифтор-о-толил) пропионат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Cyflumetofen (ISO); 2-methoxyethyl (RS)-2- (4-tert-butylphenyl)-2-cyano-3-oxo-3-(</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-trifluoro- o-tolyl)propionate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400882-07-7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Диизогексилфталат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Diisohexyl phthalate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Галосульфурон-метил (ISO); </w:t>
            </w:r>
          </w:p>
          <w:p>
            <w:pPr>
              <w:spacing w:after="20"/>
              <w:ind w:left="20"/>
              <w:jc w:val="both"/>
            </w:pPr>
            <w:r>
              <w:rPr>
                <w:rFonts w:ascii="Times New Roman"/>
                <w:b w:val="false"/>
                <w:i w:val="false"/>
                <w:color w:val="000000"/>
                <w:sz w:val="20"/>
              </w:rPr>
              <w:t>
Метил-3-хлор-5- {[(4,6-диметоксипиримидин-2-ил)карбамоил]сульфамоил}-1-метил-1H-пиразол-4-карбоксилат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halosulfuron-methyl (ISO); </w:t>
            </w:r>
          </w:p>
          <w:p>
            <w:pPr>
              <w:spacing w:after="20"/>
              <w:ind w:left="20"/>
              <w:jc w:val="both"/>
            </w:pPr>
            <w:r>
              <w:rPr>
                <w:rFonts w:ascii="Times New Roman"/>
                <w:b w:val="false"/>
                <w:i w:val="false"/>
                <w:color w:val="000000"/>
                <w:sz w:val="20"/>
              </w:rPr>
              <w:t>
methyl 3-chloro-5-{[(4,6- dimethoxypyrimidin-2-yl)carbamoyl]sulfamoyl}-1-methyl-1H-pyrazole-4- carboxylate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2-methylimidazole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(ISO);</w:t>
            </w:r>
          </w:p>
          <w:p>
            <w:pPr>
              <w:spacing w:after="20"/>
              <w:ind w:left="20"/>
              <w:jc w:val="both"/>
            </w:pPr>
            <w:r>
              <w:rPr>
                <w:rFonts w:ascii="Times New Roman"/>
                <w:b w:val="false"/>
                <w:i w:val="false"/>
                <w:color w:val="000000"/>
                <w:sz w:val="20"/>
              </w:rPr>
              <w:t>
(EZ)-2'-[2-(4-цианофенил) -1-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 xml:space="preserve">-трифтор-м-толил)этилиден]-[4-(трифторме-токси)фенил] карбанилогидразид [E-изомер ≥ 90%, </w:t>
            </w:r>
          </w:p>
          <w:p>
            <w:pPr>
              <w:spacing w:after="20"/>
              <w:ind w:left="20"/>
              <w:jc w:val="both"/>
            </w:pPr>
            <w:r>
              <w:rPr>
                <w:rFonts w:ascii="Times New Roman"/>
                <w:b w:val="false"/>
                <w:i w:val="false"/>
                <w:color w:val="000000"/>
                <w:sz w:val="20"/>
              </w:rPr>
              <w:t>
Z-изомер ≤10% относительного содержания]; [1]</w:t>
            </w:r>
          </w:p>
          <w:p>
            <w:pPr>
              <w:spacing w:after="20"/>
              <w:ind w:left="20"/>
              <w:jc w:val="both"/>
            </w:pPr>
            <w:r>
              <w:rPr>
                <w:rFonts w:ascii="Times New Roman"/>
                <w:b w:val="false"/>
                <w:i w:val="false"/>
                <w:color w:val="000000"/>
                <w:sz w:val="20"/>
              </w:rPr>
              <w:t>
(E)-2'-[2- (4-цианофенил) - 1-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-трифтор-м-толил)этилиден]-[4-(трифтор-метокси) фенил]карбанилогидразид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Metaflumizone (ISO);</w:t>
            </w:r>
          </w:p>
          <w:p>
            <w:pPr>
              <w:spacing w:after="20"/>
              <w:ind w:left="20"/>
              <w:jc w:val="both"/>
            </w:pPr>
            <w:r>
              <w:rPr>
                <w:rFonts w:ascii="Times New Roman"/>
                <w:b w:val="false"/>
                <w:i w:val="false"/>
                <w:color w:val="000000"/>
                <w:sz w:val="20"/>
              </w:rPr>
              <w:t>
(EZ)-2'-[2-(4-cyanophenyl)-1-(</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 -trifluoro-m-tolyl)ethylidene]-[4-(trifluoromethoxy) phenyl]carbanilohydrazide [E-isomer ≥ 90 %, </w:t>
            </w:r>
          </w:p>
          <w:p>
            <w:pPr>
              <w:spacing w:after="20"/>
              <w:ind w:left="20"/>
              <w:jc w:val="both"/>
            </w:pPr>
            <w:r>
              <w:rPr>
                <w:rFonts w:ascii="Times New Roman"/>
                <w:b w:val="false"/>
                <w:i w:val="false"/>
                <w:color w:val="000000"/>
                <w:sz w:val="20"/>
              </w:rPr>
              <w:t>
Z-isomer ≤ 10 % relative content]; [1]</w:t>
            </w:r>
          </w:p>
          <w:p>
            <w:pPr>
              <w:spacing w:after="20"/>
              <w:ind w:left="20"/>
              <w:jc w:val="both"/>
            </w:pPr>
            <w:r>
              <w:rPr>
                <w:rFonts w:ascii="Times New Roman"/>
                <w:b w:val="false"/>
                <w:i w:val="false"/>
                <w:color w:val="000000"/>
                <w:sz w:val="20"/>
              </w:rPr>
              <w:t>
(E)-2'-[2-(4-cyanophenyl)- 1-(</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 -trifluoro-m-tolyl) ethylidene]-[4-(trifluoromethoxy)phenyl] carbanilohydrazide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139968-49-3 [1]</w:t>
            </w:r>
          </w:p>
          <w:p>
            <w:pPr>
              <w:spacing w:after="20"/>
              <w:ind w:left="20"/>
              <w:jc w:val="both"/>
            </w:pPr>
            <w:r>
              <w:rPr>
                <w:rFonts w:ascii="Times New Roman"/>
                <w:b w:val="false"/>
                <w:i w:val="false"/>
                <w:color w:val="000000"/>
                <w:sz w:val="20"/>
              </w:rPr>
              <w:t>
852403-68-0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Дибутилбис (пентан-2,4-дионато-O,O') олово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Dibutylbis(pentane-2,4- dionato-O,O’)tin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22673-19-4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4-[(тетрагидро-2H-пиран-2-ил)окси]фенол (дезоксиарбутин,тетрагидропиранилокси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4-[(tetrahydro-2H-pyran-2-yl)oxy]phenol (Deoxyarbutin, Tetrahydropyranyloxy 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53936-56-4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из карбида кремния (диаметром &lt;3 мкм, длиной&gt; 5 мкм и соотношением сторон ≥ 3: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Silicon carbide fibres (with diameter &lt; 3 </w:t>
            </w:r>
            <w:r>
              <w:rPr>
                <w:rFonts w:ascii="Times New Roman"/>
                <w:b w:val="false"/>
                <w:i w:val="false"/>
                <w:color w:val="000000"/>
                <w:sz w:val="20"/>
              </w:rPr>
              <w:t>m</w:t>
            </w:r>
            <w:r>
              <w:rPr>
                <w:rFonts w:ascii="Times New Roman"/>
                <w:b w:val="false"/>
                <w:i w:val="false"/>
                <w:color w:val="000000"/>
                <w:sz w:val="20"/>
              </w:rPr>
              <w:t xml:space="preserve">m, length &gt; 5 </w:t>
            </w:r>
            <w:r>
              <w:rPr>
                <w:rFonts w:ascii="Times New Roman"/>
                <w:b w:val="false"/>
                <w:i w:val="false"/>
                <w:color w:val="000000"/>
                <w:sz w:val="20"/>
              </w:rPr>
              <w:t>m</w:t>
            </w:r>
            <w:r>
              <w:rPr>
                <w:rFonts w:ascii="Times New Roman"/>
                <w:b w:val="false"/>
                <w:i w:val="false"/>
                <w:color w:val="000000"/>
                <w:sz w:val="20"/>
              </w:rPr>
              <w:t>m and aspect ratio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409-21-2</w:t>
            </w:r>
          </w:p>
          <w:p>
            <w:pPr>
              <w:spacing w:after="20"/>
              <w:ind w:left="20"/>
              <w:jc w:val="both"/>
            </w:pPr>
            <w:r>
              <w:rPr>
                <w:rFonts w:ascii="Times New Roman"/>
                <w:b w:val="false"/>
                <w:i w:val="false"/>
                <w:color w:val="000000"/>
                <w:sz w:val="20"/>
              </w:rPr>
              <w:t>
308076-74-6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(2-метоксиэтокси) винилсилан;</w:t>
            </w:r>
          </w:p>
          <w:p>
            <w:pPr>
              <w:spacing w:after="20"/>
              <w:ind w:left="20"/>
              <w:jc w:val="both"/>
            </w:pPr>
            <w:r>
              <w:rPr>
                <w:rFonts w:ascii="Times New Roman"/>
                <w:b w:val="false"/>
                <w:i w:val="false"/>
                <w:color w:val="000000"/>
                <w:sz w:val="20"/>
              </w:rPr>
              <w:t>
6- (2-метоксиэтокси) -6-винил-2,5,7,10-тетраокса-6-силаундекан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Tris(2-methoxyethoxy) vinylsilane; </w:t>
            </w:r>
          </w:p>
          <w:p>
            <w:pPr>
              <w:spacing w:after="20"/>
              <w:ind w:left="20"/>
              <w:jc w:val="both"/>
            </w:pPr>
            <w:r>
              <w:rPr>
                <w:rFonts w:ascii="Times New Roman"/>
                <w:b w:val="false"/>
                <w:i w:val="false"/>
                <w:color w:val="000000"/>
                <w:sz w:val="20"/>
              </w:rPr>
              <w:t>
6-(2-methoxyethoxy)-6-vinyl-2,5,7,10-tetraoxa-6-silaundecane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Диоктилолово дилаурат; [1]</w:t>
            </w:r>
          </w:p>
          <w:p>
            <w:pPr>
              <w:spacing w:after="20"/>
              <w:ind w:left="20"/>
              <w:jc w:val="both"/>
            </w:pPr>
            <w:r>
              <w:rPr>
                <w:rFonts w:ascii="Times New Roman"/>
                <w:b w:val="false"/>
                <w:i w:val="false"/>
                <w:color w:val="000000"/>
                <w:sz w:val="20"/>
              </w:rPr>
              <w:t>
станнан, диоктил-, бис (кокоацилокси) производные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Dioctyltin dilaurate; [1]</w:t>
            </w:r>
          </w:p>
          <w:p>
            <w:pPr>
              <w:spacing w:after="20"/>
              <w:ind w:left="20"/>
              <w:jc w:val="both"/>
            </w:pPr>
            <w:r>
              <w:rPr>
                <w:rFonts w:ascii="Times New Roman"/>
                <w:b w:val="false"/>
                <w:i w:val="false"/>
                <w:color w:val="000000"/>
                <w:sz w:val="20"/>
              </w:rPr>
              <w:t>
stannane, dioctyl-, bis (coco acyloxy) derivs.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3648-18-8 [1]</w:t>
            </w:r>
          </w:p>
          <w:p>
            <w:pPr>
              <w:spacing w:after="20"/>
              <w:ind w:left="20"/>
              <w:jc w:val="both"/>
            </w:pPr>
            <w:r>
              <w:rPr>
                <w:rFonts w:ascii="Times New Roman"/>
                <w:b w:val="false"/>
                <w:i w:val="false"/>
                <w:color w:val="000000"/>
                <w:sz w:val="20"/>
              </w:rPr>
              <w:t>
91648-39-4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222-883-3 [1]</w:t>
            </w:r>
          </w:p>
          <w:p>
            <w:pPr>
              <w:spacing w:after="20"/>
              <w:ind w:left="20"/>
              <w:jc w:val="both"/>
            </w:pPr>
            <w:r>
              <w:rPr>
                <w:rFonts w:ascii="Times New Roman"/>
                <w:b w:val="false"/>
                <w:i w:val="false"/>
                <w:color w:val="000000"/>
                <w:sz w:val="20"/>
              </w:rPr>
              <w:t xml:space="preserve">
293-901-5[2]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 [def, р] хризен; дибензо [a, l] 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Dibenzo[def,p]chrysene; dibenzo[a,l]pyrene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Ипконазол (ISO);</w:t>
            </w:r>
          </w:p>
          <w:p>
            <w:pPr>
              <w:spacing w:after="20"/>
              <w:ind w:left="20"/>
              <w:jc w:val="both"/>
            </w:pPr>
            <w:r>
              <w:rPr>
                <w:rFonts w:ascii="Times New Roman"/>
                <w:b w:val="false"/>
                <w:i w:val="false"/>
                <w:color w:val="000000"/>
                <w:sz w:val="20"/>
              </w:rPr>
              <w:t>
(1RS, 2SR, 5RS; 1RS, 2SR, 5SR) -2- (4-хлорбензил) -5-изопропил-1-(1H-1,2,4-триазол-1-илметил) циклопентанол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Ipconazole (ISO); (1RS,2SR,5RS;1RS,2SR,5SR)-2-(4-chlorobenzyl)-5-isopropyl-1- (1H-1,2,4-triazol-1-ylmethyl) cyclopentanol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125225-28-7</w:t>
            </w:r>
          </w:p>
          <w:p>
            <w:pPr>
              <w:spacing w:after="20"/>
              <w:ind w:left="20"/>
              <w:jc w:val="both"/>
            </w:pPr>
            <w:r>
              <w:rPr>
                <w:rFonts w:ascii="Times New Roman"/>
                <w:b w:val="false"/>
                <w:i w:val="false"/>
                <w:color w:val="000000"/>
                <w:sz w:val="20"/>
              </w:rPr>
              <w:t>
115850-69-6</w:t>
            </w:r>
          </w:p>
          <w:p>
            <w:pPr>
              <w:spacing w:after="20"/>
              <w:ind w:left="20"/>
              <w:jc w:val="both"/>
            </w:pPr>
            <w:r>
              <w:rPr>
                <w:rFonts w:ascii="Times New Roman"/>
                <w:b w:val="false"/>
                <w:i w:val="false"/>
                <w:color w:val="000000"/>
                <w:sz w:val="20"/>
              </w:rPr>
              <w:t>
115937-89-8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 (2- (2-метоксиэтокси) этил) эфир; </w:t>
            </w:r>
          </w:p>
          <w:p>
            <w:pPr>
              <w:spacing w:after="20"/>
              <w:ind w:left="20"/>
              <w:jc w:val="both"/>
            </w:pPr>
            <w:r>
              <w:rPr>
                <w:rFonts w:ascii="Times New Roman"/>
                <w:b w:val="false"/>
                <w:i w:val="false"/>
                <w:color w:val="000000"/>
                <w:sz w:val="20"/>
              </w:rPr>
              <w:t>
тетраглим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Bis(2-(2-methoxyethoxy)ethyl)ether; </w:t>
            </w:r>
          </w:p>
          <w:p>
            <w:pPr>
              <w:spacing w:after="20"/>
              <w:ind w:left="20"/>
              <w:jc w:val="both"/>
            </w:pPr>
            <w:r>
              <w:rPr>
                <w:rFonts w:ascii="Times New Roman"/>
                <w:b w:val="false"/>
                <w:i w:val="false"/>
                <w:color w:val="000000"/>
                <w:sz w:val="20"/>
              </w:rPr>
              <w:t>
tetraglyme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Паклобутразол (ISO);</w:t>
            </w:r>
          </w:p>
          <w:p>
            <w:pPr>
              <w:spacing w:after="20"/>
              <w:ind w:left="20"/>
              <w:jc w:val="both"/>
            </w:pPr>
            <w:r>
              <w:rPr>
                <w:rFonts w:ascii="Times New Roman"/>
                <w:b w:val="false"/>
                <w:i w:val="false"/>
                <w:color w:val="000000"/>
                <w:sz w:val="20"/>
              </w:rPr>
              <w:t>
(2RS, 3RS) -1- (4-хлорфенил) -4,4-диметил-2- (1H-1,2,4-триазол-1-ил) пентан-3-ол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Paclobutrazol (ISO); </w:t>
            </w:r>
          </w:p>
          <w:p>
            <w:pPr>
              <w:spacing w:after="20"/>
              <w:ind w:left="20"/>
              <w:jc w:val="both"/>
            </w:pPr>
            <w:r>
              <w:rPr>
                <w:rFonts w:ascii="Times New Roman"/>
                <w:b w:val="false"/>
                <w:i w:val="false"/>
                <w:color w:val="000000"/>
                <w:sz w:val="20"/>
              </w:rPr>
              <w:t>
(2RS,3RS)-1-(4-chlorophenyl)-4,4-dimethyl- 2-(1H-1,2,4-triazol-1-yl)pentan-3-ol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 (бромметил) пропан-1,3-диол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2,2-bis(bromomethyl) propane-1,3-diol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(4-трет-бутилбензил) пропиональдегид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2-(4-tert-butylbenzyl) propionaldehyde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Diisooctyl phthalate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2-метоксиэтил 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2-methoxyethyl acrylate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(гидроксиметил) глицинат натрия; [формальдегид, выделяемый из N- (гидроксиметил) глицината натрия], если максимальная теоретическая концентрация высвобождаемого формальдегида, независимо от источника, в смеси, размещенной на рынке, составляет ≥ 0,1 %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N-(hydroxymethyl)glycinate; [formaldehyde released from sodium N-(hydroxymethyl)glycinate] if the maximum theoretical concentration of releasable formaldehyde, irrespective of the source, in the mixture as placed on the market is ≥ 0,1 % w/w</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Пиритион цинка;</w:t>
            </w:r>
          </w:p>
          <w:p>
            <w:pPr>
              <w:spacing w:after="20"/>
              <w:ind w:left="20"/>
              <w:jc w:val="both"/>
            </w:pPr>
            <w:r>
              <w:rPr>
                <w:rFonts w:ascii="Times New Roman"/>
                <w:b w:val="false"/>
                <w:i w:val="false"/>
                <w:color w:val="000000"/>
                <w:sz w:val="20"/>
              </w:rPr>
              <w:t>
(Т-4) - бис [1- (гидрокси-.каppa.O) пиридин-2 (1H) -тионато-.каppa.S]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Pyrithione zinc; </w:t>
            </w:r>
          </w:p>
          <w:p>
            <w:pPr>
              <w:spacing w:after="20"/>
              <w:ind w:left="20"/>
              <w:jc w:val="both"/>
            </w:pPr>
            <w:r>
              <w:rPr>
                <w:rFonts w:ascii="Times New Roman"/>
                <w:b w:val="false"/>
                <w:i w:val="false"/>
                <w:color w:val="000000"/>
                <w:sz w:val="20"/>
              </w:rPr>
              <w:t>
(T-4)- bis[1-(hydroxy-.kappa.O)pyridine-2(1H)- thionato-.kappa.S]zinc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Фторхлоридон (ISO);</w:t>
            </w:r>
          </w:p>
          <w:p>
            <w:pPr>
              <w:spacing w:after="20"/>
              <w:ind w:left="20"/>
              <w:jc w:val="both"/>
            </w:pPr>
            <w:r>
              <w:rPr>
                <w:rFonts w:ascii="Times New Roman"/>
                <w:b w:val="false"/>
                <w:i w:val="false"/>
                <w:color w:val="000000"/>
                <w:sz w:val="20"/>
              </w:rPr>
              <w:t>
3-хлор-4- (хлорметил) -1- [3- (трифторметил) фенил]пирролидин-2-он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Flurochloridone (ISO); </w:t>
            </w:r>
          </w:p>
          <w:p>
            <w:pPr>
              <w:spacing w:after="20"/>
              <w:ind w:left="20"/>
              <w:jc w:val="both"/>
            </w:pPr>
            <w:r>
              <w:rPr>
                <w:rFonts w:ascii="Times New Roman"/>
                <w:b w:val="false"/>
                <w:i w:val="false"/>
                <w:color w:val="000000"/>
                <w:sz w:val="20"/>
              </w:rPr>
              <w:t>
3-chloro-4-(chloromethyl)-1-[3-(trifluoromethyl)phenyl]pyrrolidin-2-one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(дифторметил) -1-метил-N- (3 ', 4', 5'-трифторбифенил-2-ил) пиразол-4-карбоксамид; </w:t>
            </w:r>
          </w:p>
          <w:p>
            <w:pPr>
              <w:spacing w:after="20"/>
              <w:ind w:left="20"/>
              <w:jc w:val="both"/>
            </w:pPr>
            <w:r>
              <w:rPr>
                <w:rFonts w:ascii="Times New Roman"/>
                <w:b w:val="false"/>
                <w:i w:val="false"/>
                <w:color w:val="000000"/>
                <w:sz w:val="20"/>
              </w:rPr>
              <w:t>
флуксапироксад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3-(difluoromethyl)-1- methyl-N-(3',4',5'-trifluorobiphenyl-2-yl) pyrazole-4-carboxamide; </w:t>
            </w:r>
          </w:p>
          <w:p>
            <w:pPr>
              <w:spacing w:after="20"/>
              <w:ind w:left="20"/>
              <w:jc w:val="both"/>
            </w:pPr>
            <w:r>
              <w:rPr>
                <w:rFonts w:ascii="Times New Roman"/>
                <w:b w:val="false"/>
                <w:i w:val="false"/>
                <w:color w:val="000000"/>
                <w:sz w:val="20"/>
              </w:rPr>
              <w:t>
fluxapyroxad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907204-31-3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(гидроксиметил) акриламид; </w:t>
            </w:r>
          </w:p>
          <w:p>
            <w:pPr>
              <w:spacing w:after="20"/>
              <w:ind w:left="20"/>
              <w:jc w:val="both"/>
            </w:pPr>
            <w:r>
              <w:rPr>
                <w:rFonts w:ascii="Times New Roman"/>
                <w:b w:val="false"/>
                <w:i w:val="false"/>
                <w:color w:val="000000"/>
                <w:sz w:val="20"/>
              </w:rPr>
              <w:t>
метилолакриламид; [NMA]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N-(hydroxymethyl)acrylamide; methylolacrylamide; [NMA]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5-фтор-1,3-диметил-N- [2- (4-метилпентан-2-ил) фенил] -1Н-пиразол-4-карбоксамид; </w:t>
            </w:r>
          </w:p>
          <w:p>
            <w:pPr>
              <w:spacing w:after="20"/>
              <w:ind w:left="20"/>
              <w:jc w:val="both"/>
            </w:pPr>
            <w:r>
              <w:rPr>
                <w:rFonts w:ascii="Times New Roman"/>
                <w:b w:val="false"/>
                <w:i w:val="false"/>
                <w:color w:val="000000"/>
                <w:sz w:val="20"/>
              </w:rPr>
              <w:t xml:space="preserve">
2'- [(RS) -1,3-диметилбутил] -5-фтор-1,3-диметилпиразол-4-карбоксанилид; </w:t>
            </w:r>
          </w:p>
          <w:p>
            <w:pPr>
              <w:spacing w:after="20"/>
              <w:ind w:left="20"/>
              <w:jc w:val="both"/>
            </w:pPr>
            <w:r>
              <w:rPr>
                <w:rFonts w:ascii="Times New Roman"/>
                <w:b w:val="false"/>
                <w:i w:val="false"/>
                <w:color w:val="000000"/>
                <w:sz w:val="20"/>
              </w:rPr>
              <w:t>
пенфлюфен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5-fluoro-1,3-dimethyl-N-[2-(4- methylpentan-2-yl) phenyl]-1H-pyrazole- 4-carboxamide; </w:t>
            </w:r>
          </w:p>
          <w:p>
            <w:pPr>
              <w:spacing w:after="20"/>
              <w:ind w:left="20"/>
              <w:jc w:val="both"/>
            </w:pPr>
            <w:r>
              <w:rPr>
                <w:rFonts w:ascii="Times New Roman"/>
                <w:b w:val="false"/>
                <w:i w:val="false"/>
                <w:color w:val="000000"/>
                <w:sz w:val="20"/>
              </w:rPr>
              <w:t xml:space="preserve">
2'- [(RS)-1,3-dimethylbutyl]-5-fluoro-1,3-dimethylpyrazole-4-carboxanilide; </w:t>
            </w:r>
          </w:p>
          <w:p>
            <w:pPr>
              <w:spacing w:after="20"/>
              <w:ind w:left="20"/>
              <w:jc w:val="both"/>
            </w:pPr>
            <w:r>
              <w:rPr>
                <w:rFonts w:ascii="Times New Roman"/>
                <w:b w:val="false"/>
                <w:i w:val="false"/>
                <w:color w:val="000000"/>
                <w:sz w:val="20"/>
              </w:rPr>
              <w:t>
penflufen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494793-67-8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Ипроваликарб (ISO); </w:t>
            </w:r>
          </w:p>
          <w:p>
            <w:pPr>
              <w:spacing w:after="20"/>
              <w:ind w:left="20"/>
              <w:jc w:val="both"/>
            </w:pPr>
            <w:r>
              <w:rPr>
                <w:rFonts w:ascii="Times New Roman"/>
                <w:b w:val="false"/>
                <w:i w:val="false"/>
                <w:color w:val="000000"/>
                <w:sz w:val="20"/>
              </w:rPr>
              <w:t>
изопропил[(2S)-3-метил-1-{[1-(4-метилфенил) этил] амино}-1-оксобутан-2-ил] 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Iprovalicarb (ISO); isopropyl [(2S)-3- methyl-1-{[1-(4- methylphenyl)ethyl] amino}-1-oxobutan-2- yl]carbamate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140923-17-7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Дихлордиоктилстаннан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Dichlorodioctylstannane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(ISO); </w:t>
            </w:r>
          </w:p>
          <w:p>
            <w:pPr>
              <w:spacing w:after="20"/>
              <w:ind w:left="20"/>
              <w:jc w:val="both"/>
            </w:pPr>
            <w:r>
              <w:rPr>
                <w:rFonts w:ascii="Times New Roman"/>
                <w:b w:val="false"/>
                <w:i w:val="false"/>
                <w:color w:val="000000"/>
                <w:sz w:val="20"/>
              </w:rPr>
              <w:t>
2-[4-(метилсульфонил)-2-нитробензоил]-1,3-циклогександион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Mesotrione (ISO); </w:t>
            </w:r>
          </w:p>
          <w:p>
            <w:pPr>
              <w:spacing w:after="20"/>
              <w:ind w:left="20"/>
              <w:jc w:val="both"/>
            </w:pPr>
            <w:r>
              <w:rPr>
                <w:rFonts w:ascii="Times New Roman"/>
                <w:b w:val="false"/>
                <w:i w:val="false"/>
                <w:color w:val="000000"/>
                <w:sz w:val="20"/>
              </w:rPr>
              <w:t>
2-[4-(methylsulfonyl)- 2-nitrobenzoyl]-1,3- cyclohexanedione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104206-82-8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Химексазол (ISO); </w:t>
            </w:r>
          </w:p>
          <w:p>
            <w:pPr>
              <w:spacing w:after="20"/>
              <w:ind w:left="20"/>
              <w:jc w:val="both"/>
            </w:pPr>
            <w:r>
              <w:rPr>
                <w:rFonts w:ascii="Times New Roman"/>
                <w:b w:val="false"/>
                <w:i w:val="false"/>
                <w:color w:val="000000"/>
                <w:sz w:val="20"/>
              </w:rPr>
              <w:t>
3-гидрокси-5-метилизоксазол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Hymexazol (ISO); </w:t>
            </w:r>
          </w:p>
          <w:p>
            <w:pPr>
              <w:spacing w:after="20"/>
              <w:ind w:left="20"/>
              <w:jc w:val="both"/>
            </w:pPr>
            <w:r>
              <w:rPr>
                <w:rFonts w:ascii="Times New Roman"/>
                <w:b w:val="false"/>
                <w:i w:val="false"/>
                <w:color w:val="000000"/>
                <w:sz w:val="20"/>
              </w:rPr>
              <w:t>
3-hydroxy-5-methylisoxazole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Имипротрин (ISO);</w:t>
            </w:r>
          </w:p>
          <w:p>
            <w:pPr>
              <w:spacing w:after="20"/>
              <w:ind w:left="20"/>
              <w:jc w:val="both"/>
            </w:pPr>
            <w:r>
              <w:rPr>
                <w:rFonts w:ascii="Times New Roman"/>
                <w:b w:val="false"/>
                <w:i w:val="false"/>
                <w:color w:val="000000"/>
                <w:sz w:val="20"/>
              </w:rPr>
              <w:t>
реакционная масса: [2,4-диоксо-(2-пропин-1-ил) имидазолидин-3-ил] метил (1R) -цис-хризантемата;</w:t>
            </w:r>
          </w:p>
          <w:p>
            <w:pPr>
              <w:spacing w:after="20"/>
              <w:ind w:left="20"/>
              <w:jc w:val="both"/>
            </w:pPr>
            <w:r>
              <w:rPr>
                <w:rFonts w:ascii="Times New Roman"/>
                <w:b w:val="false"/>
                <w:i w:val="false"/>
                <w:color w:val="000000"/>
                <w:sz w:val="20"/>
              </w:rPr>
              <w:t>
[2,4-диоксо-(2-пропин-1-ил)имидазолидин-3-ил] метил (1R) -транс-хризантемат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Imiprothrin (ISO); </w:t>
            </w:r>
          </w:p>
          <w:p>
            <w:pPr>
              <w:spacing w:after="20"/>
              <w:ind w:left="20"/>
              <w:jc w:val="both"/>
            </w:pPr>
            <w:r>
              <w:rPr>
                <w:rFonts w:ascii="Times New Roman"/>
                <w:b w:val="false"/>
                <w:i w:val="false"/>
                <w:color w:val="000000"/>
                <w:sz w:val="20"/>
              </w:rPr>
              <w:t xml:space="preserve">
reaction mass of: [2,4- dioxo-(2-propyn-1-yl) imidazolidin-3-yl] methyl(1R)-cis-chrysanthemate; </w:t>
            </w:r>
          </w:p>
          <w:p>
            <w:pPr>
              <w:spacing w:after="20"/>
              <w:ind w:left="20"/>
              <w:jc w:val="both"/>
            </w:pPr>
            <w:r>
              <w:rPr>
                <w:rFonts w:ascii="Times New Roman"/>
                <w:b w:val="false"/>
                <w:i w:val="false"/>
                <w:color w:val="000000"/>
                <w:sz w:val="20"/>
              </w:rPr>
              <w:t>
[2,4-dioxo-(2-propyn-1-yl) imidazolidin-3-yl] methyl(1R)-trans-chrysanthemate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a</w:t>
            </w:r>
            <w:r>
              <w:rPr>
                <w:rFonts w:ascii="Times New Roman"/>
                <w:b w:val="false"/>
                <w:i w:val="false"/>
                <w:color w:val="000000"/>
                <w:sz w:val="20"/>
              </w:rPr>
              <w:t>-диметилбензил)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-dimethylbenzyl) peroxide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201-279-3</w:t>
            </w:r>
          </w:p>
        </w:tc>
      </w:tr>
    </w:tbl>
    <w:p>
      <w:pPr>
        <w:spacing w:after="0"/>
        <w:ind w:left="0"/>
        <w:jc w:val="left"/>
      </w:pPr>
      <w:r>
        <w:br/>
      </w:r>
      <w:r>
        <w:rPr>
          <w:rFonts w:ascii="Times New Roman"/>
          <w:b w:val="false"/>
          <w:i w:val="false"/>
          <w:color w:val="000000"/>
          <w:sz w:val="28"/>
        </w:rPr>
        <w:t>
</w:t>
      </w:r>
    </w:p>
    <w:bookmarkStart w:name="z408" w:id="3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OJ L 159, 29.6.1996, p. 1.</w:t>
      </w:r>
    </w:p>
    <w:bookmarkEnd w:id="319"/>
    <w:bookmarkStart w:name="z409" w:id="3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Измененное INNM-имя. </w:t>
      </w:r>
    </w:p>
    <w:bookmarkEnd w:id="320"/>
    <w:bookmarkStart w:name="z410" w:id="3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OJ L 300, 14.11.2009, p. 1.</w:t>
      </w:r>
    </w:p>
    <w:bookmarkEnd w:id="321"/>
    <w:bookmarkStart w:name="z411" w:id="3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Для отдельных ингредиентов см. пункт 364 настоящего перечня.</w:t>
      </w:r>
    </w:p>
    <w:bookmarkEnd w:id="322"/>
    <w:bookmarkStart w:name="z412" w:id="3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Для отдельных ингредиентов см. пункт 413 настоящего перечня.</w:t>
      </w:r>
    </w:p>
    <w:bookmarkEnd w:id="323"/>
    <w:bookmarkStart w:name="z5039" w:id="324"/>
    <w:p>
      <w:pPr>
        <w:spacing w:after="0"/>
        <w:ind w:left="0"/>
        <w:jc w:val="both"/>
      </w:pPr>
      <w:r>
        <w:rPr>
          <w:rFonts w:ascii="Times New Roman"/>
          <w:b w:val="false"/>
          <w:i w:val="false"/>
          <w:color w:val="000000"/>
          <w:sz w:val="28"/>
        </w:rPr>
        <w:t>
      Примечания: * Соединение CTAC может быть цис-изомером, транс-изомером или смесью цис- и транс-изомеров. Предпочтительно, оно является цис-изомером или смесью цис- и транс-изомеров.</w:t>
      </w:r>
    </w:p>
    <w:bookmarkEnd w:id="324"/>
    <w:bookmarkStart w:name="z5040" w:id="325"/>
    <w:p>
      <w:pPr>
        <w:spacing w:after="0"/>
        <w:ind w:left="0"/>
        <w:jc w:val="both"/>
      </w:pPr>
      <w:r>
        <w:rPr>
          <w:rFonts w:ascii="Times New Roman"/>
          <w:b w:val="false"/>
          <w:i w:val="false"/>
          <w:color w:val="000000"/>
          <w:sz w:val="28"/>
        </w:rPr>
        <w:t>
      ** МВМ – N, N'-метиленбисморфолин.</w:t>
      </w:r>
    </w:p>
    <w:bookmarkEnd w:id="325"/>
    <w:bookmarkStart w:name="z5041" w:id="326"/>
    <w:p>
      <w:pPr>
        <w:spacing w:after="0"/>
        <w:ind w:left="0"/>
        <w:jc w:val="both"/>
      </w:pPr>
      <w:r>
        <w:rPr>
          <w:rFonts w:ascii="Times New Roman"/>
          <w:b w:val="false"/>
          <w:i w:val="false"/>
          <w:color w:val="000000"/>
          <w:sz w:val="28"/>
        </w:rPr>
        <w:t>
      *** MBO – 3,3'-метиленбис[5-метилоксазолидиин].</w:t>
      </w:r>
    </w:p>
    <w:bookmarkEnd w:id="326"/>
    <w:bookmarkStart w:name="z5042" w:id="327"/>
    <w:p>
      <w:pPr>
        <w:spacing w:after="0"/>
        <w:ind w:left="0"/>
        <w:jc w:val="both"/>
      </w:pPr>
      <w:r>
        <w:rPr>
          <w:rFonts w:ascii="Times New Roman"/>
          <w:b w:val="false"/>
          <w:i w:val="false"/>
          <w:color w:val="000000"/>
          <w:sz w:val="28"/>
        </w:rPr>
        <w:t>
      **** HPT – Продукт реакции параформальдегида и 2-гидроксипропиламина (1:1).</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(ТР ТС 009/2011)</w:t>
            </w:r>
          </w:p>
        </w:tc>
      </w:tr>
    </w:tbl>
    <w:bookmarkStart w:name="z129" w:id="328"/>
    <w:p>
      <w:pPr>
        <w:spacing w:after="0"/>
        <w:ind w:left="0"/>
        <w:jc w:val="left"/>
      </w:pPr>
      <w:r>
        <w:rPr>
          <w:rFonts w:ascii="Times New Roman"/>
          <w:b/>
          <w:i w:val="false"/>
          <w:color w:val="000000"/>
        </w:rPr>
        <w:t xml:space="preserve"> ПЕРЕЧЕНЬ</w:t>
      </w:r>
      <w:r>
        <w:br/>
      </w:r>
      <w:r>
        <w:rPr>
          <w:rFonts w:ascii="Times New Roman"/>
          <w:b/>
          <w:i w:val="false"/>
          <w:color w:val="000000"/>
        </w:rPr>
        <w:t>веществ, разрешенных к использованию в парфюмерно-косметической продукции с учетом ограничений</w:t>
      </w:r>
    </w:p>
    <w:bookmarkEnd w:id="328"/>
    <w:p>
      <w:pPr>
        <w:spacing w:after="0"/>
        <w:ind w:left="0"/>
        <w:jc w:val="both"/>
      </w:pPr>
      <w:r>
        <w:rPr>
          <w:rFonts w:ascii="Times New Roman"/>
          <w:b w:val="false"/>
          <w:i w:val="false"/>
          <w:color w:val="ff0000"/>
          <w:sz w:val="28"/>
        </w:rPr>
        <w:t xml:space="preserve">
      Сноска. Приложение 2 – в редакции решения Совета Евразийской экономической комиссии от 15.04.2022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номер по регла-менту ЕС по косме-тике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и предупреждения, информация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 общего глоссария ингредиентов</w:t>
            </w:r>
          </w:p>
          <w:p>
            <w:pPr>
              <w:spacing w:after="20"/>
              <w:ind w:left="20"/>
              <w:jc w:val="both"/>
            </w:pPr>
            <w:r>
              <w:rPr>
                <w:rFonts w:ascii="Times New Roman"/>
                <w:b w:val="false"/>
                <w:i w:val="false"/>
                <w:color w:val="000000"/>
                <w:sz w:val="20"/>
              </w:rPr>
              <w:t xml:space="preserve"> (CAS номер, EC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части тела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концентрация вещества</w:t>
            </w:r>
          </w:p>
          <w:p>
            <w:pPr>
              <w:spacing w:after="20"/>
              <w:ind w:left="20"/>
              <w:jc w:val="both"/>
            </w:pPr>
            <w:r>
              <w:rPr>
                <w:rFonts w:ascii="Times New Roman"/>
                <w:b w:val="false"/>
                <w:i w:val="false"/>
                <w:color w:val="000000"/>
                <w:sz w:val="20"/>
              </w:rPr>
              <w:t>
в готовой к применению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ограничения</w:t>
            </w:r>
          </w:p>
          <w:p>
            <w:pPr>
              <w:spacing w:after="20"/>
              <w:ind w:left="20"/>
              <w:jc w:val="both"/>
            </w:pPr>
            <w:r>
              <w:rPr>
                <w:rFonts w:ascii="Times New Roman"/>
                <w:b w:val="false"/>
                <w:i w:val="false"/>
                <w:color w:val="000000"/>
                <w:sz w:val="20"/>
              </w:rPr>
              <w:t>
и требования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Тиогликолевая кислота и ее соли</w:t>
            </w:r>
          </w:p>
          <w:p>
            <w:pPr>
              <w:spacing w:after="20"/>
              <w:ind w:left="20"/>
              <w:jc w:val="both"/>
            </w:pPr>
            <w:r>
              <w:rPr>
                <w:rFonts w:ascii="Times New Roman"/>
                <w:b w:val="false"/>
                <w:i w:val="false"/>
                <w:color w:val="000000"/>
                <w:sz w:val="20"/>
              </w:rPr>
              <w:t>
(Thioglycolic acid and its salts)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Тиогликолевая кислота</w:t>
            </w:r>
          </w:p>
          <w:p>
            <w:pPr>
              <w:spacing w:after="20"/>
              <w:ind w:left="20"/>
              <w:jc w:val="both"/>
            </w:pPr>
            <w:r>
              <w:rPr>
                <w:rFonts w:ascii="Times New Roman"/>
                <w:b w:val="false"/>
                <w:i w:val="false"/>
                <w:color w:val="000000"/>
                <w:sz w:val="20"/>
              </w:rPr>
              <w:t>
(Thioglycolic acid)</w:t>
            </w:r>
          </w:p>
          <w:p>
            <w:pPr>
              <w:spacing w:after="20"/>
              <w:ind w:left="20"/>
              <w:jc w:val="both"/>
            </w:pPr>
            <w:r>
              <w:rPr>
                <w:rFonts w:ascii="Times New Roman"/>
                <w:b w:val="false"/>
                <w:i w:val="false"/>
                <w:color w:val="000000"/>
                <w:sz w:val="20"/>
              </w:rPr>
              <w:t>
CAS № 68-11-1,</w:t>
            </w:r>
          </w:p>
          <w:p>
            <w:pPr>
              <w:spacing w:after="20"/>
              <w:ind w:left="20"/>
              <w:jc w:val="both"/>
            </w:pPr>
            <w:r>
              <w:rPr>
                <w:rFonts w:ascii="Times New Roman"/>
                <w:b w:val="false"/>
                <w:i w:val="false"/>
                <w:color w:val="000000"/>
                <w:sz w:val="20"/>
              </w:rPr>
              <w:t>
EC №200-677-4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для завивки или распрямления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(i) 8 процентов</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xml:space="preserve">
(i) Общее применение в готовой продукции, </w:t>
            </w:r>
          </w:p>
          <w:p>
            <w:pPr>
              <w:spacing w:after="20"/>
              <w:ind w:left="20"/>
              <w:jc w:val="both"/>
            </w:pPr>
            <w:r>
              <w:rPr>
                <w:rFonts w:ascii="Times New Roman"/>
                <w:b w:val="false"/>
                <w:i w:val="false"/>
                <w:color w:val="000000"/>
                <w:sz w:val="20"/>
              </w:rPr>
              <w:t xml:space="preserve">
рН 7 ─ 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w:t>
            </w:r>
          </w:p>
          <w:p>
            <w:pPr>
              <w:spacing w:after="20"/>
              <w:ind w:left="20"/>
              <w:jc w:val="both"/>
            </w:pPr>
            <w:r>
              <w:rPr>
                <w:rFonts w:ascii="Times New Roman"/>
                <w:b w:val="false"/>
                <w:i w:val="false"/>
                <w:color w:val="000000"/>
                <w:sz w:val="20"/>
              </w:rPr>
              <w:t>
(а) (b) (c) (d)</w:t>
            </w:r>
          </w:p>
          <w:p>
            <w:pPr>
              <w:spacing w:after="20"/>
              <w:ind w:left="20"/>
              <w:jc w:val="both"/>
            </w:pPr>
            <w:r>
              <w:rPr>
                <w:rFonts w:ascii="Times New Roman"/>
                <w:b w:val="false"/>
                <w:i w:val="false"/>
                <w:color w:val="000000"/>
                <w:sz w:val="20"/>
              </w:rPr>
              <w:t>
избегать попадания в глаза.</w:t>
            </w:r>
          </w:p>
          <w:p>
            <w:pPr>
              <w:spacing w:after="20"/>
              <w:ind w:left="20"/>
              <w:jc w:val="both"/>
            </w:pPr>
            <w:r>
              <w:rPr>
                <w:rFonts w:ascii="Times New Roman"/>
                <w:b w:val="false"/>
                <w:i w:val="false"/>
                <w:color w:val="000000"/>
                <w:sz w:val="20"/>
              </w:rPr>
              <w:t>
В случае попадания в глаза немедленно промыть водой.</w:t>
            </w:r>
          </w:p>
          <w:p>
            <w:pPr>
              <w:spacing w:after="20"/>
              <w:ind w:left="20"/>
              <w:jc w:val="both"/>
            </w:pPr>
            <w:r>
              <w:rPr>
                <w:rFonts w:ascii="Times New Roman"/>
                <w:b w:val="false"/>
                <w:i w:val="false"/>
                <w:color w:val="000000"/>
                <w:sz w:val="20"/>
              </w:rPr>
              <w:t>
(а) (c) (d)</w:t>
            </w:r>
          </w:p>
          <w:p>
            <w:pPr>
              <w:spacing w:after="20"/>
              <w:ind w:left="20"/>
              <w:jc w:val="both"/>
            </w:pPr>
            <w:r>
              <w:rPr>
                <w:rFonts w:ascii="Times New Roman"/>
                <w:b w:val="false"/>
                <w:i w:val="false"/>
                <w:color w:val="000000"/>
                <w:sz w:val="20"/>
              </w:rPr>
              <w:t>
Использовать перчатки.</w:t>
            </w:r>
          </w:p>
          <w:p>
            <w:pPr>
              <w:spacing w:after="20"/>
              <w:ind w:left="20"/>
              <w:jc w:val="both"/>
            </w:pPr>
            <w:r>
              <w:rPr>
                <w:rFonts w:ascii="Times New Roman"/>
                <w:b w:val="false"/>
                <w:i w:val="false"/>
                <w:color w:val="000000"/>
                <w:sz w:val="20"/>
              </w:rPr>
              <w:t xml:space="preserve">
На этикетке </w:t>
            </w:r>
          </w:p>
          <w:p>
            <w:pPr>
              <w:spacing w:after="20"/>
              <w:ind w:left="20"/>
              <w:jc w:val="both"/>
            </w:pPr>
            <w:r>
              <w:rPr>
                <w:rFonts w:ascii="Times New Roman"/>
                <w:b w:val="false"/>
                <w:i w:val="false"/>
                <w:color w:val="000000"/>
                <w:sz w:val="20"/>
              </w:rPr>
              <w:t xml:space="preserve">
должно быть </w:t>
            </w:r>
          </w:p>
          <w:p>
            <w:pPr>
              <w:spacing w:after="20"/>
              <w:ind w:left="20"/>
              <w:jc w:val="both"/>
            </w:pPr>
            <w:r>
              <w:rPr>
                <w:rFonts w:ascii="Times New Roman"/>
                <w:b w:val="false"/>
                <w:i w:val="false"/>
                <w:color w:val="000000"/>
                <w:sz w:val="20"/>
              </w:rPr>
              <w:t>
напечатано:</w:t>
            </w:r>
          </w:p>
          <w:p>
            <w:pPr>
              <w:spacing w:after="20"/>
              <w:ind w:left="20"/>
              <w:jc w:val="both"/>
            </w:pPr>
            <w:r>
              <w:rPr>
                <w:rFonts w:ascii="Times New Roman"/>
                <w:b w:val="false"/>
                <w:i w:val="false"/>
                <w:color w:val="000000"/>
                <w:sz w:val="20"/>
              </w:rPr>
              <w:t>
(а) (i) (b) (c)</w:t>
            </w:r>
          </w:p>
          <w:p>
            <w:pPr>
              <w:spacing w:after="20"/>
              <w:ind w:left="20"/>
              <w:jc w:val="both"/>
            </w:pPr>
            <w:r>
              <w:rPr>
                <w:rFonts w:ascii="Times New Roman"/>
                <w:b w:val="false"/>
                <w:i w:val="false"/>
                <w:color w:val="000000"/>
                <w:sz w:val="20"/>
              </w:rPr>
              <w:t>
Содержит тиогликолят.</w:t>
            </w:r>
          </w:p>
          <w:p>
            <w:pPr>
              <w:spacing w:after="20"/>
              <w:ind w:left="20"/>
              <w:jc w:val="both"/>
            </w:pPr>
            <w:r>
              <w:rPr>
                <w:rFonts w:ascii="Times New Roman"/>
                <w:b w:val="false"/>
                <w:i w:val="false"/>
                <w:color w:val="000000"/>
                <w:sz w:val="20"/>
              </w:rPr>
              <w:t>
Следовать инструкции.</w:t>
            </w:r>
          </w:p>
          <w:p>
            <w:pPr>
              <w:spacing w:after="20"/>
              <w:ind w:left="20"/>
              <w:jc w:val="both"/>
            </w:pPr>
            <w:r>
              <w:rPr>
                <w:rFonts w:ascii="Times New Roman"/>
                <w:b w:val="false"/>
                <w:i w:val="false"/>
                <w:color w:val="000000"/>
                <w:sz w:val="20"/>
              </w:rPr>
              <w:t>
Хранить в местах, недоступных для детей.</w:t>
            </w:r>
          </w:p>
          <w:p>
            <w:pPr>
              <w:spacing w:after="20"/>
              <w:ind w:left="20"/>
              <w:jc w:val="both"/>
            </w:pPr>
            <w:r>
              <w:rPr>
                <w:rFonts w:ascii="Times New Roman"/>
                <w:b w:val="false"/>
                <w:i w:val="false"/>
                <w:color w:val="000000"/>
                <w:sz w:val="20"/>
              </w:rPr>
              <w:t xml:space="preserve">
(а) (ii) (d) </w:t>
            </w:r>
          </w:p>
          <w:p>
            <w:pPr>
              <w:spacing w:after="20"/>
              <w:ind w:left="20"/>
              <w:jc w:val="both"/>
            </w:pPr>
            <w:r>
              <w:rPr>
                <w:rFonts w:ascii="Times New Roman"/>
                <w:b w:val="false"/>
                <w:i w:val="false"/>
                <w:color w:val="000000"/>
                <w:sz w:val="20"/>
              </w:rPr>
              <w:t>
Только для для профессионального применения:</w:t>
            </w:r>
          </w:p>
          <w:p>
            <w:pPr>
              <w:spacing w:after="20"/>
              <w:ind w:left="20"/>
              <w:jc w:val="both"/>
            </w:pPr>
            <w:r>
              <w:rPr>
                <w:rFonts w:ascii="Times New Roman"/>
                <w:b w:val="false"/>
                <w:i w:val="false"/>
                <w:color w:val="000000"/>
                <w:sz w:val="20"/>
              </w:rPr>
              <w:t>
Содержит тиогликолят.</w:t>
            </w:r>
          </w:p>
          <w:p>
            <w:pPr>
              <w:spacing w:after="20"/>
              <w:ind w:left="20"/>
              <w:jc w:val="both"/>
            </w:pPr>
            <w:r>
              <w:rPr>
                <w:rFonts w:ascii="Times New Roman"/>
                <w:b w:val="false"/>
                <w:i w:val="false"/>
                <w:color w:val="000000"/>
                <w:sz w:val="20"/>
              </w:rPr>
              <w:t>
Следовать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11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Профессиональное применение в готовой продукции, </w:t>
            </w:r>
          </w:p>
          <w:p>
            <w:pPr>
              <w:spacing w:after="20"/>
              <w:ind w:left="20"/>
              <w:jc w:val="both"/>
            </w:pPr>
            <w:r>
              <w:rPr>
                <w:rFonts w:ascii="Times New Roman"/>
                <w:b w:val="false"/>
                <w:i w:val="false"/>
                <w:color w:val="000000"/>
                <w:sz w:val="20"/>
              </w:rPr>
              <w:t>
рН 7 ─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Депилятории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готовой продукции, рН 7 ─ 12,7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Другая смываемая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готовой продукции, рН 7 ─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Продукция для завивки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 процентов в пересчете на тиогликолевую кислоту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Профессиональное применение в готовой продукции,</w:t>
            </w:r>
          </w:p>
          <w:p>
            <w:pPr>
              <w:spacing w:after="20"/>
              <w:ind w:left="20"/>
              <w:jc w:val="both"/>
            </w:pPr>
            <w:r>
              <w:rPr>
                <w:rFonts w:ascii="Times New Roman"/>
                <w:b w:val="false"/>
                <w:i w:val="false"/>
                <w:color w:val="000000"/>
                <w:sz w:val="20"/>
              </w:rPr>
              <w:t>
 рН 7 ─ 9,5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тиогликолевой кислоты</w:t>
            </w:r>
          </w:p>
          <w:p>
            <w:pPr>
              <w:spacing w:after="20"/>
              <w:ind w:left="20"/>
              <w:jc w:val="both"/>
            </w:pPr>
            <w:r>
              <w:rPr>
                <w:rFonts w:ascii="Times New Roman"/>
                <w:b w:val="false"/>
                <w:i w:val="false"/>
                <w:color w:val="000000"/>
                <w:sz w:val="20"/>
              </w:rPr>
              <w:t>
(Thioglycolic acid esters)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завивки или выпрямления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процентов</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применение</w:t>
            </w:r>
          </w:p>
          <w:p>
            <w:pPr>
              <w:spacing w:after="20"/>
              <w:ind w:left="20"/>
              <w:jc w:val="both"/>
            </w:pPr>
            <w:r>
              <w:rPr>
                <w:rFonts w:ascii="Times New Roman"/>
                <w:b w:val="false"/>
                <w:i w:val="false"/>
                <w:color w:val="000000"/>
                <w:sz w:val="20"/>
              </w:rPr>
              <w:t>
в готовой продукции,</w:t>
            </w:r>
          </w:p>
          <w:p>
            <w:pPr>
              <w:spacing w:after="20"/>
              <w:ind w:left="20"/>
              <w:jc w:val="both"/>
            </w:pPr>
            <w:r>
              <w:rPr>
                <w:rFonts w:ascii="Times New Roman"/>
                <w:b w:val="false"/>
                <w:i w:val="false"/>
                <w:color w:val="000000"/>
                <w:sz w:val="20"/>
              </w:rPr>
              <w:t>
 рН 6 ─ 9,5</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w:t>
            </w:r>
          </w:p>
          <w:p>
            <w:pPr>
              <w:spacing w:after="20"/>
              <w:ind w:left="20"/>
              <w:jc w:val="both"/>
            </w:pPr>
            <w:r>
              <w:rPr>
                <w:rFonts w:ascii="Times New Roman"/>
                <w:b w:val="false"/>
                <w:i w:val="false"/>
                <w:color w:val="000000"/>
                <w:sz w:val="20"/>
              </w:rPr>
              <w:t xml:space="preserve">
(а) (b) </w:t>
            </w:r>
          </w:p>
          <w:p>
            <w:pPr>
              <w:spacing w:after="20"/>
              <w:ind w:left="20"/>
              <w:jc w:val="both"/>
            </w:pPr>
            <w:r>
              <w:rPr>
                <w:rFonts w:ascii="Times New Roman"/>
                <w:b w:val="false"/>
                <w:i w:val="false"/>
                <w:color w:val="000000"/>
                <w:sz w:val="20"/>
              </w:rPr>
              <w:t>
Может вызвать разд-ражение при попадании на кожу.</w:t>
            </w:r>
          </w:p>
          <w:p>
            <w:pPr>
              <w:spacing w:after="20"/>
              <w:ind w:left="20"/>
              <w:jc w:val="both"/>
            </w:pPr>
            <w:r>
              <w:rPr>
                <w:rFonts w:ascii="Times New Roman"/>
                <w:b w:val="false"/>
                <w:i w:val="false"/>
                <w:color w:val="000000"/>
                <w:sz w:val="20"/>
              </w:rPr>
              <w:t>
Избегать попадания в глаза.</w:t>
            </w:r>
          </w:p>
          <w:p>
            <w:pPr>
              <w:spacing w:after="20"/>
              <w:ind w:left="20"/>
              <w:jc w:val="both"/>
            </w:pPr>
            <w:r>
              <w:rPr>
                <w:rFonts w:ascii="Times New Roman"/>
                <w:b w:val="false"/>
                <w:i w:val="false"/>
                <w:color w:val="000000"/>
                <w:sz w:val="20"/>
              </w:rPr>
              <w:t>
В случае попадания в глаза немедленно промыть большим количеством воды и обратиться к врачу.</w:t>
            </w:r>
          </w:p>
          <w:p>
            <w:pPr>
              <w:spacing w:after="20"/>
              <w:ind w:left="20"/>
              <w:jc w:val="both"/>
            </w:pPr>
            <w:r>
              <w:rPr>
                <w:rFonts w:ascii="Times New Roman"/>
                <w:b w:val="false"/>
                <w:i w:val="false"/>
                <w:color w:val="000000"/>
                <w:sz w:val="20"/>
              </w:rPr>
              <w:t>
Использовать перчатки.</w:t>
            </w:r>
          </w:p>
          <w:p>
            <w:pPr>
              <w:spacing w:after="20"/>
              <w:ind w:left="20"/>
              <w:jc w:val="both"/>
            </w:pPr>
            <w:r>
              <w:rPr>
                <w:rFonts w:ascii="Times New Roman"/>
                <w:b w:val="false"/>
                <w:i w:val="false"/>
                <w:color w:val="000000"/>
                <w:sz w:val="20"/>
              </w:rPr>
              <w:t>
Предупреждения:</w:t>
            </w:r>
          </w:p>
          <w:p>
            <w:pPr>
              <w:spacing w:after="20"/>
              <w:ind w:left="20"/>
              <w:jc w:val="both"/>
            </w:pPr>
            <w:r>
              <w:rPr>
                <w:rFonts w:ascii="Times New Roman"/>
                <w:b w:val="false"/>
                <w:i w:val="false"/>
                <w:color w:val="000000"/>
                <w:sz w:val="20"/>
              </w:rPr>
              <w:t>
Содержит тиогликолят.</w:t>
            </w:r>
          </w:p>
          <w:p>
            <w:pPr>
              <w:spacing w:after="20"/>
              <w:ind w:left="20"/>
              <w:jc w:val="both"/>
            </w:pPr>
            <w:r>
              <w:rPr>
                <w:rFonts w:ascii="Times New Roman"/>
                <w:b w:val="false"/>
                <w:i w:val="false"/>
                <w:color w:val="000000"/>
                <w:sz w:val="20"/>
              </w:rPr>
              <w:t>
Следовать инструкции.</w:t>
            </w:r>
          </w:p>
          <w:p>
            <w:pPr>
              <w:spacing w:after="20"/>
              <w:ind w:left="20"/>
              <w:jc w:val="both"/>
            </w:pPr>
            <w:r>
              <w:rPr>
                <w:rFonts w:ascii="Times New Roman"/>
                <w:b w:val="false"/>
                <w:i w:val="false"/>
                <w:color w:val="000000"/>
                <w:sz w:val="20"/>
              </w:rPr>
              <w:t>
Хранить в местах, недоступных для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11 процентов в пересчете на тиогликолевую кислоту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применение</w:t>
            </w:r>
          </w:p>
          <w:p>
            <w:pPr>
              <w:spacing w:after="20"/>
              <w:ind w:left="20"/>
              <w:jc w:val="both"/>
            </w:pPr>
            <w:r>
              <w:rPr>
                <w:rFonts w:ascii="Times New Roman"/>
                <w:b w:val="false"/>
                <w:i w:val="false"/>
                <w:color w:val="000000"/>
                <w:sz w:val="20"/>
              </w:rPr>
              <w:t>
в готовой продукции</w:t>
            </w:r>
          </w:p>
          <w:p>
            <w:pPr>
              <w:spacing w:after="20"/>
              <w:ind w:left="20"/>
              <w:jc w:val="both"/>
            </w:pPr>
            <w:r>
              <w:rPr>
                <w:rFonts w:ascii="Times New Roman"/>
                <w:b w:val="false"/>
                <w:i w:val="false"/>
                <w:color w:val="000000"/>
                <w:sz w:val="20"/>
              </w:rPr>
              <w:t>
 рН 6 –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Щавелевая кислота, ее эфиры и щелочные соли</w:t>
            </w:r>
          </w:p>
          <w:p>
            <w:pPr>
              <w:spacing w:after="20"/>
              <w:ind w:left="20"/>
              <w:jc w:val="both"/>
            </w:pPr>
            <w:r>
              <w:rPr>
                <w:rFonts w:ascii="Times New Roman"/>
                <w:b w:val="false"/>
                <w:i w:val="false"/>
                <w:color w:val="000000"/>
                <w:sz w:val="20"/>
              </w:rPr>
              <w:t xml:space="preserve">
(Oxalic acid, its esters and alkaline salts)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Щавелевая кислота </w:t>
            </w:r>
          </w:p>
          <w:p>
            <w:pPr>
              <w:spacing w:after="20"/>
              <w:ind w:left="20"/>
              <w:jc w:val="both"/>
            </w:pPr>
            <w:r>
              <w:rPr>
                <w:rFonts w:ascii="Times New Roman"/>
                <w:b w:val="false"/>
                <w:i w:val="false"/>
                <w:color w:val="000000"/>
                <w:sz w:val="20"/>
              </w:rPr>
              <w:t xml:space="preserve">
(Oxalic acid) </w:t>
            </w:r>
          </w:p>
          <w:p>
            <w:pPr>
              <w:spacing w:after="20"/>
              <w:ind w:left="20"/>
              <w:jc w:val="both"/>
            </w:pPr>
            <w:r>
              <w:rPr>
                <w:rFonts w:ascii="Times New Roman"/>
                <w:b w:val="false"/>
                <w:i w:val="false"/>
                <w:color w:val="000000"/>
                <w:sz w:val="20"/>
              </w:rPr>
              <w:t>
(CAS № 144-62-7,</w:t>
            </w:r>
          </w:p>
          <w:p>
            <w:pPr>
              <w:spacing w:after="20"/>
              <w:ind w:left="20"/>
              <w:jc w:val="both"/>
            </w:pPr>
            <w:r>
              <w:rPr>
                <w:rFonts w:ascii="Times New Roman"/>
                <w:b w:val="false"/>
                <w:i w:val="false"/>
                <w:color w:val="000000"/>
                <w:sz w:val="20"/>
              </w:rPr>
              <w:t>
 EC № 205-634-3)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профес-сионального применения.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(Ammonia)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(Ammonia)</w:t>
            </w:r>
          </w:p>
          <w:p>
            <w:pPr>
              <w:spacing w:after="20"/>
              <w:ind w:left="20"/>
              <w:jc w:val="both"/>
            </w:pPr>
            <w:r>
              <w:rPr>
                <w:rFonts w:ascii="Times New Roman"/>
                <w:b w:val="false"/>
                <w:i w:val="false"/>
                <w:color w:val="000000"/>
                <w:sz w:val="20"/>
              </w:rPr>
              <w:t>
(CAS № 7664-41-7/ 1336-21-6,</w:t>
            </w:r>
          </w:p>
          <w:p>
            <w:pPr>
              <w:spacing w:after="20"/>
              <w:ind w:left="20"/>
              <w:jc w:val="both"/>
            </w:pPr>
            <w:r>
              <w:rPr>
                <w:rFonts w:ascii="Times New Roman"/>
                <w:b w:val="false"/>
                <w:i w:val="false"/>
                <w:color w:val="000000"/>
                <w:sz w:val="20"/>
              </w:rPr>
              <w:t>
 EC № 231-635-3/ 215-647-6)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 (в пересчете на NH3)</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содержании более 2 процентов:</w:t>
            </w:r>
          </w:p>
          <w:p>
            <w:pPr>
              <w:spacing w:after="20"/>
              <w:ind w:left="20"/>
              <w:jc w:val="both"/>
            </w:pPr>
            <w:r>
              <w:rPr>
                <w:rFonts w:ascii="Times New Roman"/>
                <w:b w:val="false"/>
                <w:i w:val="false"/>
                <w:color w:val="000000"/>
                <w:sz w:val="20"/>
              </w:rPr>
              <w:t xml:space="preserve">
Содержит аммиак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тозилхлорамид </w:t>
            </w:r>
          </w:p>
          <w:p>
            <w:pPr>
              <w:spacing w:after="20"/>
              <w:ind w:left="20"/>
              <w:jc w:val="both"/>
            </w:pPr>
            <w:r>
              <w:rPr>
                <w:rFonts w:ascii="Times New Roman"/>
                <w:b w:val="false"/>
                <w:i w:val="false"/>
                <w:color w:val="000000"/>
                <w:sz w:val="20"/>
              </w:rPr>
              <w:t xml:space="preserve">
(Tosylchloramide sodium)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Хлорамин-Т</w:t>
            </w:r>
          </w:p>
          <w:p>
            <w:pPr>
              <w:spacing w:after="20"/>
              <w:ind w:left="20"/>
              <w:jc w:val="both"/>
            </w:pPr>
            <w:r>
              <w:rPr>
                <w:rFonts w:ascii="Times New Roman"/>
                <w:b w:val="false"/>
                <w:i w:val="false"/>
                <w:color w:val="000000"/>
                <w:sz w:val="20"/>
              </w:rPr>
              <w:t xml:space="preserve">
(Chloramine-T) </w:t>
            </w:r>
          </w:p>
          <w:p>
            <w:pPr>
              <w:spacing w:after="20"/>
              <w:ind w:left="20"/>
              <w:jc w:val="both"/>
            </w:pPr>
            <w:r>
              <w:rPr>
                <w:rFonts w:ascii="Times New Roman"/>
                <w:b w:val="false"/>
                <w:i w:val="false"/>
                <w:color w:val="000000"/>
                <w:sz w:val="20"/>
              </w:rPr>
              <w:t>
(CAS № 127-65-1,</w:t>
            </w:r>
          </w:p>
          <w:p>
            <w:pPr>
              <w:spacing w:after="20"/>
              <w:ind w:left="20"/>
              <w:jc w:val="both"/>
            </w:pPr>
            <w:r>
              <w:rPr>
                <w:rFonts w:ascii="Times New Roman"/>
                <w:b w:val="false"/>
                <w:i w:val="false"/>
                <w:color w:val="000000"/>
                <w:sz w:val="20"/>
              </w:rPr>
              <w:t>
 EC № 204-854-7)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щелочных металлов</w:t>
            </w:r>
          </w:p>
          <w:p>
            <w:pPr>
              <w:spacing w:after="20"/>
              <w:ind w:left="20"/>
              <w:jc w:val="both"/>
            </w:pPr>
            <w:r>
              <w:rPr>
                <w:rFonts w:ascii="Times New Roman"/>
                <w:b w:val="false"/>
                <w:i w:val="false"/>
                <w:color w:val="000000"/>
                <w:sz w:val="20"/>
              </w:rPr>
              <w:t>
(Clorates of alkali metals)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натрия</w:t>
            </w:r>
          </w:p>
          <w:p>
            <w:pPr>
              <w:spacing w:after="20"/>
              <w:ind w:left="20"/>
              <w:jc w:val="both"/>
            </w:pPr>
            <w:r>
              <w:rPr>
                <w:rFonts w:ascii="Times New Roman"/>
                <w:b w:val="false"/>
                <w:i w:val="false"/>
                <w:color w:val="000000"/>
                <w:sz w:val="20"/>
              </w:rPr>
              <w:t>
(Sodium chlorate)</w:t>
            </w:r>
          </w:p>
          <w:p>
            <w:pPr>
              <w:spacing w:after="20"/>
              <w:ind w:left="20"/>
              <w:jc w:val="both"/>
            </w:pPr>
            <w:r>
              <w:rPr>
                <w:rFonts w:ascii="Times New Roman"/>
                <w:b w:val="false"/>
                <w:i w:val="false"/>
                <w:color w:val="000000"/>
                <w:sz w:val="20"/>
              </w:rPr>
              <w:t>
(CAS № 7775-09-9,</w:t>
            </w:r>
          </w:p>
          <w:p>
            <w:pPr>
              <w:spacing w:after="20"/>
              <w:ind w:left="20"/>
              <w:jc w:val="both"/>
            </w:pPr>
            <w:r>
              <w:rPr>
                <w:rFonts w:ascii="Times New Roman"/>
                <w:b w:val="false"/>
                <w:i w:val="false"/>
                <w:color w:val="000000"/>
                <w:sz w:val="20"/>
              </w:rPr>
              <w:t>
 EC № 231-887-4)</w:t>
            </w:r>
          </w:p>
          <w:p>
            <w:pPr>
              <w:spacing w:after="20"/>
              <w:ind w:left="20"/>
              <w:jc w:val="both"/>
            </w:pPr>
            <w:r>
              <w:rPr>
                <w:rFonts w:ascii="Times New Roman"/>
                <w:b w:val="false"/>
                <w:i w:val="false"/>
                <w:color w:val="000000"/>
                <w:sz w:val="20"/>
              </w:rPr>
              <w:t>
Хлорат калия</w:t>
            </w:r>
          </w:p>
          <w:p>
            <w:pPr>
              <w:spacing w:after="20"/>
              <w:ind w:left="20"/>
              <w:jc w:val="both"/>
            </w:pPr>
            <w:r>
              <w:rPr>
                <w:rFonts w:ascii="Times New Roman"/>
                <w:b w:val="false"/>
                <w:i w:val="false"/>
                <w:color w:val="000000"/>
                <w:sz w:val="20"/>
              </w:rPr>
              <w:t>
(Potassium chlorate)</w:t>
            </w:r>
          </w:p>
          <w:p>
            <w:pPr>
              <w:spacing w:after="20"/>
              <w:ind w:left="20"/>
              <w:jc w:val="both"/>
            </w:pPr>
            <w:r>
              <w:rPr>
                <w:rFonts w:ascii="Times New Roman"/>
                <w:b w:val="false"/>
                <w:i w:val="false"/>
                <w:color w:val="000000"/>
                <w:sz w:val="20"/>
              </w:rPr>
              <w:t>
(CAS № 3811-04-9,</w:t>
            </w:r>
          </w:p>
          <w:p>
            <w:pPr>
              <w:spacing w:after="20"/>
              <w:ind w:left="20"/>
              <w:jc w:val="both"/>
            </w:pPr>
            <w:r>
              <w:rPr>
                <w:rFonts w:ascii="Times New Roman"/>
                <w:b w:val="false"/>
                <w:i w:val="false"/>
                <w:color w:val="000000"/>
                <w:sz w:val="20"/>
              </w:rPr>
              <w:t>
 EC № 223-289-7)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Зубная паста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5 процентов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N-замещенные производные р-фенилендиамина</w:t>
            </w:r>
          </w:p>
          <w:p>
            <w:pPr>
              <w:spacing w:after="20"/>
              <w:ind w:left="20"/>
              <w:jc w:val="both"/>
            </w:pPr>
            <w:r>
              <w:rPr>
                <w:rFonts w:ascii="Times New Roman"/>
                <w:b w:val="false"/>
                <w:i w:val="false"/>
                <w:color w:val="000000"/>
                <w:sz w:val="20"/>
              </w:rPr>
              <w:t>и его соли, N-замещенные производные о-фенилен-диамина (1) за исключе-нием производных перечисленных в настоящем приложении и указанных в приложении 1 (№ 1309, 1311, 1312)</w:t>
            </w:r>
          </w:p>
          <w:p>
            <w:pPr>
              <w:spacing w:after="20"/>
              <w:ind w:left="20"/>
              <w:jc w:val="both"/>
            </w:pPr>
            <w:r>
              <w:rPr>
                <w:rFonts w:ascii="Times New Roman"/>
                <w:b w:val="false"/>
                <w:i w:val="false"/>
                <w:color w:val="000000"/>
                <w:sz w:val="20"/>
              </w:rPr>
              <w:t>
(N-substituted derivatives</w:t>
            </w:r>
          </w:p>
          <w:p>
            <w:pPr>
              <w:spacing w:after="20"/>
              <w:ind w:left="20"/>
              <w:jc w:val="both"/>
            </w:pPr>
            <w:r>
              <w:rPr>
                <w:rFonts w:ascii="Times New Roman"/>
                <w:b w:val="false"/>
                <w:i w:val="false"/>
                <w:color w:val="000000"/>
                <w:sz w:val="20"/>
              </w:rPr>
              <w:t xml:space="preserve">
of p-Phenylenediamine </w:t>
            </w:r>
          </w:p>
          <w:p>
            <w:pPr>
              <w:spacing w:after="20"/>
              <w:ind w:left="20"/>
              <w:jc w:val="both"/>
            </w:pPr>
            <w:r>
              <w:rPr>
                <w:rFonts w:ascii="Times New Roman"/>
                <w:b w:val="false"/>
                <w:i w:val="false"/>
                <w:color w:val="000000"/>
                <w:sz w:val="20"/>
              </w:rPr>
              <w:t>
and their salts; N-substituted derivatives of o-Phenylenediamine (1),</w:t>
            </w:r>
          </w:p>
          <w:p>
            <w:pPr>
              <w:spacing w:after="20"/>
              <w:ind w:left="20"/>
              <w:jc w:val="both"/>
            </w:pPr>
            <w:r>
              <w:rPr>
                <w:rFonts w:ascii="Times New Roman"/>
                <w:b w:val="false"/>
                <w:i w:val="false"/>
                <w:color w:val="000000"/>
                <w:sz w:val="20"/>
              </w:rPr>
              <w:t>
with exception of those derivatives listed elsewhere in this Annex and under reference</w:t>
            </w:r>
          </w:p>
          <w:p>
            <w:pPr>
              <w:spacing w:after="20"/>
              <w:ind w:left="20"/>
              <w:jc w:val="both"/>
            </w:pPr>
            <w:r>
              <w:rPr>
                <w:rFonts w:ascii="Times New Roman"/>
                <w:b w:val="false"/>
                <w:i w:val="false"/>
                <w:color w:val="000000"/>
                <w:sz w:val="20"/>
              </w:rPr>
              <w:t>
№ 1309, 1311, 1312 in Annex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Общее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(а)Должно быть напечатано на этикетке:</w:t>
            </w:r>
          </w:p>
          <w:p>
            <w:pPr>
              <w:spacing w:after="20"/>
              <w:ind w:left="20"/>
              <w:jc w:val="both"/>
            </w:pPr>
            <w:r>
              <w:rPr>
                <w:rFonts w:ascii="Times New Roman"/>
                <w:b w:val="false"/>
                <w:i w:val="false"/>
                <w:color w:val="000000"/>
                <w:sz w:val="20"/>
              </w:rPr>
              <w:t>
Соотношение краски и окислителя в смеси.</w:t>
            </w:r>
          </w:p>
          <w:p>
            <w:pPr>
              <w:spacing w:after="20"/>
              <w:ind w:left="20"/>
              <w:jc w:val="both"/>
            </w:pP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xml:space="preserve">
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xml:space="preserve">
Не окрашивайте ваши волосы, если: </w:t>
            </w:r>
          </w:p>
          <w:p>
            <w:pPr>
              <w:spacing w:after="20"/>
              <w:ind w:left="20"/>
              <w:jc w:val="both"/>
            </w:pPr>
            <w:r>
              <w:rPr>
                <w:rFonts w:ascii="Times New Roman"/>
                <w:b w:val="false"/>
                <w:i w:val="false"/>
                <w:color w:val="000000"/>
                <w:sz w:val="20"/>
              </w:rPr>
              <w:t>
- у вас сыпь на лице;</w:t>
            </w:r>
          </w:p>
          <w:p>
            <w:pPr>
              <w:spacing w:after="20"/>
              <w:ind w:left="20"/>
              <w:jc w:val="both"/>
            </w:pPr>
            <w:r>
              <w:rPr>
                <w:rFonts w:ascii="Times New Roman"/>
                <w:b w:val="false"/>
                <w:i w:val="false"/>
                <w:color w:val="000000"/>
                <w:sz w:val="20"/>
              </w:rPr>
              <w:t>
 - у вас чувствительная кожа головы,</w:t>
            </w:r>
          </w:p>
          <w:p>
            <w:pPr>
              <w:spacing w:after="20"/>
              <w:ind w:left="20"/>
              <w:jc w:val="both"/>
            </w:pPr>
            <w:r>
              <w:rPr>
                <w:rFonts w:ascii="Times New Roman"/>
                <w:b w:val="false"/>
                <w:i w:val="false"/>
                <w:color w:val="000000"/>
                <w:sz w:val="20"/>
              </w:rPr>
              <w:t xml:space="preserve">
- у вас есть раздражение и/ или повреждения кожи головы, </w:t>
            </w:r>
          </w:p>
          <w:p>
            <w:pPr>
              <w:spacing w:after="20"/>
              <w:ind w:left="20"/>
              <w:jc w:val="both"/>
            </w:pPr>
            <w:r>
              <w:rPr>
                <w:rFonts w:ascii="Times New Roman"/>
                <w:b w:val="false"/>
                <w:i w:val="false"/>
                <w:color w:val="000000"/>
                <w:sz w:val="20"/>
              </w:rPr>
              <w:t xml:space="preserve">
-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xml:space="preserve">
Содержит фенилен-диаминами. </w:t>
            </w:r>
          </w:p>
          <w:p>
            <w:pPr>
              <w:spacing w:after="20"/>
              <w:ind w:left="20"/>
              <w:jc w:val="both"/>
            </w:pPr>
            <w:r>
              <w:rPr>
                <w:rFonts w:ascii="Times New Roman"/>
                <w:b w:val="false"/>
                <w:i w:val="false"/>
                <w:color w:val="000000"/>
                <w:sz w:val="20"/>
              </w:rPr>
              <w:t xml:space="preserve">
Не используйте для окрашивания бровей и ресниц.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Профессиональное применение </w:t>
            </w:r>
          </w:p>
          <w:p>
            <w:pPr>
              <w:spacing w:after="20"/>
              <w:ind w:left="20"/>
              <w:jc w:val="both"/>
            </w:pPr>
            <w:r>
              <w:rPr>
                <w:rFonts w:ascii="Times New Roman"/>
                <w:b w:val="false"/>
                <w:i w:val="false"/>
                <w:color w:val="000000"/>
                <w:sz w:val="20"/>
              </w:rPr>
              <w:t xml:space="preserve">
Для (а) и (b): </w:t>
            </w:r>
          </w:p>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3 процента в пересчете на свободное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(b)Должно быть напечатано на этикетке:</w:t>
            </w:r>
          </w:p>
          <w:p>
            <w:pPr>
              <w:spacing w:after="20"/>
              <w:ind w:left="20"/>
              <w:jc w:val="both"/>
            </w:pPr>
            <w:r>
              <w:rPr>
                <w:rFonts w:ascii="Times New Roman"/>
                <w:b w:val="false"/>
                <w:i w:val="false"/>
                <w:color w:val="000000"/>
                <w:sz w:val="20"/>
              </w:rPr>
              <w:t xml:space="preserve">
Соотношение краски и окислителя в смеси. </w:t>
            </w:r>
          </w:p>
          <w:p>
            <w:pPr>
              <w:spacing w:after="20"/>
              <w:ind w:left="20"/>
              <w:jc w:val="both"/>
            </w:pP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Прочитайте инструкции и следуйте им.</w:t>
            </w:r>
          </w:p>
          <w:p>
            <w:pPr>
              <w:spacing w:after="20"/>
              <w:ind w:left="20"/>
              <w:jc w:val="both"/>
            </w:pPr>
            <w:r>
              <w:rPr>
                <w:rFonts w:ascii="Times New Roman"/>
                <w:b w:val="false"/>
                <w:i w:val="false"/>
                <w:color w:val="000000"/>
                <w:sz w:val="20"/>
              </w:rPr>
              <w:t>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xml:space="preserve">
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xml:space="preserve">
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фенилендиамины. </w:t>
            </w:r>
          </w:p>
          <w:p>
            <w:pPr>
              <w:spacing w:after="20"/>
              <w:ind w:left="20"/>
              <w:jc w:val="both"/>
            </w:pPr>
            <w:r>
              <w:rPr>
                <w:rFonts w:ascii="Times New Roman"/>
                <w:b w:val="false"/>
                <w:i w:val="false"/>
                <w:color w:val="000000"/>
                <w:sz w:val="20"/>
              </w:rPr>
              <w:t>
Использовать перчатки.</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9"/>
          <w:p>
            <w:pPr>
              <w:spacing w:after="20"/>
              <w:ind w:left="20"/>
              <w:jc w:val="both"/>
            </w:pPr>
            <w:r>
              <w:rPr>
                <w:rFonts w:ascii="Times New Roman"/>
                <w:b w:val="false"/>
                <w:i w:val="false"/>
                <w:color w:val="000000"/>
                <w:sz w:val="20"/>
              </w:rPr>
              <w:t>
р-Фенилендиамин и его соли</w:t>
            </w:r>
          </w:p>
          <w:bookmarkEnd w:id="329"/>
          <w:p>
            <w:pPr>
              <w:spacing w:after="20"/>
              <w:ind w:left="20"/>
              <w:jc w:val="both"/>
            </w:pPr>
            <w:r>
              <w:rPr>
                <w:rFonts w:ascii="Times New Roman"/>
                <w:b w:val="false"/>
                <w:i w:val="false"/>
                <w:color w:val="000000"/>
                <w:sz w:val="20"/>
              </w:rPr>
              <w:t>
(p-Phenylenediamine and its salts)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0"/>
          <w:p>
            <w:pPr>
              <w:spacing w:after="20"/>
              <w:ind w:left="20"/>
              <w:jc w:val="both"/>
            </w:pPr>
            <w:r>
              <w:rPr>
                <w:rFonts w:ascii="Times New Roman"/>
                <w:b w:val="false"/>
                <w:i w:val="false"/>
                <w:color w:val="000000"/>
                <w:sz w:val="20"/>
              </w:rPr>
              <w:t xml:space="preserve">
р-Фенилендиамин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р-Фенилендиамин НСl </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НСl)</w:t>
            </w:r>
          </w:p>
          <w:p>
            <w:pPr>
              <w:spacing w:after="20"/>
              <w:ind w:left="20"/>
              <w:jc w:val="both"/>
            </w:pPr>
            <w:r>
              <w:rPr>
                <w:rFonts w:ascii="Times New Roman"/>
                <w:b w:val="false"/>
                <w:i w:val="false"/>
                <w:color w:val="000000"/>
                <w:sz w:val="20"/>
              </w:rPr>
              <w:t>
</w:t>
            </w:r>
            <w:r>
              <w:rPr>
                <w:rFonts w:ascii="Times New Roman"/>
                <w:b w:val="false"/>
                <w:i w:val="false"/>
                <w:color w:val="000000"/>
                <w:sz w:val="20"/>
              </w:rPr>
              <w:t>р-Фенилендиамин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106-50-3/ 624-18-0/16245-77-5</w:t>
            </w:r>
          </w:p>
          <w:p>
            <w:pPr>
              <w:spacing w:after="20"/>
              <w:ind w:left="20"/>
              <w:jc w:val="both"/>
            </w:pPr>
            <w:r>
              <w:rPr>
                <w:rFonts w:ascii="Times New Roman"/>
                <w:b w:val="false"/>
                <w:i w:val="false"/>
                <w:color w:val="000000"/>
                <w:sz w:val="20"/>
              </w:rPr>
              <w:t>
ЕС №203-404-7/ 210-834-9/240-357-1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1"/>
          <w:p>
            <w:pPr>
              <w:spacing w:after="20"/>
              <w:ind w:left="20"/>
              <w:jc w:val="both"/>
            </w:pPr>
            <w:r>
              <w:rPr>
                <w:rFonts w:ascii="Times New Roman"/>
                <w:b w:val="false"/>
                <w:i w:val="false"/>
                <w:color w:val="000000"/>
                <w:sz w:val="20"/>
              </w:rPr>
              <w:t>
(а) Общее применение</w:t>
            </w:r>
          </w:p>
          <w:bookmarkEnd w:id="3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2"/>
          <w:p>
            <w:pPr>
              <w:spacing w:after="20"/>
              <w:ind w:left="20"/>
              <w:jc w:val="both"/>
            </w:pPr>
            <w:r>
              <w:rPr>
                <w:rFonts w:ascii="Times New Roman"/>
                <w:b w:val="false"/>
                <w:i w:val="false"/>
                <w:color w:val="000000"/>
                <w:sz w:val="20"/>
              </w:rPr>
              <w:t>
(а) Должно быть напечатано на этикетке:</w:t>
            </w:r>
          </w:p>
          <w:bookmarkEnd w:id="332"/>
          <w:p>
            <w:pPr>
              <w:spacing w:after="20"/>
              <w:ind w:left="20"/>
              <w:jc w:val="both"/>
            </w:pPr>
            <w:r>
              <w:rPr>
                <w:rFonts w:ascii="Times New Roman"/>
                <w:b w:val="false"/>
                <w:i w:val="false"/>
                <w:color w:val="000000"/>
                <w:sz w:val="20"/>
              </w:rPr>
              <w:t xml:space="preserve">
Соотношение краски и окислителя в смеси.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окрашивании волос могут возни-кать серьезные аллергические реакции.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33"/>
          <w:p>
            <w:pPr>
              <w:spacing w:after="20"/>
              <w:ind w:left="20"/>
              <w:jc w:val="both"/>
            </w:pPr>
            <w:r>
              <w:rPr>
                <w:rFonts w:ascii="Times New Roman"/>
                <w:b w:val="false"/>
                <w:i w:val="false"/>
                <w:color w:val="000000"/>
                <w:sz w:val="20"/>
              </w:rPr>
              <w:t>
 Прочитайте инструкции и следуйте им. Данная продукция не предназначена для использования лицами моложе 16 лет.</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фенилендиамины.</w:t>
            </w:r>
          </w:p>
          <w:p>
            <w:pPr>
              <w:spacing w:after="20"/>
              <w:ind w:left="20"/>
              <w:jc w:val="both"/>
            </w:pPr>
            <w:r>
              <w:rPr>
                <w:rFonts w:ascii="Times New Roman"/>
                <w:b w:val="false"/>
                <w:i w:val="false"/>
                <w:color w:val="000000"/>
                <w:sz w:val="20"/>
              </w:rPr>
              <w:t>
Не используйте для окрашивания бровей и ресниц.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34"/>
          <w:p>
            <w:pPr>
              <w:spacing w:after="20"/>
              <w:ind w:left="20"/>
              <w:jc w:val="both"/>
            </w:pPr>
            <w:r>
              <w:rPr>
                <w:rFonts w:ascii="Times New Roman"/>
                <w:b w:val="false"/>
                <w:i w:val="false"/>
                <w:color w:val="000000"/>
                <w:sz w:val="20"/>
              </w:rPr>
              <w:t>
(b) Профессиональное применение</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 и (b): </w:t>
            </w:r>
          </w:p>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 про-цента в пересчете на свободное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35"/>
          <w:p>
            <w:pPr>
              <w:spacing w:after="20"/>
              <w:ind w:left="20"/>
              <w:jc w:val="both"/>
            </w:pPr>
            <w:r>
              <w:rPr>
                <w:rFonts w:ascii="Times New Roman"/>
                <w:b w:val="false"/>
                <w:i w:val="false"/>
                <w:color w:val="000000"/>
                <w:sz w:val="20"/>
              </w:rPr>
              <w:t>
(b) Должно быть напечатано на этикетке:</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Только для профессионального применения.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фенилен-диамины.</w:t>
            </w:r>
          </w:p>
          <w:p>
            <w:pPr>
              <w:spacing w:after="20"/>
              <w:ind w:left="20"/>
              <w:jc w:val="both"/>
            </w:pPr>
            <w:r>
              <w:rPr>
                <w:rFonts w:ascii="Times New Roman"/>
                <w:b w:val="false"/>
                <w:i w:val="false"/>
                <w:color w:val="000000"/>
                <w:sz w:val="20"/>
              </w:rPr>
              <w:t>
Использовать подходящие перчатки.</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8b</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36"/>
          <w:p>
            <w:pPr>
              <w:spacing w:after="20"/>
              <w:ind w:left="20"/>
              <w:jc w:val="both"/>
            </w:pPr>
            <w:r>
              <w:rPr>
                <w:rFonts w:ascii="Times New Roman"/>
                <w:b w:val="false"/>
                <w:i w:val="false"/>
                <w:color w:val="000000"/>
                <w:sz w:val="20"/>
              </w:rPr>
              <w:t>
р-Фенилендиамин и его соли</w:t>
            </w:r>
          </w:p>
          <w:bookmarkEnd w:id="336"/>
          <w:p>
            <w:pPr>
              <w:spacing w:after="20"/>
              <w:ind w:left="20"/>
              <w:jc w:val="both"/>
            </w:pPr>
            <w:r>
              <w:rPr>
                <w:rFonts w:ascii="Times New Roman"/>
                <w:b w:val="false"/>
                <w:i w:val="false"/>
                <w:color w:val="000000"/>
                <w:sz w:val="20"/>
              </w:rPr>
              <w:t>
(p-Phenylenediamine and its salts)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7"/>
          <w:p>
            <w:pPr>
              <w:spacing w:after="20"/>
              <w:ind w:left="20"/>
              <w:jc w:val="both"/>
            </w:pPr>
            <w:r>
              <w:rPr>
                <w:rFonts w:ascii="Times New Roman"/>
                <w:b w:val="false"/>
                <w:i w:val="false"/>
                <w:color w:val="000000"/>
                <w:sz w:val="20"/>
              </w:rPr>
              <w:t>
p-Phenylene-diamine)</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р-Фенилендиамин НСl </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НСl)</w:t>
            </w:r>
          </w:p>
          <w:p>
            <w:pPr>
              <w:spacing w:after="20"/>
              <w:ind w:left="20"/>
              <w:jc w:val="both"/>
            </w:pPr>
            <w:r>
              <w:rPr>
                <w:rFonts w:ascii="Times New Roman"/>
                <w:b w:val="false"/>
                <w:i w:val="false"/>
                <w:color w:val="000000"/>
                <w:sz w:val="20"/>
              </w:rPr>
              <w:t>
</w:t>
            </w:r>
            <w:r>
              <w:rPr>
                <w:rFonts w:ascii="Times New Roman"/>
                <w:b w:val="false"/>
                <w:i w:val="false"/>
                <w:color w:val="000000"/>
                <w:sz w:val="20"/>
              </w:rPr>
              <w:t>р-фенилендиамин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106-50-3/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624-18-0/</w:t>
            </w:r>
          </w:p>
          <w:p>
            <w:pPr>
              <w:spacing w:after="20"/>
              <w:ind w:left="20"/>
              <w:jc w:val="both"/>
            </w:pPr>
            <w:r>
              <w:rPr>
                <w:rFonts w:ascii="Times New Roman"/>
                <w:b w:val="false"/>
                <w:i w:val="false"/>
                <w:color w:val="000000"/>
                <w:sz w:val="20"/>
              </w:rPr>
              <w:t>
</w:t>
            </w:r>
            <w:r>
              <w:rPr>
                <w:rFonts w:ascii="Times New Roman"/>
                <w:b w:val="false"/>
                <w:i w:val="false"/>
                <w:color w:val="000000"/>
                <w:sz w:val="20"/>
              </w:rPr>
              <w:t>16245-77-5</w:t>
            </w:r>
          </w:p>
          <w:p>
            <w:pPr>
              <w:spacing w:after="20"/>
              <w:ind w:left="20"/>
              <w:jc w:val="both"/>
            </w:pPr>
            <w:r>
              <w:rPr>
                <w:rFonts w:ascii="Times New Roman"/>
                <w:b w:val="false"/>
                <w:i w:val="false"/>
                <w:color w:val="000000"/>
                <w:sz w:val="20"/>
              </w:rPr>
              <w:t>
</w:t>
            </w:r>
            <w:r>
              <w:rPr>
                <w:rFonts w:ascii="Times New Roman"/>
                <w:b w:val="false"/>
                <w:i w:val="false"/>
                <w:color w:val="000000"/>
                <w:sz w:val="20"/>
              </w:rPr>
              <w:t>EC № 203-404-7/</w:t>
            </w:r>
          </w:p>
          <w:p>
            <w:pPr>
              <w:spacing w:after="20"/>
              <w:ind w:left="20"/>
              <w:jc w:val="both"/>
            </w:pPr>
            <w:r>
              <w:rPr>
                <w:rFonts w:ascii="Times New Roman"/>
                <w:b w:val="false"/>
                <w:i w:val="false"/>
                <w:color w:val="000000"/>
                <w:sz w:val="20"/>
              </w:rPr>
              <w:t>
</w:t>
            </w:r>
            <w:r>
              <w:rPr>
                <w:rFonts w:ascii="Times New Roman"/>
                <w:b w:val="false"/>
                <w:i w:val="false"/>
                <w:color w:val="000000"/>
                <w:sz w:val="20"/>
              </w:rPr>
              <w:t>210-834-9/240-357-1</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предназначена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8"/>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окрашивания ресниц, не должна превышать 2 про-цента в пересчете на свободное основание. </w:t>
            </w:r>
          </w:p>
          <w:bookmarkEnd w:id="338"/>
          <w:p>
            <w:pPr>
              <w:spacing w:after="20"/>
              <w:ind w:left="20"/>
              <w:jc w:val="both"/>
            </w:pPr>
            <w:r>
              <w:rPr>
                <w:rFonts w:ascii="Times New Roman"/>
                <w:b w:val="false"/>
                <w:i w:val="false"/>
                <w:color w:val="000000"/>
                <w:sz w:val="20"/>
              </w:rPr>
              <w:t>
Только для профес-сионального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9"/>
          <w:p>
            <w:pPr>
              <w:spacing w:after="20"/>
              <w:ind w:left="20"/>
              <w:jc w:val="both"/>
            </w:pPr>
            <w:r>
              <w:rPr>
                <w:rFonts w:ascii="Times New Roman"/>
                <w:b w:val="false"/>
                <w:i w:val="false"/>
                <w:color w:val="000000"/>
                <w:sz w:val="20"/>
              </w:rPr>
              <w:t>
Должно быть напечатано на этикетке:</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Только для профес-сионального применения.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ресниц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ресницы,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-высыпания на лице и чувствительной, раздраженной и поврежденной кожи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-вы когда-либо испытывали какую-либо реакцию после окрашивания волос или ресниц;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в случае попадания в глаза немедленно промыть.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фенилендиамины. </w:t>
            </w:r>
          </w:p>
          <w:p>
            <w:pPr>
              <w:spacing w:after="20"/>
              <w:ind w:left="20"/>
              <w:jc w:val="both"/>
            </w:pPr>
            <w:r>
              <w:rPr>
                <w:rFonts w:ascii="Times New Roman"/>
                <w:b w:val="false"/>
                <w:i w:val="false"/>
                <w:color w:val="000000"/>
                <w:sz w:val="20"/>
              </w:rPr>
              <w:t>
Использовать подходящие перчатки.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0"/>
          <w:p>
            <w:pPr>
              <w:spacing w:after="20"/>
              <w:ind w:left="20"/>
              <w:jc w:val="both"/>
            </w:pPr>
            <w:r>
              <w:rPr>
                <w:rFonts w:ascii="Times New Roman"/>
                <w:b w:val="false"/>
                <w:i w:val="false"/>
                <w:color w:val="000000"/>
                <w:sz w:val="20"/>
              </w:rPr>
              <w:t>
Этанол,2,2'-[(2-нитро-1,4-фенилен)диимино]бис-(9Cl)</w:t>
            </w:r>
          </w:p>
          <w:bookmarkEnd w:id="340"/>
          <w:p>
            <w:pPr>
              <w:spacing w:after="20"/>
              <w:ind w:left="20"/>
              <w:jc w:val="both"/>
            </w:pPr>
            <w:r>
              <w:rPr>
                <w:rFonts w:ascii="Times New Roman"/>
                <w:b w:val="false"/>
                <w:i w:val="false"/>
                <w:color w:val="000000"/>
                <w:sz w:val="20"/>
              </w:rPr>
              <w:t>
(Ethanol, 2,2′-[(2- nitro-1,4-phenylene)diimino]bis- (9CI))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1"/>
          <w:p>
            <w:pPr>
              <w:spacing w:after="20"/>
              <w:ind w:left="20"/>
              <w:jc w:val="both"/>
            </w:pPr>
            <w:r>
              <w:rPr>
                <w:rFonts w:ascii="Times New Roman"/>
                <w:b w:val="false"/>
                <w:i w:val="false"/>
                <w:color w:val="000000"/>
                <w:sz w:val="20"/>
              </w:rPr>
              <w:t>
N,N'-би (2-гидрок-сиэтил)-2-нитро-р-фенилендиамин</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(N,N′-Bis(2-Hydroxy-ethyl)-2-Nitro-p-Phenylenediamine)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84041-77-0</w:t>
            </w:r>
          </w:p>
          <w:p>
            <w:pPr>
              <w:spacing w:after="20"/>
              <w:ind w:left="20"/>
              <w:jc w:val="both"/>
            </w:pPr>
            <w:r>
              <w:rPr>
                <w:rFonts w:ascii="Times New Roman"/>
                <w:b w:val="false"/>
                <w:i w:val="false"/>
                <w:color w:val="000000"/>
                <w:sz w:val="20"/>
              </w:rPr>
              <w:t>
</w:t>
            </w:r>
            <w:r>
              <w:rPr>
                <w:rFonts w:ascii="Times New Roman"/>
                <w:b w:val="false"/>
                <w:i w:val="false"/>
                <w:color w:val="000000"/>
                <w:sz w:val="20"/>
              </w:rPr>
              <w:t>EC № 281-856-4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2"/>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(b) Красящее вещество в неокислительных красках для волос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3"/>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 процент.</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 и (б): </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Максимальное содержание нитро-заминов: 50 мкг /кг.</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4"/>
          <w:p>
            <w:pPr>
              <w:spacing w:after="20"/>
              <w:ind w:left="20"/>
              <w:jc w:val="both"/>
            </w:pPr>
            <w:r>
              <w:rPr>
                <w:rFonts w:ascii="Times New Roman"/>
                <w:b w:val="false"/>
                <w:i w:val="false"/>
                <w:color w:val="000000"/>
                <w:sz w:val="20"/>
              </w:rPr>
              <w:t>
(а) Должно быть напечатано на этикетке:</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45"/>
          <w:p>
            <w:pPr>
              <w:spacing w:after="20"/>
              <w:ind w:left="20"/>
              <w:jc w:val="both"/>
            </w:pPr>
            <w:r>
              <w:rPr>
                <w:rFonts w:ascii="Times New Roman"/>
                <w:b w:val="false"/>
                <w:i w:val="false"/>
                <w:color w:val="000000"/>
                <w:sz w:val="20"/>
              </w:rPr>
              <w:t xml:space="preserve">
Метилфенилендиамины,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их N-замещенные произ-водные и соли (1), за исключением веществ, перечисленных под ссылочными номерами 9a и 9b в этом приложении, и веществ, перечисленных под ссылочными номерами № 364, 413, 1144, 1310, 1313 и 1507 в Приложении 1</w:t>
            </w:r>
          </w:p>
          <w:p>
            <w:pPr>
              <w:spacing w:after="20"/>
              <w:ind w:left="20"/>
              <w:jc w:val="both"/>
            </w:pPr>
            <w:r>
              <w:rPr>
                <w:rFonts w:ascii="Times New Roman"/>
                <w:b w:val="false"/>
                <w:i w:val="false"/>
                <w:color w:val="000000"/>
                <w:sz w:val="20"/>
              </w:rPr>
              <w:t>
</w:t>
            </w:r>
            <w:r>
              <w:rPr>
                <w:rFonts w:ascii="Times New Roman"/>
                <w:b w:val="false"/>
                <w:i w:val="false"/>
                <w:color w:val="000000"/>
                <w:sz w:val="20"/>
              </w:rPr>
              <w:t>(Methylphenylenedi-amines, their N-substituted derivatives and their salts (1) with the exception of the substance listed under reference numbers 9 a and 9 b of this Annex and the substances listed under reference numbers 364, 413, 1144, 1310, 1313</w:t>
            </w:r>
          </w:p>
          <w:p>
            <w:pPr>
              <w:spacing w:after="20"/>
              <w:ind w:left="20"/>
              <w:jc w:val="both"/>
            </w:pPr>
            <w:r>
              <w:rPr>
                <w:rFonts w:ascii="Times New Roman"/>
                <w:b w:val="false"/>
                <w:i w:val="false"/>
                <w:color w:val="000000"/>
                <w:sz w:val="20"/>
              </w:rPr>
              <w:t>
and 1507 of Annex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Общее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46"/>
          <w:p>
            <w:pPr>
              <w:spacing w:after="20"/>
              <w:ind w:left="20"/>
              <w:jc w:val="both"/>
            </w:pPr>
            <w:r>
              <w:rPr>
                <w:rFonts w:ascii="Times New Roman"/>
                <w:b w:val="false"/>
                <w:i w:val="false"/>
                <w:color w:val="000000"/>
                <w:sz w:val="20"/>
              </w:rPr>
              <w:t>
(а) Должно быть напечатано на этикетке:</w:t>
            </w:r>
          </w:p>
          <w:bookmarkEnd w:id="346"/>
          <w:p>
            <w:pPr>
              <w:spacing w:after="20"/>
              <w:ind w:left="20"/>
              <w:jc w:val="both"/>
            </w:pPr>
            <w:r>
              <w:rPr>
                <w:rFonts w:ascii="Times New Roman"/>
                <w:b w:val="false"/>
                <w:i w:val="false"/>
                <w:color w:val="000000"/>
                <w:sz w:val="20"/>
              </w:rPr>
              <w:t>
Соотношение краски и окислителя в смеси.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47"/>
          <w:p>
            <w:pPr>
              <w:spacing w:after="20"/>
              <w:ind w:left="20"/>
              <w:jc w:val="both"/>
            </w:pPr>
          </w:p>
          <w:bookmarkEnd w:id="347"/>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 Содержит фенилендиамины (толуолдиамины). Не используйте для окрашивания бровей и ресниц.</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48"/>
          <w:p>
            <w:pPr>
              <w:spacing w:after="20"/>
              <w:ind w:left="20"/>
              <w:jc w:val="both"/>
            </w:pPr>
            <w:r>
              <w:rPr>
                <w:rFonts w:ascii="Times New Roman"/>
                <w:b w:val="false"/>
                <w:i w:val="false"/>
                <w:color w:val="000000"/>
                <w:sz w:val="20"/>
              </w:rPr>
              <w:t>
(b) Профессиональное применение</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5 процентов в пересчете на свободное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49"/>
          <w:p>
            <w:pPr>
              <w:spacing w:after="20"/>
              <w:ind w:left="20"/>
              <w:jc w:val="both"/>
            </w:pPr>
            <w:r>
              <w:rPr>
                <w:rFonts w:ascii="Times New Roman"/>
                <w:b w:val="false"/>
                <w:i w:val="false"/>
                <w:color w:val="000000"/>
                <w:sz w:val="20"/>
              </w:rPr>
              <w:t>
(b) Должно быть напечатано на этикетке:</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w:t>
            </w:r>
          </w:p>
          <w:p>
            <w:pPr>
              <w:spacing w:after="20"/>
              <w:ind w:left="20"/>
              <w:jc w:val="both"/>
            </w:pPr>
            <w:r>
              <w:rPr>
                <w:rFonts w:ascii="Times New Roman"/>
                <w:b w:val="false"/>
                <w:i w:val="false"/>
                <w:color w:val="000000"/>
                <w:sz w:val="20"/>
              </w:rPr>
              <w:t>
</w:t>
            </w:r>
            <w:r>
              <w:rPr>
                <w:rFonts w:ascii="Times New Roman"/>
                <w:b w:val="false"/>
                <w:i w:val="false"/>
                <w:color w:val="000000"/>
                <w:sz w:val="20"/>
              </w:rPr>
              <w:t>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Содержит фениленди-амины толуолдиа-мины). Использовать подходящие перчатки.</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50"/>
          <w:p>
            <w:pPr>
              <w:spacing w:after="20"/>
              <w:ind w:left="20"/>
              <w:jc w:val="both"/>
            </w:pPr>
            <w:r>
              <w:rPr>
                <w:rFonts w:ascii="Times New Roman"/>
                <w:b w:val="false"/>
                <w:i w:val="false"/>
                <w:color w:val="000000"/>
                <w:sz w:val="20"/>
              </w:rPr>
              <w:t>
1,4-Бензолдиамин,2-метил-</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2,5-Диаминотолуол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(1,4-Benzenediamine, 2- methyl- </w:t>
            </w:r>
          </w:p>
          <w:p>
            <w:pPr>
              <w:spacing w:after="20"/>
              <w:ind w:left="20"/>
              <w:jc w:val="both"/>
            </w:pPr>
            <w:r>
              <w:rPr>
                <w:rFonts w:ascii="Times New Roman"/>
                <w:b w:val="false"/>
                <w:i w:val="false"/>
                <w:color w:val="000000"/>
                <w:sz w:val="20"/>
              </w:rPr>
              <w:t xml:space="preserve">
2,5-Diaminotoluene sulphate)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1"/>
          <w:p>
            <w:pPr>
              <w:spacing w:after="20"/>
              <w:ind w:left="20"/>
              <w:jc w:val="both"/>
            </w:pPr>
            <w:r>
              <w:rPr>
                <w:rFonts w:ascii="Times New Roman"/>
                <w:b w:val="false"/>
                <w:i w:val="false"/>
                <w:color w:val="000000"/>
                <w:sz w:val="20"/>
              </w:rPr>
              <w:t xml:space="preserve">
Толуол-2,5–диамин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Толуол-2,5-диамин сульфат </w:t>
            </w:r>
          </w:p>
          <w:p>
            <w:pPr>
              <w:spacing w:after="20"/>
              <w:ind w:left="20"/>
              <w:jc w:val="both"/>
            </w:pPr>
            <w:r>
              <w:rPr>
                <w:rFonts w:ascii="Times New Roman"/>
                <w:b w:val="false"/>
                <w:i w:val="false"/>
                <w:color w:val="000000"/>
                <w:sz w:val="20"/>
              </w:rPr>
              <w:t>
</w:t>
            </w:r>
            <w:r>
              <w:rPr>
                <w:rFonts w:ascii="Times New Roman"/>
                <w:b w:val="false"/>
                <w:i w:val="false"/>
                <w:color w:val="000000"/>
                <w:sz w:val="20"/>
              </w:rPr>
              <w:t>((Toluene-2,5-Di-amine)Toluene-2,5- Diamine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95-70-5 / 615-50-9, </w:t>
            </w:r>
          </w:p>
          <w:p>
            <w:pPr>
              <w:spacing w:after="20"/>
              <w:ind w:left="20"/>
              <w:jc w:val="both"/>
            </w:pPr>
            <w:r>
              <w:rPr>
                <w:rFonts w:ascii="Times New Roman"/>
                <w:b w:val="false"/>
                <w:i w:val="false"/>
                <w:color w:val="000000"/>
                <w:sz w:val="20"/>
              </w:rPr>
              <w:t>
ЕС № 202-442-1 / 210-431-8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2"/>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352"/>
          <w:p>
            <w:pPr>
              <w:spacing w:after="20"/>
              <w:ind w:left="20"/>
              <w:jc w:val="both"/>
            </w:pPr>
            <w:r>
              <w:rPr>
                <w:rFonts w:ascii="Times New Roman"/>
                <w:b w:val="false"/>
                <w:i w:val="false"/>
                <w:color w:val="000000"/>
                <w:sz w:val="20"/>
              </w:rPr>
              <w:t>
(b) Продукция для окраши-вания ресниц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53"/>
          <w:p>
            <w:pPr>
              <w:spacing w:after="20"/>
              <w:ind w:left="20"/>
              <w:jc w:val="both"/>
            </w:pPr>
            <w:r>
              <w:rPr>
                <w:rFonts w:ascii="Times New Roman"/>
                <w:b w:val="false"/>
                <w:i w:val="false"/>
                <w:color w:val="000000"/>
                <w:sz w:val="20"/>
              </w:rPr>
              <w:t>
(а) (i) Общее применение</w:t>
            </w:r>
          </w:p>
          <w:bookmarkEnd w:id="353"/>
          <w:p>
            <w:pPr>
              <w:spacing w:after="20"/>
              <w:ind w:left="20"/>
              <w:jc w:val="both"/>
            </w:pPr>
            <w:r>
              <w:rPr>
                <w:rFonts w:ascii="Times New Roman"/>
                <w:b w:val="false"/>
                <w:i w:val="false"/>
                <w:color w:val="000000"/>
                <w:sz w:val="20"/>
              </w:rPr>
              <w:t>
(а) (ii)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54"/>
          <w:p>
            <w:pPr>
              <w:spacing w:after="20"/>
              <w:ind w:left="20"/>
              <w:jc w:val="both"/>
            </w:pPr>
            <w:r>
              <w:rPr>
                <w:rFonts w:ascii="Times New Roman"/>
                <w:b w:val="false"/>
                <w:i w:val="false"/>
                <w:color w:val="000000"/>
                <w:sz w:val="20"/>
              </w:rPr>
              <w:t>
(а) Должно быть напечатано на этикетке:</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55"/>
          <w:p>
            <w:pPr>
              <w:spacing w:after="20"/>
              <w:ind w:left="20"/>
              <w:jc w:val="both"/>
            </w:pPr>
            <w:r>
              <w:rPr>
                <w:rFonts w:ascii="Times New Roman"/>
                <w:b w:val="false"/>
                <w:i w:val="false"/>
                <w:color w:val="000000"/>
                <w:sz w:val="20"/>
              </w:rPr>
              <w:t>
Прочитайте инструк- ции и следуйте им.</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фенилендиамины (толуолдиамины).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(а) (i) Не использовать в продукции для окрашивания ресниц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(а) (ii) Использовать перчатки</w:t>
            </w:r>
          </w:p>
          <w:p>
            <w:pPr>
              <w:spacing w:after="20"/>
              <w:ind w:left="20"/>
              <w:jc w:val="both"/>
            </w:pPr>
            <w:r>
              <w:rPr>
                <w:rFonts w:ascii="Times New Roman"/>
                <w:b w:val="false"/>
                <w:i w:val="false"/>
                <w:color w:val="000000"/>
                <w:sz w:val="20"/>
              </w:rPr>
              <w:t xml:space="preserve">
Только для профессионального применения.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56"/>
          <w:p>
            <w:pPr>
              <w:spacing w:after="20"/>
              <w:ind w:left="20"/>
              <w:jc w:val="both"/>
            </w:pPr>
            <w:r>
              <w:rPr>
                <w:rFonts w:ascii="Times New Roman"/>
                <w:b w:val="false"/>
                <w:i w:val="false"/>
                <w:color w:val="000000"/>
                <w:sz w:val="20"/>
              </w:rPr>
              <w:t>
(b) Профессиональное применения</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 и (b):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смешивания с окислительным реагентом, максимальная концентрация, применяемая для окраски волос или ресниц, не должна превышать 2,0 процента (в пересчете на свободное основание) или 3,6 процента (в пересчете на сульфат)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7"/>
          <w:p>
            <w:pPr>
              <w:spacing w:after="20"/>
              <w:ind w:left="20"/>
              <w:jc w:val="both"/>
            </w:pPr>
            <w:r>
              <w:rPr>
                <w:rFonts w:ascii="Times New Roman"/>
                <w:b w:val="false"/>
                <w:i w:val="false"/>
                <w:color w:val="000000"/>
                <w:sz w:val="20"/>
              </w:rPr>
              <w:t>
(b) Должно быть напечатано на этикетке:</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ресниц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ресницы,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вы когда-либо испытывали какую-либо реакцию после окрашивания волос или ресниц,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в случае попадания в глаза немедленно промыть.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фенилендиамины (толуолдиамины). Использовать перчатки.</w:t>
            </w:r>
          </w:p>
          <w:p>
            <w:pPr>
              <w:spacing w:after="20"/>
              <w:ind w:left="20"/>
              <w:jc w:val="both"/>
            </w:pPr>
            <w:r>
              <w:rPr>
                <w:rFonts w:ascii="Times New Roman"/>
                <w:b w:val="false"/>
                <w:i w:val="false"/>
                <w:color w:val="000000"/>
                <w:sz w:val="20"/>
              </w:rPr>
              <w:t>
Только для профессионального применения</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58"/>
          <w:p>
            <w:pPr>
              <w:spacing w:after="20"/>
              <w:ind w:left="20"/>
              <w:jc w:val="both"/>
            </w:pPr>
            <w:r>
              <w:rPr>
                <w:rFonts w:ascii="Times New Roman"/>
                <w:b w:val="false"/>
                <w:i w:val="false"/>
                <w:color w:val="000000"/>
                <w:sz w:val="20"/>
              </w:rPr>
              <w:t>
1-Метил-2,6-бис- (2-оксиэтиламино) -бензол</w:t>
            </w:r>
          </w:p>
          <w:bookmarkEnd w:id="358"/>
          <w:p>
            <w:pPr>
              <w:spacing w:after="20"/>
              <w:ind w:left="20"/>
              <w:jc w:val="both"/>
            </w:pPr>
            <w:r>
              <w:rPr>
                <w:rFonts w:ascii="Times New Roman"/>
                <w:b w:val="false"/>
                <w:i w:val="false"/>
                <w:color w:val="000000"/>
                <w:sz w:val="20"/>
              </w:rPr>
              <w:t>
(1-Methyl-2,6-bis- (2-hydroxyethylamino)-benzene)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59"/>
          <w:p>
            <w:pPr>
              <w:spacing w:after="20"/>
              <w:ind w:left="20"/>
              <w:jc w:val="both"/>
            </w:pPr>
            <w:r>
              <w:rPr>
                <w:rFonts w:ascii="Times New Roman"/>
                <w:b w:val="false"/>
                <w:i w:val="false"/>
                <w:color w:val="000000"/>
                <w:sz w:val="20"/>
              </w:rPr>
              <w:t>
2,6-Дигидрокси- этиламинотолуол</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(2,6-Dihydroxyethyl-aminotoluene)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149330-25-6</w:t>
            </w:r>
          </w:p>
          <w:p>
            <w:pPr>
              <w:spacing w:after="20"/>
              <w:ind w:left="20"/>
              <w:jc w:val="both"/>
            </w:pPr>
            <w:r>
              <w:rPr>
                <w:rFonts w:ascii="Times New Roman"/>
                <w:b w:val="false"/>
                <w:i w:val="false"/>
                <w:color w:val="000000"/>
                <w:sz w:val="20"/>
              </w:rPr>
              <w:t>
 EC № 443-210-1)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60"/>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36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61"/>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1,0 процент.</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Максимальное содержание нитро-заминов: 50 мкг/кг.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Хранить в контей-нерах, не содержащих нитриты.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62"/>
          <w:p>
            <w:pPr>
              <w:spacing w:after="20"/>
              <w:ind w:left="20"/>
              <w:jc w:val="both"/>
            </w:pPr>
            <w:r>
              <w:rPr>
                <w:rFonts w:ascii="Times New Roman"/>
                <w:b w:val="false"/>
                <w:i w:val="false"/>
                <w:color w:val="000000"/>
                <w:sz w:val="20"/>
              </w:rPr>
              <w:t>
Должно быть напечатано на этикетке: Соотношение краски и окислителя в смеси.</w:t>
            </w:r>
          </w:p>
          <w:bookmarkEnd w:id="36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раздраженная 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63"/>
          <w:p>
            <w:pPr>
              <w:spacing w:after="20"/>
              <w:ind w:left="20"/>
              <w:jc w:val="both"/>
            </w:pPr>
            <w:r>
              <w:rPr>
                <w:rFonts w:ascii="Times New Roman"/>
                <w:b w:val="false"/>
                <w:i w:val="false"/>
                <w:color w:val="000000"/>
                <w:sz w:val="20"/>
              </w:rPr>
              <w:t>
Перемещено или удалено</w:t>
            </w:r>
          </w:p>
          <w:bookmarkEnd w:id="363"/>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4"/>
          <w:p>
            <w:pPr>
              <w:spacing w:after="20"/>
              <w:ind w:left="20"/>
              <w:jc w:val="both"/>
            </w:pPr>
            <w:r>
              <w:rPr>
                <w:rFonts w:ascii="Times New Roman"/>
                <w:b w:val="false"/>
                <w:i w:val="false"/>
                <w:color w:val="000000"/>
                <w:sz w:val="20"/>
              </w:rPr>
              <w:t xml:space="preserve">
Дихлорофен </w:t>
            </w:r>
          </w:p>
          <w:bookmarkEnd w:id="364"/>
          <w:p>
            <w:pPr>
              <w:spacing w:after="20"/>
              <w:ind w:left="20"/>
              <w:jc w:val="both"/>
            </w:pPr>
            <w:r>
              <w:rPr>
                <w:rFonts w:ascii="Times New Roman"/>
                <w:b w:val="false"/>
                <w:i w:val="false"/>
                <w:color w:val="000000"/>
                <w:sz w:val="20"/>
              </w:rPr>
              <w:t>
(Dichlorophen)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65"/>
          <w:p>
            <w:pPr>
              <w:spacing w:after="20"/>
              <w:ind w:left="20"/>
              <w:jc w:val="both"/>
            </w:pPr>
            <w:r>
              <w:rPr>
                <w:rFonts w:ascii="Times New Roman"/>
                <w:b w:val="false"/>
                <w:i w:val="false"/>
                <w:color w:val="000000"/>
                <w:sz w:val="20"/>
              </w:rPr>
              <w:t xml:space="preserve">
Дихлорофен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(Dichlorophen) </w:t>
            </w:r>
          </w:p>
          <w:p>
            <w:pPr>
              <w:spacing w:after="20"/>
              <w:ind w:left="20"/>
              <w:jc w:val="both"/>
            </w:pPr>
            <w:r>
              <w:rPr>
                <w:rFonts w:ascii="Times New Roman"/>
                <w:b w:val="false"/>
                <w:i w:val="false"/>
                <w:color w:val="000000"/>
                <w:sz w:val="20"/>
              </w:rPr>
              <w:t>
</w:t>
            </w:r>
            <w:r>
              <w:rPr>
                <w:rFonts w:ascii="Times New Roman"/>
                <w:b w:val="false"/>
                <w:i w:val="false"/>
                <w:color w:val="000000"/>
                <w:sz w:val="20"/>
              </w:rPr>
              <w:t>(CAS № 97-23-4,</w:t>
            </w:r>
          </w:p>
          <w:p>
            <w:pPr>
              <w:spacing w:after="20"/>
              <w:ind w:left="20"/>
              <w:jc w:val="both"/>
            </w:pPr>
            <w:r>
              <w:rPr>
                <w:rFonts w:ascii="Times New Roman"/>
                <w:b w:val="false"/>
                <w:i w:val="false"/>
                <w:color w:val="000000"/>
                <w:sz w:val="20"/>
              </w:rPr>
              <w:t>
 EC № 202-567-1)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дихлорофен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66"/>
          <w:p>
            <w:pPr>
              <w:spacing w:after="20"/>
              <w:ind w:left="20"/>
              <w:jc w:val="both"/>
            </w:pPr>
            <w:r>
              <w:rPr>
                <w:rFonts w:ascii="Times New Roman"/>
                <w:b w:val="false"/>
                <w:i w:val="false"/>
                <w:color w:val="000000"/>
                <w:sz w:val="20"/>
              </w:rPr>
              <w:t>
Перекись водорода и другие соединения или смеси, которые выделяют перекись водорода, включая перекись карбамида и перекись цинка, за исключением веществ в Приложении 1: № 1397, 1398, 1399.</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(Hydrogen peroxide and other compounds or mixtures that release hydrogen peroxide, including carbamide peroxide and zinc peroxide with the exception of the following substances in Annex 1: № 1397, 1398,</w:t>
            </w:r>
          </w:p>
          <w:p>
            <w:pPr>
              <w:spacing w:after="20"/>
              <w:ind w:left="20"/>
              <w:jc w:val="both"/>
            </w:pPr>
            <w:r>
              <w:rPr>
                <w:rFonts w:ascii="Times New Roman"/>
                <w:b w:val="false"/>
                <w:i w:val="false"/>
                <w:color w:val="000000"/>
                <w:sz w:val="20"/>
              </w:rPr>
              <w:t>
1399)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67"/>
          <w:p>
            <w:pPr>
              <w:spacing w:after="20"/>
              <w:ind w:left="20"/>
              <w:jc w:val="both"/>
            </w:pPr>
            <w:r>
              <w:rPr>
                <w:rFonts w:ascii="Times New Roman"/>
                <w:b w:val="false"/>
                <w:i w:val="false"/>
                <w:color w:val="000000"/>
                <w:sz w:val="20"/>
              </w:rPr>
              <w:t>
Перекись водорода</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(Hydrogen peroxide)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7722-84-1,</w:t>
            </w:r>
          </w:p>
          <w:p>
            <w:pPr>
              <w:spacing w:after="20"/>
              <w:ind w:left="20"/>
              <w:jc w:val="both"/>
            </w:pPr>
            <w:r>
              <w:rPr>
                <w:rFonts w:ascii="Times New Roman"/>
                <w:b w:val="false"/>
                <w:i w:val="false"/>
                <w:color w:val="000000"/>
                <w:sz w:val="20"/>
              </w:rPr>
              <w:t>
 EC № 231-765-0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68"/>
          <w:p>
            <w:pPr>
              <w:spacing w:after="20"/>
              <w:ind w:left="20"/>
              <w:jc w:val="both"/>
            </w:pPr>
            <w:r>
              <w:rPr>
                <w:rFonts w:ascii="Times New Roman"/>
                <w:b w:val="false"/>
                <w:i w:val="false"/>
                <w:color w:val="000000"/>
                <w:sz w:val="20"/>
              </w:rPr>
              <w:t>
(a) 12 процентов Н2О2,</w:t>
            </w:r>
          </w:p>
          <w:bookmarkEnd w:id="368"/>
          <w:p>
            <w:pPr>
              <w:spacing w:after="20"/>
              <w:ind w:left="20"/>
              <w:jc w:val="both"/>
            </w:pPr>
            <w:r>
              <w:rPr>
                <w:rFonts w:ascii="Times New Roman"/>
                <w:b w:val="false"/>
                <w:i w:val="false"/>
                <w:color w:val="000000"/>
                <w:sz w:val="20"/>
              </w:rPr>
              <w:t>
(40 объемных долей), содержащейся либо выделяющейся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9"/>
          <w:p>
            <w:pPr>
              <w:spacing w:after="20"/>
              <w:ind w:left="20"/>
              <w:jc w:val="both"/>
            </w:pPr>
            <w:r>
              <w:rPr>
                <w:rFonts w:ascii="Times New Roman"/>
                <w:b w:val="false"/>
                <w:i w:val="false"/>
                <w:color w:val="000000"/>
                <w:sz w:val="20"/>
              </w:rPr>
              <w:t>
(a) (f): Использовать перчатки.</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(a) (b) (c) (e)</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перекись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 в случае попадания в глаза немедленно промыть.</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70"/>
          <w:p>
            <w:pPr>
              <w:spacing w:after="20"/>
              <w:ind w:left="20"/>
              <w:jc w:val="both"/>
            </w:pPr>
            <w:r>
              <w:rPr>
                <w:rFonts w:ascii="Times New Roman"/>
                <w:b w:val="false"/>
                <w:i w:val="false"/>
                <w:color w:val="000000"/>
                <w:sz w:val="20"/>
              </w:rPr>
              <w:t>
(b) Продукция для ухода за кожей</w:t>
            </w:r>
          </w:p>
          <w:bookmarkEnd w:id="3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4 процента Н2О2, содержащейся либо выделяющейся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71"/>
          <w:p>
            <w:pPr>
              <w:spacing w:after="20"/>
              <w:ind w:left="20"/>
              <w:jc w:val="both"/>
            </w:pPr>
            <w:r>
              <w:rPr>
                <w:rFonts w:ascii="Times New Roman"/>
                <w:b w:val="false"/>
                <w:i w:val="false"/>
                <w:color w:val="000000"/>
                <w:sz w:val="20"/>
              </w:rPr>
              <w:t>
(с) Продукция для укрепления ногтей</w:t>
            </w:r>
          </w:p>
          <w:bookmarkEnd w:id="37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процента Н2О2, содержащейся либо выделяющейся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Средства гигиены полости рта, включая ополаскиватели, зубные пасты и отбеливающие зубные пасты, средства для отбеливания зубов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0.1 процента Н2О2, содержащейся либо выделяющейся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Отбеливающие зубные пасты, продукция для отбеливания зубов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&gt;0.1про-цента ≤ 6 процента H2O2, содержащейся либо выделя-ющейся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72"/>
          <w:p>
            <w:pPr>
              <w:spacing w:after="20"/>
              <w:ind w:left="20"/>
              <w:jc w:val="both"/>
            </w:pPr>
            <w:r>
              <w:rPr>
                <w:rFonts w:ascii="Times New Roman"/>
                <w:b w:val="false"/>
                <w:i w:val="false"/>
                <w:color w:val="000000"/>
                <w:sz w:val="20"/>
              </w:rPr>
              <w:t>
(e) Для каждого цикла использования первое применение проводится врачом стоматологом, или под его непосредственным наблюдением, если обеспечивается аналогичный уровень безопасности. Затем для завершения курса передается потребителю.</w:t>
            </w:r>
          </w:p>
          <w:bookmarkEnd w:id="372"/>
          <w:p>
            <w:pPr>
              <w:spacing w:after="20"/>
              <w:ind w:left="20"/>
              <w:jc w:val="both"/>
            </w:pPr>
            <w:r>
              <w:rPr>
                <w:rFonts w:ascii="Times New Roman"/>
                <w:b w:val="false"/>
                <w:i w:val="false"/>
                <w:color w:val="000000"/>
                <w:sz w:val="20"/>
              </w:rPr>
              <w:t>
Не применять для лиц моложе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73"/>
          <w:p>
            <w:pPr>
              <w:spacing w:after="20"/>
              <w:ind w:left="20"/>
              <w:jc w:val="both"/>
            </w:pPr>
            <w:r>
              <w:rPr>
                <w:rFonts w:ascii="Times New Roman"/>
                <w:b w:val="false"/>
                <w:i w:val="false"/>
                <w:color w:val="000000"/>
                <w:sz w:val="20"/>
              </w:rPr>
              <w:t>
(e) Концентрация H2O2, содержащейся либо выделяющейся, указана в процентах.</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применять для лиц моложе 18 лет.</w:t>
            </w:r>
          </w:p>
          <w:p>
            <w:pPr>
              <w:spacing w:after="20"/>
              <w:ind w:left="20"/>
              <w:jc w:val="both"/>
            </w:pPr>
            <w:r>
              <w:rPr>
                <w:rFonts w:ascii="Times New Roman"/>
                <w:b w:val="false"/>
                <w:i w:val="false"/>
                <w:color w:val="000000"/>
                <w:sz w:val="20"/>
              </w:rPr>
              <w:t>
Первое применение проводится врачом стоматологом, или под его непосредственным наблюдением, если обеспечивается аналогичный уровень безопасности. Затем для завершения курса передается потребителю.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Продукция для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74"/>
          <w:p>
            <w:pPr>
              <w:spacing w:after="20"/>
              <w:ind w:left="20"/>
              <w:jc w:val="both"/>
            </w:pPr>
            <w:r>
              <w:rPr>
                <w:rFonts w:ascii="Times New Roman"/>
                <w:b w:val="false"/>
                <w:i w:val="false"/>
                <w:color w:val="000000"/>
                <w:sz w:val="20"/>
              </w:rPr>
              <w:t>
(f) 2 процента H2O2, содержащейся либо выделяющейся</w:t>
            </w:r>
          </w:p>
          <w:bookmarkEnd w:id="37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75"/>
          <w:p>
            <w:pPr>
              <w:spacing w:after="20"/>
              <w:ind w:left="20"/>
              <w:jc w:val="both"/>
            </w:pPr>
            <w:r>
              <w:rPr>
                <w:rFonts w:ascii="Times New Roman"/>
                <w:b w:val="false"/>
                <w:i w:val="false"/>
                <w:color w:val="000000"/>
                <w:sz w:val="20"/>
              </w:rPr>
              <w:t>
(f) Должно быть напечатано на этикетке:</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в случае попадания в глаза немедленно промыть. </w:t>
            </w:r>
          </w:p>
          <w:p>
            <w:pPr>
              <w:spacing w:after="20"/>
              <w:ind w:left="20"/>
              <w:jc w:val="both"/>
            </w:pPr>
            <w:r>
              <w:rPr>
                <w:rFonts w:ascii="Times New Roman"/>
                <w:b w:val="false"/>
                <w:i w:val="false"/>
                <w:color w:val="000000"/>
                <w:sz w:val="20"/>
              </w:rPr>
              <w:t>
 Содержит перекись водорода.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6"/>
          <w:p>
            <w:pPr>
              <w:spacing w:after="20"/>
              <w:ind w:left="20"/>
              <w:jc w:val="both"/>
            </w:pPr>
            <w:r>
              <w:rPr>
                <w:rFonts w:ascii="Times New Roman"/>
                <w:b w:val="false"/>
                <w:i w:val="false"/>
                <w:color w:val="000000"/>
                <w:sz w:val="20"/>
              </w:rPr>
              <w:t xml:space="preserve">
Гидрохинон </w:t>
            </w:r>
          </w:p>
          <w:bookmarkEnd w:id="376"/>
          <w:p>
            <w:pPr>
              <w:spacing w:after="20"/>
              <w:ind w:left="20"/>
              <w:jc w:val="both"/>
            </w:pPr>
            <w:r>
              <w:rPr>
                <w:rFonts w:ascii="Times New Roman"/>
                <w:b w:val="false"/>
                <w:i w:val="false"/>
                <w:color w:val="000000"/>
                <w:sz w:val="20"/>
              </w:rPr>
              <w:t>
(Hydroquinone)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77"/>
          <w:p>
            <w:pPr>
              <w:spacing w:after="20"/>
              <w:ind w:left="20"/>
              <w:jc w:val="both"/>
            </w:pPr>
            <w:r>
              <w:rPr>
                <w:rFonts w:ascii="Times New Roman"/>
                <w:b w:val="false"/>
                <w:i w:val="false"/>
                <w:color w:val="000000"/>
                <w:sz w:val="20"/>
              </w:rPr>
              <w:t xml:space="preserve">
Гидрохинон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(Hydroquinone)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123-31-9,</w:t>
            </w:r>
          </w:p>
          <w:p>
            <w:pPr>
              <w:spacing w:after="20"/>
              <w:ind w:left="20"/>
              <w:jc w:val="both"/>
            </w:pPr>
            <w:r>
              <w:rPr>
                <w:rFonts w:ascii="Times New Roman"/>
                <w:b w:val="false"/>
                <w:i w:val="false"/>
                <w:color w:val="000000"/>
                <w:sz w:val="20"/>
              </w:rPr>
              <w:t>
EC № 204-617-8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системы для ногтей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 (после смешивания для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8"/>
          <w:p>
            <w:pPr>
              <w:spacing w:after="20"/>
              <w:ind w:left="20"/>
              <w:jc w:val="both"/>
            </w:pPr>
            <w:r>
              <w:rPr>
                <w:rFonts w:ascii="Times New Roman"/>
                <w:b w:val="false"/>
                <w:i w:val="false"/>
                <w:color w:val="000000"/>
                <w:sz w:val="20"/>
              </w:rPr>
              <w:t>
Только для профессионального применения.</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Исключить контакт с кожей.</w:t>
            </w:r>
          </w:p>
          <w:p>
            <w:pPr>
              <w:spacing w:after="20"/>
              <w:ind w:left="20"/>
              <w:jc w:val="both"/>
            </w:pPr>
            <w:r>
              <w:rPr>
                <w:rFonts w:ascii="Times New Roman"/>
                <w:b w:val="false"/>
                <w:i w:val="false"/>
                <w:color w:val="000000"/>
                <w:sz w:val="20"/>
              </w:rPr>
              <w:t>
Применять в соответствии с инструкцией.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9"/>
          <w:p>
            <w:pPr>
              <w:spacing w:after="20"/>
              <w:ind w:left="20"/>
              <w:jc w:val="both"/>
            </w:pPr>
            <w:r>
              <w:rPr>
                <w:rFonts w:ascii="Times New Roman"/>
                <w:b w:val="false"/>
                <w:i w:val="false"/>
                <w:color w:val="000000"/>
                <w:sz w:val="20"/>
              </w:rPr>
              <w:t xml:space="preserve">
Гидроксиды калия или натрия </w:t>
            </w:r>
          </w:p>
          <w:bookmarkEnd w:id="379"/>
          <w:p>
            <w:pPr>
              <w:spacing w:after="20"/>
              <w:ind w:left="20"/>
              <w:jc w:val="both"/>
            </w:pPr>
            <w:r>
              <w:rPr>
                <w:rFonts w:ascii="Times New Roman"/>
                <w:b w:val="false"/>
                <w:i w:val="false"/>
                <w:color w:val="000000"/>
                <w:sz w:val="20"/>
              </w:rPr>
              <w:t>
(Potassium or sodium hydroxide)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80"/>
          <w:p>
            <w:pPr>
              <w:spacing w:after="20"/>
              <w:ind w:left="20"/>
              <w:jc w:val="both"/>
            </w:pPr>
            <w:r>
              <w:rPr>
                <w:rFonts w:ascii="Times New Roman"/>
                <w:b w:val="false"/>
                <w:i w:val="false"/>
                <w:color w:val="000000"/>
                <w:sz w:val="20"/>
              </w:rPr>
              <w:t>
Гидроксид калия/ гидроксид натрия</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(Potassium hydroxide/sodium hydroxide)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1310-58-3/ 1310-73-2,</w:t>
            </w:r>
          </w:p>
          <w:p>
            <w:pPr>
              <w:spacing w:after="20"/>
              <w:ind w:left="20"/>
              <w:jc w:val="both"/>
            </w:pPr>
            <w:r>
              <w:rPr>
                <w:rFonts w:ascii="Times New Roman"/>
                <w:b w:val="false"/>
                <w:i w:val="false"/>
                <w:color w:val="000000"/>
                <w:sz w:val="20"/>
              </w:rPr>
              <w:t>
 EC № 215-181-3/ 215-185-5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Для смягчения ногтевых кутикул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1"/>
          <w:p>
            <w:pPr>
              <w:spacing w:after="20"/>
              <w:ind w:left="20"/>
              <w:jc w:val="both"/>
            </w:pPr>
            <w:r>
              <w:rPr>
                <w:rFonts w:ascii="Times New Roman"/>
                <w:b w:val="false"/>
                <w:i w:val="false"/>
                <w:color w:val="000000"/>
                <w:sz w:val="20"/>
              </w:rPr>
              <w:t>
(а) 5 процентов (4)</w:t>
            </w:r>
          </w:p>
          <w:bookmarkEnd w:id="3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82"/>
          <w:p>
            <w:pPr>
              <w:spacing w:after="20"/>
              <w:ind w:left="20"/>
              <w:jc w:val="both"/>
            </w:pPr>
            <w:r>
              <w:rPr>
                <w:rFonts w:ascii="Times New Roman"/>
                <w:b w:val="false"/>
                <w:i w:val="false"/>
                <w:color w:val="000000"/>
                <w:sz w:val="20"/>
              </w:rPr>
              <w:t xml:space="preserve">
(а) Содержит щелочь. </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вызвать слепоту. </w:t>
            </w:r>
          </w:p>
          <w:p>
            <w:pPr>
              <w:spacing w:after="20"/>
              <w:ind w:left="20"/>
              <w:jc w:val="both"/>
            </w:pPr>
            <w:r>
              <w:rPr>
                <w:rFonts w:ascii="Times New Roman"/>
                <w:b w:val="false"/>
                <w:i w:val="false"/>
                <w:color w:val="000000"/>
                <w:sz w:val="20"/>
              </w:rPr>
              <w:t>
Хранить в недоступном для детей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3"/>
          <w:p>
            <w:pPr>
              <w:spacing w:after="20"/>
              <w:ind w:left="20"/>
              <w:jc w:val="both"/>
            </w:pPr>
            <w:r>
              <w:rPr>
                <w:rFonts w:ascii="Times New Roman"/>
                <w:b w:val="false"/>
                <w:i w:val="false"/>
                <w:color w:val="000000"/>
                <w:sz w:val="20"/>
              </w:rPr>
              <w:t>
(b) Продукция для выпрямления волос</w:t>
            </w:r>
          </w:p>
          <w:bookmarkEnd w:id="38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84"/>
          <w:p>
            <w:pPr>
              <w:spacing w:after="20"/>
              <w:ind w:left="20"/>
              <w:jc w:val="both"/>
            </w:pPr>
            <w:r>
              <w:rPr>
                <w:rFonts w:ascii="Times New Roman"/>
                <w:b w:val="false"/>
                <w:i w:val="false"/>
                <w:color w:val="000000"/>
                <w:sz w:val="20"/>
              </w:rPr>
              <w:t>
(b) 2 процен-</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та (4)</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5"/>
          <w:p>
            <w:pPr>
              <w:spacing w:after="20"/>
              <w:ind w:left="20"/>
              <w:jc w:val="both"/>
            </w:pPr>
            <w:r>
              <w:rPr>
                <w:rFonts w:ascii="Times New Roman"/>
                <w:b w:val="false"/>
                <w:i w:val="false"/>
                <w:color w:val="000000"/>
                <w:sz w:val="20"/>
              </w:rPr>
              <w:t>
Общее применение</w:t>
            </w:r>
          </w:p>
          <w:bookmarkEnd w:id="38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6"/>
          <w:p>
            <w:pPr>
              <w:spacing w:after="20"/>
              <w:ind w:left="20"/>
              <w:jc w:val="both"/>
            </w:pPr>
            <w:r>
              <w:rPr>
                <w:rFonts w:ascii="Times New Roman"/>
                <w:b w:val="false"/>
                <w:i w:val="false"/>
                <w:color w:val="000000"/>
                <w:sz w:val="20"/>
              </w:rPr>
              <w:t>
(b) Содержит щелочь. Избегать попадания в глаза.</w:t>
            </w:r>
          </w:p>
          <w:bookmarkEnd w:id="386"/>
          <w:p>
            <w:pPr>
              <w:spacing w:after="20"/>
              <w:ind w:left="20"/>
              <w:jc w:val="both"/>
            </w:pPr>
            <w:r>
              <w:rPr>
                <w:rFonts w:ascii="Times New Roman"/>
                <w:b w:val="false"/>
                <w:i w:val="false"/>
                <w:color w:val="000000"/>
                <w:sz w:val="20"/>
              </w:rPr>
              <w:t>
Может вызвать слепоту. Хранить в недоступном для детей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7"/>
          <w:p>
            <w:pPr>
              <w:spacing w:after="20"/>
              <w:ind w:left="20"/>
              <w:jc w:val="both"/>
            </w:pPr>
            <w:r>
              <w:rPr>
                <w:rFonts w:ascii="Times New Roman"/>
                <w:b w:val="false"/>
                <w:i w:val="false"/>
                <w:color w:val="000000"/>
                <w:sz w:val="20"/>
              </w:rPr>
              <w:t>
4,5 процента(4)</w:t>
            </w:r>
          </w:p>
          <w:bookmarkEnd w:id="38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8"/>
          <w:p>
            <w:pPr>
              <w:spacing w:after="20"/>
              <w:ind w:left="20"/>
              <w:jc w:val="both"/>
            </w:pPr>
            <w:r>
              <w:rPr>
                <w:rFonts w:ascii="Times New Roman"/>
                <w:b w:val="false"/>
                <w:i w:val="false"/>
                <w:color w:val="000000"/>
                <w:sz w:val="20"/>
              </w:rPr>
              <w:t xml:space="preserve">
Только для профессионального применения.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Может вызвать слепоту.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регулятор рН в депиляториях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9"/>
          <w:p>
            <w:pPr>
              <w:spacing w:after="20"/>
              <w:ind w:left="20"/>
              <w:jc w:val="both"/>
            </w:pPr>
            <w:r>
              <w:rPr>
                <w:rFonts w:ascii="Times New Roman"/>
                <w:b w:val="false"/>
                <w:i w:val="false"/>
                <w:color w:val="000000"/>
                <w:sz w:val="20"/>
              </w:rPr>
              <w:t>
(с) рН &lt; 12.7</w:t>
            </w:r>
          </w:p>
          <w:bookmarkEnd w:id="38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90"/>
          <w:p>
            <w:pPr>
              <w:spacing w:after="20"/>
              <w:ind w:left="20"/>
              <w:jc w:val="both"/>
            </w:pPr>
            <w:r>
              <w:rPr>
                <w:rFonts w:ascii="Times New Roman"/>
                <w:b w:val="false"/>
                <w:i w:val="false"/>
                <w:color w:val="000000"/>
                <w:sz w:val="20"/>
              </w:rPr>
              <w:t>
(с) Хранить в недоступном для детей месте. Избегать попадания в глаза</w:t>
            </w:r>
          </w:p>
          <w:bookmarkEnd w:id="39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регулятор рН в другой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рН &lt;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15b</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91"/>
          <w:p>
            <w:pPr>
              <w:spacing w:after="20"/>
              <w:ind w:left="20"/>
              <w:jc w:val="both"/>
            </w:pPr>
            <w:r>
              <w:rPr>
                <w:rFonts w:ascii="Times New Roman"/>
                <w:b w:val="false"/>
                <w:i w:val="false"/>
                <w:color w:val="000000"/>
                <w:sz w:val="20"/>
              </w:rPr>
              <w:t>
Гидроксид лития</w:t>
            </w:r>
          </w:p>
          <w:bookmarkEnd w:id="391"/>
          <w:p>
            <w:pPr>
              <w:spacing w:after="20"/>
              <w:ind w:left="20"/>
              <w:jc w:val="both"/>
            </w:pPr>
            <w:r>
              <w:rPr>
                <w:rFonts w:ascii="Times New Roman"/>
                <w:b w:val="false"/>
                <w:i w:val="false"/>
                <w:color w:val="000000"/>
                <w:sz w:val="20"/>
              </w:rPr>
              <w:t>
(Lithium hydroxide)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2"/>
          <w:p>
            <w:pPr>
              <w:spacing w:after="20"/>
              <w:ind w:left="20"/>
              <w:jc w:val="both"/>
            </w:pPr>
            <w:r>
              <w:rPr>
                <w:rFonts w:ascii="Times New Roman"/>
                <w:b w:val="false"/>
                <w:i w:val="false"/>
                <w:color w:val="000000"/>
                <w:sz w:val="20"/>
              </w:rPr>
              <w:t>
Гидроксид лития</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(Lithium hydroxide) CAS № 1310-65-2,</w:t>
            </w:r>
          </w:p>
          <w:p>
            <w:pPr>
              <w:spacing w:after="20"/>
              <w:ind w:left="20"/>
              <w:jc w:val="both"/>
            </w:pPr>
            <w:r>
              <w:rPr>
                <w:rFonts w:ascii="Times New Roman"/>
                <w:b w:val="false"/>
                <w:i w:val="false"/>
                <w:color w:val="000000"/>
                <w:sz w:val="20"/>
              </w:rPr>
              <w:t>
 EC № 215-183-4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93"/>
          <w:p>
            <w:pPr>
              <w:spacing w:after="20"/>
              <w:ind w:left="20"/>
              <w:jc w:val="both"/>
            </w:pPr>
            <w:r>
              <w:rPr>
                <w:rFonts w:ascii="Times New Roman"/>
                <w:b w:val="false"/>
                <w:i w:val="false"/>
                <w:color w:val="000000"/>
                <w:sz w:val="20"/>
              </w:rPr>
              <w:t>
(а) Продукция для выпрямления волос</w:t>
            </w:r>
          </w:p>
          <w:bookmarkEnd w:id="3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94"/>
          <w:p>
            <w:pPr>
              <w:spacing w:after="20"/>
              <w:ind w:left="20"/>
              <w:jc w:val="both"/>
            </w:pPr>
            <w:r>
              <w:rPr>
                <w:rFonts w:ascii="Times New Roman"/>
                <w:b w:val="false"/>
                <w:i w:val="false"/>
                <w:color w:val="000000"/>
                <w:sz w:val="20"/>
              </w:rPr>
              <w:t>
(a) 2 процента(5)</w:t>
            </w:r>
          </w:p>
          <w:bookmarkEnd w:id="39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95"/>
          <w:p>
            <w:pPr>
              <w:spacing w:after="20"/>
              <w:ind w:left="20"/>
              <w:jc w:val="both"/>
            </w:pPr>
            <w:r>
              <w:rPr>
                <w:rFonts w:ascii="Times New Roman"/>
                <w:b w:val="false"/>
                <w:i w:val="false"/>
                <w:color w:val="000000"/>
                <w:sz w:val="20"/>
              </w:rPr>
              <w:t>
Общее применение</w:t>
            </w:r>
          </w:p>
          <w:bookmarkEnd w:id="39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96"/>
          <w:p>
            <w:pPr>
              <w:spacing w:after="20"/>
              <w:ind w:left="20"/>
              <w:jc w:val="both"/>
            </w:pPr>
            <w:r>
              <w:rPr>
                <w:rFonts w:ascii="Times New Roman"/>
                <w:b w:val="false"/>
                <w:i w:val="false"/>
                <w:color w:val="000000"/>
                <w:sz w:val="20"/>
              </w:rPr>
              <w:t>
(а) Содержит щелочь. Избегать попадания в глаза.</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вызвать слепоту. </w:t>
            </w:r>
          </w:p>
          <w:p>
            <w:pPr>
              <w:spacing w:after="20"/>
              <w:ind w:left="20"/>
              <w:jc w:val="both"/>
            </w:pPr>
            <w:r>
              <w:rPr>
                <w:rFonts w:ascii="Times New Roman"/>
                <w:b w:val="false"/>
                <w:i w:val="false"/>
                <w:color w:val="000000"/>
                <w:sz w:val="20"/>
              </w:rPr>
              <w:t>
Хранить в недоступном для детей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процента(5)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97"/>
          <w:p>
            <w:pPr>
              <w:spacing w:after="20"/>
              <w:ind w:left="20"/>
              <w:jc w:val="both"/>
            </w:pPr>
            <w:r>
              <w:rPr>
                <w:rFonts w:ascii="Times New Roman"/>
                <w:b w:val="false"/>
                <w:i w:val="false"/>
                <w:color w:val="000000"/>
                <w:sz w:val="20"/>
              </w:rPr>
              <w:t xml:space="preserve">
Избегать попадания в глаза.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Может вызвать слепоту.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Регулятор рН в продукции для депиляции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Значение рН не должно превышать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98"/>
          <w:p>
            <w:pPr>
              <w:spacing w:after="20"/>
              <w:ind w:left="20"/>
              <w:jc w:val="both"/>
            </w:pPr>
            <w:r>
              <w:rPr>
                <w:rFonts w:ascii="Times New Roman"/>
                <w:b w:val="false"/>
                <w:i w:val="false"/>
                <w:color w:val="000000"/>
                <w:sz w:val="20"/>
              </w:rPr>
              <w:t xml:space="preserve">
(b) Содержит щелочь. Хранить в недоступном для детей месте. </w:t>
            </w:r>
          </w:p>
          <w:bookmarkEnd w:id="398"/>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Другое применение в качестве регулятора рН (только для смываемой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Значение рН не должно превышать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99"/>
          <w:p>
            <w:pPr>
              <w:spacing w:after="20"/>
              <w:ind w:left="20"/>
              <w:jc w:val="both"/>
            </w:pPr>
            <w:r>
              <w:rPr>
                <w:rFonts w:ascii="Times New Roman"/>
                <w:b w:val="false"/>
                <w:i w:val="false"/>
                <w:color w:val="000000"/>
                <w:sz w:val="20"/>
              </w:rPr>
              <w:t>
Гидроксид кальция</w:t>
            </w:r>
          </w:p>
          <w:bookmarkEnd w:id="399"/>
          <w:p>
            <w:pPr>
              <w:spacing w:after="20"/>
              <w:ind w:left="20"/>
              <w:jc w:val="both"/>
            </w:pPr>
            <w:r>
              <w:rPr>
                <w:rFonts w:ascii="Times New Roman"/>
                <w:b w:val="false"/>
                <w:i w:val="false"/>
                <w:color w:val="000000"/>
                <w:sz w:val="20"/>
              </w:rPr>
              <w:t>
(Calcium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00"/>
          <w:p>
            <w:pPr>
              <w:spacing w:after="20"/>
              <w:ind w:left="20"/>
              <w:jc w:val="both"/>
            </w:pPr>
            <w:r>
              <w:rPr>
                <w:rFonts w:ascii="Times New Roman"/>
                <w:b w:val="false"/>
                <w:i w:val="false"/>
                <w:color w:val="000000"/>
                <w:sz w:val="20"/>
              </w:rPr>
              <w:t>
Гидроксид кальция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(Calcium hydroxide)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1305-62-0,</w:t>
            </w:r>
          </w:p>
          <w:p>
            <w:pPr>
              <w:spacing w:after="20"/>
              <w:ind w:left="20"/>
              <w:jc w:val="both"/>
            </w:pPr>
            <w:r>
              <w:rPr>
                <w:rFonts w:ascii="Times New Roman"/>
                <w:b w:val="false"/>
                <w:i w:val="false"/>
                <w:color w:val="000000"/>
                <w:sz w:val="20"/>
              </w:rPr>
              <w:t>
 EC № 215-137-3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для выпрямления волос с добавкой гидроксида кальция и соли гуанидина.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 процентов (в пересчете на гидроксид кальция)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01"/>
          <w:p>
            <w:pPr>
              <w:spacing w:after="20"/>
              <w:ind w:left="20"/>
              <w:jc w:val="both"/>
            </w:pPr>
            <w:r>
              <w:rPr>
                <w:rFonts w:ascii="Times New Roman"/>
                <w:b w:val="false"/>
                <w:i w:val="false"/>
                <w:color w:val="000000"/>
                <w:sz w:val="20"/>
              </w:rPr>
              <w:t>
(а) Содержит щелочь. Избегать попадания в глаза.</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вызвать слепоту. </w:t>
            </w:r>
          </w:p>
          <w:p>
            <w:pPr>
              <w:spacing w:after="20"/>
              <w:ind w:left="20"/>
              <w:jc w:val="both"/>
            </w:pPr>
            <w:r>
              <w:rPr>
                <w:rFonts w:ascii="Times New Roman"/>
                <w:b w:val="false"/>
                <w:i w:val="false"/>
                <w:color w:val="000000"/>
                <w:sz w:val="20"/>
              </w:rPr>
              <w:t>
Хранить в недоступном для детей месте.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02"/>
          <w:p>
            <w:pPr>
              <w:spacing w:after="20"/>
              <w:ind w:left="20"/>
              <w:jc w:val="both"/>
            </w:pPr>
            <w:r>
              <w:rPr>
                <w:rFonts w:ascii="Times New Roman"/>
                <w:b w:val="false"/>
                <w:i w:val="false"/>
                <w:color w:val="000000"/>
                <w:sz w:val="20"/>
              </w:rPr>
              <w:t>
(b) Регулятор рН в продукции для депиляции</w:t>
            </w:r>
          </w:p>
          <w:bookmarkEnd w:id="40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03"/>
          <w:p>
            <w:pPr>
              <w:spacing w:after="20"/>
              <w:ind w:left="20"/>
              <w:jc w:val="both"/>
            </w:pPr>
            <w:r>
              <w:rPr>
                <w:rFonts w:ascii="Times New Roman"/>
                <w:b w:val="false"/>
                <w:i w:val="false"/>
                <w:color w:val="000000"/>
                <w:sz w:val="20"/>
              </w:rPr>
              <w:t>
b) Значение рН не должно превышать 12,7</w:t>
            </w:r>
          </w:p>
          <w:bookmarkEnd w:id="40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04"/>
          <w:p>
            <w:pPr>
              <w:spacing w:after="20"/>
              <w:ind w:left="20"/>
              <w:jc w:val="both"/>
            </w:pPr>
            <w:r>
              <w:rPr>
                <w:rFonts w:ascii="Times New Roman"/>
                <w:b w:val="false"/>
                <w:i w:val="false"/>
                <w:color w:val="000000"/>
                <w:sz w:val="20"/>
              </w:rPr>
              <w:t>
(b) Содержит щелочь. Хранить в недоступном для детей месте.</w:t>
            </w:r>
          </w:p>
          <w:bookmarkEnd w:id="404"/>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05"/>
          <w:p>
            <w:pPr>
              <w:spacing w:after="20"/>
              <w:ind w:left="20"/>
              <w:jc w:val="both"/>
            </w:pPr>
            <w:r>
              <w:rPr>
                <w:rFonts w:ascii="Times New Roman"/>
                <w:b w:val="false"/>
                <w:i w:val="false"/>
                <w:color w:val="000000"/>
                <w:sz w:val="20"/>
              </w:rPr>
              <w:t>
(с) Другое применение</w:t>
            </w:r>
          </w:p>
          <w:bookmarkEnd w:id="405"/>
          <w:p>
            <w:pPr>
              <w:spacing w:after="20"/>
              <w:ind w:left="20"/>
              <w:jc w:val="both"/>
            </w:pPr>
            <w:r>
              <w:rPr>
                <w:rFonts w:ascii="Times New Roman"/>
                <w:b w:val="false"/>
                <w:i w:val="false"/>
                <w:color w:val="000000"/>
                <w:sz w:val="20"/>
              </w:rPr>
              <w:t>
(например, регулятор pH, технологическая добавка)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Значение рН не должно превышать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06"/>
          <w:p>
            <w:pPr>
              <w:spacing w:after="20"/>
              <w:ind w:left="20"/>
              <w:jc w:val="both"/>
            </w:pPr>
            <w:r>
              <w:rPr>
                <w:rFonts w:ascii="Times New Roman"/>
                <w:b w:val="false"/>
                <w:i w:val="false"/>
                <w:color w:val="000000"/>
                <w:sz w:val="20"/>
              </w:rPr>
              <w:t>
Гидроксид калия</w:t>
            </w:r>
          </w:p>
          <w:bookmarkEnd w:id="406"/>
          <w:p>
            <w:pPr>
              <w:spacing w:after="20"/>
              <w:ind w:left="20"/>
              <w:jc w:val="both"/>
            </w:pPr>
            <w:r>
              <w:rPr>
                <w:rFonts w:ascii="Times New Roman"/>
                <w:b w:val="false"/>
                <w:i w:val="false"/>
                <w:color w:val="000000"/>
                <w:sz w:val="20"/>
              </w:rPr>
              <w:t>
(Potassium hydroxide)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07"/>
          <w:p>
            <w:pPr>
              <w:spacing w:after="20"/>
              <w:ind w:left="20"/>
              <w:jc w:val="both"/>
            </w:pPr>
            <w:r>
              <w:rPr>
                <w:rFonts w:ascii="Times New Roman"/>
                <w:b w:val="false"/>
                <w:i w:val="false"/>
                <w:color w:val="000000"/>
                <w:sz w:val="20"/>
              </w:rPr>
              <w:t>
Гидроксид калия (Potassium hydroxide)</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1310-58-3 </w:t>
            </w:r>
          </w:p>
          <w:p>
            <w:pPr>
              <w:spacing w:after="20"/>
              <w:ind w:left="20"/>
              <w:jc w:val="both"/>
            </w:pPr>
            <w:r>
              <w:rPr>
                <w:rFonts w:ascii="Times New Roman"/>
                <w:b w:val="false"/>
                <w:i w:val="false"/>
                <w:color w:val="000000"/>
                <w:sz w:val="20"/>
              </w:rPr>
              <w:t>
EC № 215-181-3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смягчения огрубевшей (ороговевшей)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08"/>
          <w:p>
            <w:pPr>
              <w:spacing w:after="20"/>
              <w:ind w:left="20"/>
              <w:jc w:val="both"/>
            </w:pPr>
            <w:r>
              <w:rPr>
                <w:rFonts w:ascii="Times New Roman"/>
                <w:b w:val="false"/>
                <w:i w:val="false"/>
                <w:color w:val="000000"/>
                <w:sz w:val="20"/>
              </w:rPr>
              <w:t xml:space="preserve">
Содержит щелочь.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Хранить в недоступном для детей месте</w:t>
            </w:r>
          </w:p>
          <w:p>
            <w:pPr>
              <w:spacing w:after="20"/>
              <w:ind w:left="20"/>
              <w:jc w:val="both"/>
            </w:pPr>
            <w:r>
              <w:rPr>
                <w:rFonts w:ascii="Times New Roman"/>
                <w:b w:val="false"/>
                <w:i w:val="false"/>
                <w:color w:val="000000"/>
                <w:sz w:val="20"/>
              </w:rPr>
              <w:t>
Внимательно читайте инструкцию по применению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09"/>
          <w:p>
            <w:pPr>
              <w:spacing w:after="20"/>
              <w:ind w:left="20"/>
              <w:jc w:val="both"/>
            </w:pPr>
            <w:r>
              <w:rPr>
                <w:rFonts w:ascii="Times New Roman"/>
                <w:b w:val="false"/>
                <w:i w:val="false"/>
                <w:color w:val="000000"/>
                <w:sz w:val="20"/>
              </w:rPr>
              <w:t>
1-Нафталинол</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(1-Naphthalenol)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10"/>
          <w:p>
            <w:pPr>
              <w:spacing w:after="20"/>
              <w:ind w:left="20"/>
              <w:jc w:val="both"/>
            </w:pPr>
            <w:r>
              <w:rPr>
                <w:rFonts w:ascii="Times New Roman"/>
                <w:b w:val="false"/>
                <w:i w:val="false"/>
                <w:color w:val="000000"/>
                <w:sz w:val="20"/>
              </w:rPr>
              <w:t>
1-Нафтол</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(1-Naphthol)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90-15-3,</w:t>
            </w:r>
          </w:p>
          <w:p>
            <w:pPr>
              <w:spacing w:after="20"/>
              <w:ind w:left="20"/>
              <w:jc w:val="both"/>
            </w:pPr>
            <w:r>
              <w:rPr>
                <w:rFonts w:ascii="Times New Roman"/>
                <w:b w:val="false"/>
                <w:i w:val="false"/>
                <w:color w:val="000000"/>
                <w:sz w:val="20"/>
              </w:rPr>
              <w:t>
 EC № 201-969-4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11"/>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4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12"/>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применяемая для окрашивания волос, не должна превышать 2,0 процента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13"/>
          <w:p>
            <w:pPr>
              <w:spacing w:after="20"/>
              <w:ind w:left="20"/>
              <w:jc w:val="both"/>
            </w:pPr>
            <w:r>
              <w:rPr>
                <w:rFonts w:ascii="Times New Roman"/>
                <w:b w:val="false"/>
                <w:i w:val="false"/>
                <w:color w:val="000000"/>
                <w:sz w:val="20"/>
              </w:rPr>
              <w:t>
Должно быть напечатано на этикетке:</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14"/>
          <w:p>
            <w:pPr>
              <w:spacing w:after="20"/>
              <w:ind w:left="20"/>
              <w:jc w:val="both"/>
            </w:pPr>
            <w:r>
              <w:rPr>
                <w:rFonts w:ascii="Times New Roman"/>
                <w:b w:val="false"/>
                <w:i w:val="false"/>
                <w:color w:val="000000"/>
                <w:sz w:val="20"/>
              </w:rPr>
              <w:t>
Нитрит натрия</w:t>
            </w:r>
          </w:p>
          <w:bookmarkEnd w:id="414"/>
          <w:p>
            <w:pPr>
              <w:spacing w:after="20"/>
              <w:ind w:left="20"/>
              <w:jc w:val="both"/>
            </w:pPr>
            <w:r>
              <w:rPr>
                <w:rFonts w:ascii="Times New Roman"/>
                <w:b w:val="false"/>
                <w:i w:val="false"/>
                <w:color w:val="000000"/>
                <w:sz w:val="20"/>
              </w:rPr>
              <w:t>
(Sodium nitrite)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15"/>
          <w:p>
            <w:pPr>
              <w:spacing w:after="20"/>
              <w:ind w:left="20"/>
              <w:jc w:val="both"/>
            </w:pPr>
            <w:r>
              <w:rPr>
                <w:rFonts w:ascii="Times New Roman"/>
                <w:b w:val="false"/>
                <w:i w:val="false"/>
                <w:color w:val="000000"/>
                <w:sz w:val="20"/>
              </w:rPr>
              <w:t>
Нитрит натрия</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(sodium nitrite)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7632-00-0,</w:t>
            </w:r>
          </w:p>
          <w:p>
            <w:pPr>
              <w:spacing w:after="20"/>
              <w:ind w:left="20"/>
              <w:jc w:val="both"/>
            </w:pPr>
            <w:r>
              <w:rPr>
                <w:rFonts w:ascii="Times New Roman"/>
                <w:b w:val="false"/>
                <w:i w:val="false"/>
                <w:color w:val="000000"/>
                <w:sz w:val="20"/>
              </w:rPr>
              <w:t>
 EC № 231-555-9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применять одновременно с вторич-ными или третичными аминами и/ или соединениями, способными образо-вывать нитрозамины.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16"/>
          <w:p>
            <w:pPr>
              <w:spacing w:after="20"/>
              <w:ind w:left="20"/>
              <w:jc w:val="both"/>
            </w:pPr>
            <w:r>
              <w:rPr>
                <w:rFonts w:ascii="Times New Roman"/>
                <w:b w:val="false"/>
                <w:i w:val="false"/>
                <w:color w:val="000000"/>
                <w:sz w:val="20"/>
              </w:rPr>
              <w:t xml:space="preserve">
Нитрометан </w:t>
            </w:r>
          </w:p>
          <w:bookmarkEnd w:id="416"/>
          <w:p>
            <w:pPr>
              <w:spacing w:after="20"/>
              <w:ind w:left="20"/>
              <w:jc w:val="both"/>
            </w:pPr>
            <w:r>
              <w:rPr>
                <w:rFonts w:ascii="Times New Roman"/>
                <w:b w:val="false"/>
                <w:i w:val="false"/>
                <w:color w:val="000000"/>
                <w:sz w:val="20"/>
              </w:rPr>
              <w:t>
(Nitromethane)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17"/>
          <w:p>
            <w:pPr>
              <w:spacing w:after="20"/>
              <w:ind w:left="20"/>
              <w:jc w:val="both"/>
            </w:pPr>
            <w:r>
              <w:rPr>
                <w:rFonts w:ascii="Times New Roman"/>
                <w:b w:val="false"/>
                <w:i w:val="false"/>
                <w:color w:val="000000"/>
                <w:sz w:val="20"/>
              </w:rPr>
              <w:t xml:space="preserve">
Нитрометан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(Nitromethane)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75-52-5,</w:t>
            </w:r>
          </w:p>
          <w:p>
            <w:pPr>
              <w:spacing w:after="20"/>
              <w:ind w:left="20"/>
              <w:jc w:val="both"/>
            </w:pPr>
            <w:r>
              <w:rPr>
                <w:rFonts w:ascii="Times New Roman"/>
                <w:b w:val="false"/>
                <w:i w:val="false"/>
                <w:color w:val="000000"/>
                <w:sz w:val="20"/>
              </w:rPr>
              <w:t>
 EC № 200-876-6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18"/>
          <w:p>
            <w:pPr>
              <w:spacing w:after="20"/>
              <w:ind w:left="20"/>
              <w:jc w:val="both"/>
            </w:pPr>
            <w:r>
              <w:rPr>
                <w:rFonts w:ascii="Times New Roman"/>
                <w:b w:val="false"/>
                <w:i w:val="false"/>
                <w:color w:val="000000"/>
                <w:sz w:val="20"/>
              </w:rPr>
              <w:t>
Ингибитор коррозии</w:t>
            </w:r>
          </w:p>
          <w:bookmarkEnd w:id="41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19"/>
          <w:p>
            <w:pPr>
              <w:spacing w:after="20"/>
              <w:ind w:left="20"/>
              <w:jc w:val="both"/>
            </w:pPr>
            <w:r>
              <w:rPr>
                <w:rFonts w:ascii="Times New Roman"/>
                <w:b w:val="false"/>
                <w:i w:val="false"/>
                <w:color w:val="000000"/>
                <w:sz w:val="20"/>
              </w:rPr>
              <w:t>
Перемещено или удалено</w:t>
            </w:r>
          </w:p>
          <w:bookmarkEnd w:id="419"/>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20"/>
          <w:p>
            <w:pPr>
              <w:spacing w:after="20"/>
              <w:ind w:left="20"/>
              <w:jc w:val="both"/>
            </w:pPr>
            <w:r>
              <w:rPr>
                <w:rFonts w:ascii="Times New Roman"/>
                <w:b w:val="false"/>
                <w:i w:val="false"/>
                <w:color w:val="000000"/>
                <w:sz w:val="20"/>
              </w:rPr>
              <w:t>
Перемещено или удалено</w:t>
            </w:r>
          </w:p>
          <w:bookmarkEnd w:id="420"/>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21"/>
          <w:p>
            <w:pPr>
              <w:spacing w:after="20"/>
              <w:ind w:left="20"/>
              <w:jc w:val="both"/>
            </w:pPr>
            <w:r>
              <w:rPr>
                <w:rFonts w:ascii="Times New Roman"/>
                <w:b w:val="false"/>
                <w:i w:val="false"/>
                <w:color w:val="000000"/>
                <w:sz w:val="20"/>
              </w:rPr>
              <w:t xml:space="preserve">
Хинин-9-ол,6’-метокси-,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(8.альфа, 9R) и его соли</w:t>
            </w:r>
          </w:p>
          <w:p>
            <w:pPr>
              <w:spacing w:after="20"/>
              <w:ind w:left="20"/>
              <w:jc w:val="both"/>
            </w:pPr>
            <w:r>
              <w:rPr>
                <w:rFonts w:ascii="Times New Roman"/>
                <w:b w:val="false"/>
                <w:i w:val="false"/>
                <w:color w:val="000000"/>
                <w:sz w:val="20"/>
              </w:rPr>
              <w:t>
((Cinchonan-9-ol, 6’-methoxy-, (8.alpha.,9R)- and its salts)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22"/>
          <w:p>
            <w:pPr>
              <w:spacing w:after="20"/>
              <w:ind w:left="20"/>
              <w:jc w:val="both"/>
            </w:pPr>
            <w:r>
              <w:rPr>
                <w:rFonts w:ascii="Times New Roman"/>
                <w:b w:val="false"/>
                <w:i w:val="false"/>
                <w:color w:val="000000"/>
                <w:sz w:val="20"/>
              </w:rPr>
              <w:t>
Хинин</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(Quinine)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130-95-0,</w:t>
            </w:r>
          </w:p>
          <w:p>
            <w:pPr>
              <w:spacing w:after="20"/>
              <w:ind w:left="20"/>
              <w:jc w:val="both"/>
            </w:pPr>
            <w:r>
              <w:rPr>
                <w:rFonts w:ascii="Times New Roman"/>
                <w:b w:val="false"/>
                <w:i w:val="false"/>
                <w:color w:val="000000"/>
                <w:sz w:val="20"/>
              </w:rPr>
              <w:t>
 EC № 205-003-0)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Смываемая продукция для волос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0,5 процента в пересчете на свободное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Несмываемая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 (в пересчете на хинин)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23"/>
          <w:p>
            <w:pPr>
              <w:spacing w:after="20"/>
              <w:ind w:left="20"/>
              <w:jc w:val="both"/>
            </w:pPr>
            <w:r>
              <w:rPr>
                <w:rFonts w:ascii="Times New Roman"/>
                <w:b w:val="false"/>
                <w:i w:val="false"/>
                <w:color w:val="000000"/>
                <w:sz w:val="20"/>
              </w:rPr>
              <w:t>
1,3-Бензолдиол</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(1,3-Benzenediol)</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24"/>
          <w:p>
            <w:pPr>
              <w:spacing w:after="20"/>
              <w:ind w:left="20"/>
              <w:jc w:val="both"/>
            </w:pPr>
            <w:r>
              <w:rPr>
                <w:rFonts w:ascii="Times New Roman"/>
                <w:b w:val="false"/>
                <w:i w:val="false"/>
                <w:color w:val="000000"/>
                <w:sz w:val="20"/>
              </w:rPr>
              <w:t xml:space="preserve">
Резорцин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(Resorcinol)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108-46-3,</w:t>
            </w:r>
          </w:p>
          <w:p>
            <w:pPr>
              <w:spacing w:after="20"/>
              <w:ind w:left="20"/>
              <w:jc w:val="both"/>
            </w:pPr>
            <w:r>
              <w:rPr>
                <w:rFonts w:ascii="Times New Roman"/>
                <w:b w:val="false"/>
                <w:i w:val="false"/>
                <w:color w:val="000000"/>
                <w:sz w:val="20"/>
              </w:rPr>
              <w:t>
EC № 203-585-2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25"/>
          <w:p>
            <w:pPr>
              <w:spacing w:after="20"/>
              <w:ind w:left="20"/>
              <w:jc w:val="both"/>
            </w:pPr>
            <w:r>
              <w:rPr>
                <w:rFonts w:ascii="Times New Roman"/>
                <w:b w:val="false"/>
                <w:i w:val="false"/>
                <w:color w:val="000000"/>
                <w:sz w:val="20"/>
              </w:rPr>
              <w:t xml:space="preserve">
Для (а) и (b): </w:t>
            </w:r>
          </w:p>
          <w:bookmarkEnd w:id="425"/>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или ресниц, не должна превышать 1,25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26"/>
          <w:p>
            <w:pPr>
              <w:spacing w:after="20"/>
              <w:ind w:left="20"/>
              <w:jc w:val="both"/>
            </w:pPr>
            <w:r>
              <w:rPr>
                <w:rFonts w:ascii="Times New Roman"/>
                <w:b w:val="false"/>
                <w:i w:val="false"/>
                <w:color w:val="000000"/>
                <w:sz w:val="20"/>
              </w:rPr>
              <w:t>
(а) Должно быть напечатано на этикетке:</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Прочитайте инструкции и следуйте им.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27"/>
          <w:p>
            <w:pPr>
              <w:spacing w:after="20"/>
              <w:ind w:left="20"/>
              <w:jc w:val="both"/>
            </w:pPr>
            <w:r>
              <w:rPr>
                <w:rFonts w:ascii="Times New Roman"/>
                <w:b w:val="false"/>
                <w:i w:val="false"/>
                <w:color w:val="000000"/>
                <w:sz w:val="20"/>
              </w:rPr>
              <w:t>
Данная продукция не предназначена для использования лицами моложе 16 лет.</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резорцин.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Промыть волосы хорошо после нанесения.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попадании в глаза немедленно промыть.</w:t>
            </w:r>
          </w:p>
          <w:p>
            <w:pPr>
              <w:spacing w:after="20"/>
              <w:ind w:left="20"/>
              <w:jc w:val="both"/>
            </w:pPr>
            <w:r>
              <w:rPr>
                <w:rFonts w:ascii="Times New Roman"/>
                <w:b w:val="false"/>
                <w:i w:val="false"/>
                <w:color w:val="000000"/>
                <w:sz w:val="20"/>
              </w:rPr>
              <w:t xml:space="preserve">
Не используйте для окрашивания бровей и ресниц.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Продукция предназначенная для окрашивания ресниц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28"/>
          <w:p>
            <w:pPr>
              <w:spacing w:after="20"/>
              <w:ind w:left="20"/>
              <w:jc w:val="both"/>
            </w:pPr>
            <w:r>
              <w:rPr>
                <w:rFonts w:ascii="Times New Roman"/>
                <w:b w:val="false"/>
                <w:i w:val="false"/>
                <w:color w:val="000000"/>
                <w:sz w:val="20"/>
              </w:rPr>
              <w:t>
(b) Только для професионального применения</w:t>
            </w:r>
          </w:p>
          <w:bookmarkEnd w:id="42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29"/>
          <w:p>
            <w:pPr>
              <w:spacing w:after="20"/>
              <w:ind w:left="20"/>
              <w:jc w:val="both"/>
            </w:pPr>
            <w:r>
              <w:rPr>
                <w:rFonts w:ascii="Times New Roman"/>
                <w:b w:val="false"/>
                <w:i w:val="false"/>
                <w:color w:val="000000"/>
                <w:sz w:val="20"/>
              </w:rPr>
              <w:t>
 (b) Должно быть напечатано на этикетке:</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професионального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резорцин</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При попадании в глаза немедленно промыть.</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Лосьоны для волос и шампуни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Содержит резорцин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30"/>
          <w:p>
            <w:pPr>
              <w:spacing w:after="20"/>
              <w:ind w:left="20"/>
              <w:jc w:val="both"/>
            </w:pPr>
            <w:r>
              <w:rPr>
                <w:rFonts w:ascii="Times New Roman"/>
                <w:b w:val="false"/>
                <w:i w:val="false"/>
                <w:color w:val="000000"/>
                <w:sz w:val="20"/>
              </w:rPr>
              <w:t>
(а) Сульфиды щелочных металлов</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(Alkaline sulphides)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Депиляторий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31"/>
          <w:p>
            <w:pPr>
              <w:spacing w:after="20"/>
              <w:ind w:left="20"/>
              <w:jc w:val="both"/>
            </w:pPr>
            <w:r>
              <w:rPr>
                <w:rFonts w:ascii="Times New Roman"/>
                <w:b w:val="false"/>
                <w:i w:val="false"/>
                <w:color w:val="000000"/>
                <w:sz w:val="20"/>
              </w:rPr>
              <w:t>
(а) 2 процента (в расчете на серу)</w:t>
            </w:r>
          </w:p>
          <w:bookmarkEnd w:id="4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32"/>
          <w:p>
            <w:pPr>
              <w:spacing w:after="20"/>
              <w:ind w:left="20"/>
              <w:jc w:val="both"/>
            </w:pPr>
            <w:r>
              <w:rPr>
                <w:rFonts w:ascii="Times New Roman"/>
                <w:b w:val="false"/>
                <w:i w:val="false"/>
                <w:color w:val="000000"/>
                <w:sz w:val="20"/>
              </w:rPr>
              <w:t>
рН до 12.7</w:t>
            </w:r>
          </w:p>
          <w:bookmarkEnd w:id="43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Избегать попадания в глаза. Хранить в недоступном для детей месте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33"/>
          <w:p>
            <w:pPr>
              <w:spacing w:after="20"/>
              <w:ind w:left="20"/>
              <w:jc w:val="both"/>
            </w:pPr>
            <w:r>
              <w:rPr>
                <w:rFonts w:ascii="Times New Roman"/>
                <w:b w:val="false"/>
                <w:i w:val="false"/>
                <w:color w:val="000000"/>
                <w:sz w:val="20"/>
              </w:rPr>
              <w:t>
(b) Сульфиды щелочноземельных металлов</w:t>
            </w:r>
          </w:p>
          <w:bookmarkEnd w:id="433"/>
          <w:p>
            <w:pPr>
              <w:spacing w:after="20"/>
              <w:ind w:left="20"/>
              <w:jc w:val="both"/>
            </w:pPr>
            <w:r>
              <w:rPr>
                <w:rFonts w:ascii="Times New Roman"/>
                <w:b w:val="false"/>
                <w:i w:val="false"/>
                <w:color w:val="000000"/>
                <w:sz w:val="20"/>
              </w:rPr>
              <w:t>
(Alkaline earth sulphides)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(b)Депиляторий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6 процентов (в расчете на серу)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Избегать попадания в глаза. Хранить в недоступном для детей месте.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34"/>
          <w:p>
            <w:pPr>
              <w:spacing w:after="20"/>
              <w:ind w:left="20"/>
              <w:jc w:val="both"/>
            </w:pPr>
            <w:r>
              <w:rPr>
                <w:rFonts w:ascii="Times New Roman"/>
                <w:b w:val="false"/>
                <w:i w:val="false"/>
                <w:color w:val="000000"/>
                <w:sz w:val="20"/>
              </w:rPr>
              <w:t>
Водорастворимые соли цинка за исключением</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4-гидроксибензол-сульфоната (ссылочный номер 25 настоящего приложения) и пиритио-ната цинка (ссылочный номер 1670 приложения 1 настоящего технического регламента)</w:t>
            </w:r>
          </w:p>
          <w:p>
            <w:pPr>
              <w:spacing w:after="20"/>
              <w:ind w:left="20"/>
              <w:jc w:val="both"/>
            </w:pPr>
            <w:r>
              <w:rPr>
                <w:rFonts w:ascii="Times New Roman"/>
                <w:b w:val="false"/>
                <w:i w:val="false"/>
                <w:color w:val="000000"/>
                <w:sz w:val="20"/>
              </w:rPr>
              <w:t>
(Water-soluble zinc salts with the exception of zink-4-hydroxybenzene-sulphonate (entry 25) and zinc pyrithione (Annex II, entry 1670)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35"/>
          <w:p>
            <w:pPr>
              <w:spacing w:after="20"/>
              <w:ind w:left="20"/>
              <w:jc w:val="both"/>
            </w:pPr>
            <w:r>
              <w:rPr>
                <w:rFonts w:ascii="Times New Roman"/>
                <w:b w:val="false"/>
                <w:i w:val="false"/>
                <w:color w:val="000000"/>
                <w:sz w:val="20"/>
              </w:rPr>
              <w:t>
Ацетат цинка, хлорид цинка, глюконат цинка, глютамат цинка</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(Zinc acetate, zinc chloride, zinc gluconate. zinc glutamate)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(в пересчете на цинк)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36"/>
          <w:p>
            <w:pPr>
              <w:spacing w:after="20"/>
              <w:ind w:left="20"/>
              <w:jc w:val="both"/>
            </w:pPr>
            <w:r>
              <w:rPr>
                <w:rFonts w:ascii="Times New Roman"/>
                <w:b w:val="false"/>
                <w:i w:val="false"/>
                <w:color w:val="000000"/>
                <w:sz w:val="20"/>
              </w:rPr>
              <w:t>
4-Гидроксибензол-сульфонат цинка</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(Zinc 4-hydroxybenzene</w:t>
            </w:r>
          </w:p>
          <w:p>
            <w:pPr>
              <w:spacing w:after="20"/>
              <w:ind w:left="20"/>
              <w:jc w:val="both"/>
            </w:pPr>
            <w:r>
              <w:rPr>
                <w:rFonts w:ascii="Times New Roman"/>
                <w:b w:val="false"/>
                <w:i w:val="false"/>
                <w:color w:val="000000"/>
                <w:sz w:val="20"/>
              </w:rPr>
              <w:t>
sulphonate)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37"/>
          <w:p>
            <w:pPr>
              <w:spacing w:after="20"/>
              <w:ind w:left="20"/>
              <w:jc w:val="both"/>
            </w:pPr>
            <w:r>
              <w:rPr>
                <w:rFonts w:ascii="Times New Roman"/>
                <w:b w:val="false"/>
                <w:i w:val="false"/>
                <w:color w:val="000000"/>
                <w:sz w:val="20"/>
              </w:rPr>
              <w:t>
Фенолсульфонат цинка</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(Zink phenolsulfonate)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127-82-2,</w:t>
            </w:r>
          </w:p>
          <w:p>
            <w:pPr>
              <w:spacing w:after="20"/>
              <w:ind w:left="20"/>
              <w:jc w:val="both"/>
            </w:pPr>
            <w:r>
              <w:rPr>
                <w:rFonts w:ascii="Times New Roman"/>
                <w:b w:val="false"/>
                <w:i w:val="false"/>
                <w:color w:val="000000"/>
                <w:sz w:val="20"/>
              </w:rPr>
              <w:t>
 EC № 204-867-8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антиперспиранты и густые (вяжущие) лосьоны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 (в пересчете на безводное вещество)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38"/>
          <w:p>
            <w:pPr>
              <w:spacing w:after="20"/>
              <w:ind w:left="20"/>
              <w:jc w:val="both"/>
            </w:pPr>
            <w:r>
              <w:rPr>
                <w:rFonts w:ascii="Times New Roman"/>
                <w:b w:val="false"/>
                <w:i w:val="false"/>
                <w:color w:val="000000"/>
                <w:sz w:val="20"/>
              </w:rPr>
              <w:t>
Монофторфосфат аммония</w:t>
            </w:r>
          </w:p>
          <w:bookmarkEnd w:id="438"/>
          <w:p>
            <w:pPr>
              <w:spacing w:after="20"/>
              <w:ind w:left="20"/>
              <w:jc w:val="both"/>
            </w:pPr>
            <w:r>
              <w:rPr>
                <w:rFonts w:ascii="Times New Roman"/>
                <w:b w:val="false"/>
                <w:i w:val="false"/>
                <w:color w:val="000000"/>
                <w:sz w:val="20"/>
              </w:rPr>
              <w:t>
(Ammonium monofluorophosphate)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39"/>
          <w:p>
            <w:pPr>
              <w:spacing w:after="20"/>
              <w:ind w:left="20"/>
              <w:jc w:val="both"/>
            </w:pPr>
            <w:r>
              <w:rPr>
                <w:rFonts w:ascii="Times New Roman"/>
                <w:b w:val="false"/>
                <w:i w:val="false"/>
                <w:color w:val="000000"/>
                <w:sz w:val="20"/>
              </w:rPr>
              <w:t xml:space="preserve">
Монофторфосфат аммония </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(Ammonium monofluorophosphate)</w:t>
            </w:r>
          </w:p>
          <w:p>
            <w:pPr>
              <w:spacing w:after="20"/>
              <w:ind w:left="20"/>
              <w:jc w:val="both"/>
            </w:pPr>
            <w:r>
              <w:rPr>
                <w:rFonts w:ascii="Times New Roman"/>
                <w:b w:val="false"/>
                <w:i w:val="false"/>
                <w:color w:val="000000"/>
                <w:sz w:val="20"/>
              </w:rPr>
              <w:t>
CAS № 20859-38-5/ 66115-19-3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40"/>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4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41"/>
          <w:p>
            <w:pPr>
              <w:spacing w:after="20"/>
              <w:ind w:left="20"/>
              <w:jc w:val="both"/>
            </w:pPr>
            <w:r>
              <w:rPr>
                <w:rFonts w:ascii="Times New Roman"/>
                <w:b w:val="false"/>
                <w:i w:val="false"/>
                <w:color w:val="000000"/>
                <w:sz w:val="20"/>
              </w:rPr>
              <w:t>
(a) Содержит монофторфосфат аммония</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42"/>
          <w:p>
            <w:pPr>
              <w:spacing w:after="20"/>
              <w:ind w:left="20"/>
              <w:jc w:val="both"/>
            </w:pPr>
            <w:r>
              <w:rPr>
                <w:rFonts w:ascii="Times New Roman"/>
                <w:b w:val="false"/>
                <w:i w:val="false"/>
                <w:color w:val="000000"/>
                <w:sz w:val="20"/>
              </w:rPr>
              <w:t>
 (b) В концен-трации 0,15 – 0,5 процента в пересчете на молярную массу фтора.</w:t>
            </w:r>
          </w:p>
          <w:bookmarkEnd w:id="442"/>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43"/>
          <w:p>
            <w:pPr>
              <w:spacing w:after="20"/>
              <w:ind w:left="20"/>
              <w:jc w:val="both"/>
            </w:pPr>
            <w:r>
              <w:rPr>
                <w:rFonts w:ascii="Times New Roman"/>
                <w:b w:val="false"/>
                <w:i w:val="false"/>
                <w:color w:val="000000"/>
                <w:sz w:val="20"/>
              </w:rPr>
              <w:t xml:space="preserve">
(b) Содержит монофторфосфат аммония.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44"/>
          <w:p>
            <w:pPr>
              <w:spacing w:after="20"/>
              <w:ind w:left="20"/>
              <w:jc w:val="both"/>
            </w:pPr>
            <w:r>
              <w:rPr>
                <w:rFonts w:ascii="Times New Roman"/>
                <w:b w:val="false"/>
                <w:i w:val="false"/>
                <w:color w:val="000000"/>
                <w:sz w:val="20"/>
              </w:rPr>
              <w:t xml:space="preserve">
Динатрий фторфосфат </w:t>
            </w:r>
          </w:p>
          <w:bookmarkEnd w:id="444"/>
          <w:p>
            <w:pPr>
              <w:spacing w:after="20"/>
              <w:ind w:left="20"/>
              <w:jc w:val="both"/>
            </w:pPr>
            <w:r>
              <w:rPr>
                <w:rFonts w:ascii="Times New Roman"/>
                <w:b w:val="false"/>
                <w:i w:val="false"/>
                <w:color w:val="000000"/>
                <w:sz w:val="20"/>
              </w:rPr>
              <w:t>
(Disodium fluorophosphate)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5"/>
          <w:p>
            <w:pPr>
              <w:spacing w:after="20"/>
              <w:ind w:left="20"/>
              <w:jc w:val="both"/>
            </w:pPr>
            <w:r>
              <w:rPr>
                <w:rFonts w:ascii="Times New Roman"/>
                <w:b w:val="false"/>
                <w:i w:val="false"/>
                <w:color w:val="000000"/>
                <w:sz w:val="20"/>
              </w:rPr>
              <w:t>
Монофторфосфат натрия</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(Sodium monofluoro-phosphate)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10163-15-2/ 7631-97-2, </w:t>
            </w:r>
          </w:p>
          <w:p>
            <w:pPr>
              <w:spacing w:after="20"/>
              <w:ind w:left="20"/>
              <w:jc w:val="both"/>
            </w:pPr>
            <w:r>
              <w:rPr>
                <w:rFonts w:ascii="Times New Roman"/>
                <w:b w:val="false"/>
                <w:i w:val="false"/>
                <w:color w:val="000000"/>
                <w:sz w:val="20"/>
              </w:rPr>
              <w:t>
EC № 233-433-0/ 231-552-2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46"/>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4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47"/>
          <w:p>
            <w:pPr>
              <w:spacing w:after="20"/>
              <w:ind w:left="20"/>
              <w:jc w:val="both"/>
            </w:pPr>
            <w:r>
              <w:rPr>
                <w:rFonts w:ascii="Times New Roman"/>
                <w:b w:val="false"/>
                <w:i w:val="false"/>
                <w:color w:val="000000"/>
                <w:sz w:val="20"/>
              </w:rPr>
              <w:t>
(a) Ссодержит монофторфосфат натрия.</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48"/>
          <w:p>
            <w:pPr>
              <w:spacing w:after="20"/>
              <w:ind w:left="20"/>
              <w:jc w:val="both"/>
            </w:pPr>
            <w:r>
              <w:rPr>
                <w:rFonts w:ascii="Times New Roman"/>
                <w:b w:val="false"/>
                <w:i w:val="false"/>
                <w:color w:val="000000"/>
                <w:sz w:val="20"/>
              </w:rPr>
              <w:t>
(b) Содержит монофторфосфат натрия</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49"/>
          <w:p>
            <w:pPr>
              <w:spacing w:after="20"/>
              <w:ind w:left="20"/>
              <w:jc w:val="both"/>
            </w:pPr>
            <w:r>
              <w:rPr>
                <w:rFonts w:ascii="Times New Roman"/>
                <w:b w:val="false"/>
                <w:i w:val="false"/>
                <w:color w:val="000000"/>
                <w:sz w:val="20"/>
              </w:rPr>
              <w:t xml:space="preserve">
Дикалий фторфосфат </w:t>
            </w:r>
          </w:p>
          <w:bookmarkEnd w:id="449"/>
          <w:p>
            <w:pPr>
              <w:spacing w:after="20"/>
              <w:ind w:left="20"/>
              <w:jc w:val="both"/>
            </w:pPr>
            <w:r>
              <w:rPr>
                <w:rFonts w:ascii="Times New Roman"/>
                <w:b w:val="false"/>
                <w:i w:val="false"/>
                <w:color w:val="000000"/>
                <w:sz w:val="20"/>
              </w:rPr>
              <w:t>
(Dipotassium fluorophosphate)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50"/>
          <w:p>
            <w:pPr>
              <w:spacing w:after="20"/>
              <w:ind w:left="20"/>
              <w:jc w:val="both"/>
            </w:pPr>
            <w:r>
              <w:rPr>
                <w:rFonts w:ascii="Times New Roman"/>
                <w:b w:val="false"/>
                <w:i w:val="false"/>
                <w:color w:val="000000"/>
                <w:sz w:val="20"/>
              </w:rPr>
              <w:t>
Монофторфосфат калия</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(Potassium monofluoro-phosphate)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14104-28-0,</w:t>
            </w:r>
          </w:p>
          <w:p>
            <w:pPr>
              <w:spacing w:after="20"/>
              <w:ind w:left="20"/>
              <w:jc w:val="both"/>
            </w:pPr>
            <w:r>
              <w:rPr>
                <w:rFonts w:ascii="Times New Roman"/>
                <w:b w:val="false"/>
                <w:i w:val="false"/>
                <w:color w:val="000000"/>
                <w:sz w:val="20"/>
              </w:rPr>
              <w:t>
 EC № 237-957-0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51"/>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5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52"/>
          <w:p>
            <w:pPr>
              <w:spacing w:after="20"/>
              <w:ind w:left="20"/>
              <w:jc w:val="both"/>
            </w:pPr>
            <w:r>
              <w:rPr>
                <w:rFonts w:ascii="Times New Roman"/>
                <w:b w:val="false"/>
                <w:i w:val="false"/>
                <w:color w:val="000000"/>
                <w:sz w:val="20"/>
              </w:rPr>
              <w:t>
(a) Содержит монофторфосфат калия.</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53"/>
          <w:p>
            <w:pPr>
              <w:spacing w:after="20"/>
              <w:ind w:left="20"/>
              <w:jc w:val="both"/>
            </w:pPr>
            <w:r>
              <w:rPr>
                <w:rFonts w:ascii="Times New Roman"/>
                <w:b w:val="false"/>
                <w:i w:val="false"/>
                <w:color w:val="000000"/>
                <w:sz w:val="20"/>
              </w:rPr>
              <w:t>
(b) Содержит монофторфосфат калия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54"/>
          <w:p>
            <w:pPr>
              <w:spacing w:after="20"/>
              <w:ind w:left="20"/>
              <w:jc w:val="both"/>
            </w:pPr>
            <w:r>
              <w:rPr>
                <w:rFonts w:ascii="Times New Roman"/>
                <w:b w:val="false"/>
                <w:i w:val="false"/>
                <w:color w:val="000000"/>
                <w:sz w:val="20"/>
              </w:rPr>
              <w:t>
Кальций фторфосфат</w:t>
            </w:r>
          </w:p>
          <w:bookmarkEnd w:id="454"/>
          <w:p>
            <w:pPr>
              <w:spacing w:after="20"/>
              <w:ind w:left="20"/>
              <w:jc w:val="both"/>
            </w:pPr>
            <w:r>
              <w:rPr>
                <w:rFonts w:ascii="Times New Roman"/>
                <w:b w:val="false"/>
                <w:i w:val="false"/>
                <w:color w:val="000000"/>
                <w:sz w:val="20"/>
              </w:rPr>
              <w:t>
 (Calcium fluorophosphate)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55"/>
          <w:p>
            <w:pPr>
              <w:spacing w:after="20"/>
              <w:ind w:left="20"/>
              <w:jc w:val="both"/>
            </w:pPr>
            <w:r>
              <w:rPr>
                <w:rFonts w:ascii="Times New Roman"/>
                <w:b w:val="false"/>
                <w:i w:val="false"/>
                <w:color w:val="000000"/>
                <w:sz w:val="20"/>
              </w:rPr>
              <w:t xml:space="preserve">
Монофторфосфат кальция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(Calcium monofluoro-phosphate)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7789-74-4,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232-187-1</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56"/>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5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57"/>
          <w:p>
            <w:pPr>
              <w:spacing w:after="20"/>
              <w:ind w:left="20"/>
              <w:jc w:val="both"/>
            </w:pPr>
            <w:r>
              <w:rPr>
                <w:rFonts w:ascii="Times New Roman"/>
                <w:b w:val="false"/>
                <w:i w:val="false"/>
                <w:color w:val="000000"/>
                <w:sz w:val="20"/>
              </w:rPr>
              <w:t>
(a) Содержит монофторфосфат кальция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потребления фтора из других источников, обратитесь к стоматологу или врачу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58"/>
          <w:p>
            <w:pPr>
              <w:spacing w:after="20"/>
              <w:ind w:left="20"/>
              <w:jc w:val="both"/>
            </w:pPr>
            <w:r>
              <w:rPr>
                <w:rFonts w:ascii="Times New Roman"/>
                <w:b w:val="false"/>
                <w:i w:val="false"/>
                <w:color w:val="000000"/>
                <w:sz w:val="20"/>
              </w:rPr>
              <w:t>
(b) Содержит монофторфосфат кальция</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59"/>
          <w:p>
            <w:pPr>
              <w:spacing w:after="20"/>
              <w:ind w:left="20"/>
              <w:jc w:val="both"/>
            </w:pPr>
            <w:r>
              <w:rPr>
                <w:rFonts w:ascii="Times New Roman"/>
                <w:b w:val="false"/>
                <w:i w:val="false"/>
                <w:color w:val="000000"/>
                <w:sz w:val="20"/>
              </w:rPr>
              <w:t>
Фтористый кальций</w:t>
            </w:r>
          </w:p>
          <w:bookmarkEnd w:id="459"/>
          <w:p>
            <w:pPr>
              <w:spacing w:after="20"/>
              <w:ind w:left="20"/>
              <w:jc w:val="both"/>
            </w:pPr>
            <w:r>
              <w:rPr>
                <w:rFonts w:ascii="Times New Roman"/>
                <w:b w:val="false"/>
                <w:i w:val="false"/>
                <w:color w:val="000000"/>
                <w:sz w:val="20"/>
              </w:rPr>
              <w:t>
(Calcium 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60"/>
          <w:p>
            <w:pPr>
              <w:spacing w:after="20"/>
              <w:ind w:left="20"/>
              <w:jc w:val="both"/>
            </w:pPr>
            <w:r>
              <w:rPr>
                <w:rFonts w:ascii="Times New Roman"/>
                <w:b w:val="false"/>
                <w:i w:val="false"/>
                <w:color w:val="000000"/>
                <w:sz w:val="20"/>
              </w:rPr>
              <w:t>
Фтористый кальций</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(Calcium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7789-75-5,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232-188-7</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61"/>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6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62"/>
          <w:p>
            <w:pPr>
              <w:spacing w:after="20"/>
              <w:ind w:left="20"/>
              <w:jc w:val="both"/>
            </w:pPr>
            <w:r>
              <w:rPr>
                <w:rFonts w:ascii="Times New Roman"/>
                <w:b w:val="false"/>
                <w:i w:val="false"/>
                <w:color w:val="000000"/>
                <w:sz w:val="20"/>
              </w:rPr>
              <w:t>
(a) Содержит фтористый кальций</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в пересчете на молярную массу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63"/>
          <w:p>
            <w:pPr>
              <w:spacing w:after="20"/>
              <w:ind w:left="20"/>
              <w:jc w:val="both"/>
            </w:pPr>
            <w:r>
              <w:rPr>
                <w:rFonts w:ascii="Times New Roman"/>
                <w:b w:val="false"/>
                <w:i w:val="false"/>
                <w:color w:val="000000"/>
                <w:sz w:val="20"/>
              </w:rPr>
              <w:t>
 (b) Содержит фтористый кальций</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применять для лиц моложе 16 лет. Применяется по рекомендации стоматолога и под его наблюдением.</w:t>
            </w:r>
          </w:p>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64"/>
          <w:p>
            <w:pPr>
              <w:spacing w:after="20"/>
              <w:ind w:left="20"/>
              <w:jc w:val="both"/>
            </w:pPr>
            <w:r>
              <w:rPr>
                <w:rFonts w:ascii="Times New Roman"/>
                <w:b w:val="false"/>
                <w:i w:val="false"/>
                <w:color w:val="000000"/>
                <w:sz w:val="20"/>
              </w:rPr>
              <w:t>
Фтористый натрий</w:t>
            </w:r>
          </w:p>
          <w:bookmarkEnd w:id="464"/>
          <w:p>
            <w:pPr>
              <w:spacing w:after="20"/>
              <w:ind w:left="20"/>
              <w:jc w:val="both"/>
            </w:pPr>
            <w:r>
              <w:rPr>
                <w:rFonts w:ascii="Times New Roman"/>
                <w:b w:val="false"/>
                <w:i w:val="false"/>
                <w:color w:val="000000"/>
                <w:sz w:val="20"/>
              </w:rPr>
              <w:t>
(Sodium 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65"/>
          <w:p>
            <w:pPr>
              <w:spacing w:after="20"/>
              <w:ind w:left="20"/>
              <w:jc w:val="both"/>
            </w:pPr>
            <w:r>
              <w:rPr>
                <w:rFonts w:ascii="Times New Roman"/>
                <w:b w:val="false"/>
                <w:i w:val="false"/>
                <w:color w:val="000000"/>
                <w:sz w:val="20"/>
              </w:rPr>
              <w:t>
Фтористый натрий</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(Sodium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7681-49-4,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231-667-8</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66"/>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6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67"/>
          <w:p>
            <w:pPr>
              <w:spacing w:after="20"/>
              <w:ind w:left="20"/>
              <w:jc w:val="both"/>
            </w:pPr>
            <w:r>
              <w:rPr>
                <w:rFonts w:ascii="Times New Roman"/>
                <w:b w:val="false"/>
                <w:i w:val="false"/>
                <w:color w:val="000000"/>
                <w:sz w:val="20"/>
              </w:rPr>
              <w:t>
(a) Содержит фтористый натрий</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процентов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в пересчете на молярную массу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68"/>
          <w:p>
            <w:pPr>
              <w:spacing w:after="20"/>
              <w:ind w:left="20"/>
              <w:jc w:val="both"/>
            </w:pPr>
            <w:r>
              <w:rPr>
                <w:rFonts w:ascii="Times New Roman"/>
                <w:b w:val="false"/>
                <w:i w:val="false"/>
                <w:color w:val="000000"/>
                <w:sz w:val="20"/>
              </w:rPr>
              <w:t>
 (b) Содержит фтористый натрий</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69"/>
          <w:p>
            <w:pPr>
              <w:spacing w:after="20"/>
              <w:ind w:left="20"/>
              <w:jc w:val="both"/>
            </w:pPr>
            <w:r>
              <w:rPr>
                <w:rFonts w:ascii="Times New Roman"/>
                <w:b w:val="false"/>
                <w:i w:val="false"/>
                <w:color w:val="000000"/>
                <w:sz w:val="20"/>
              </w:rPr>
              <w:t>
Фтористый калий</w:t>
            </w:r>
          </w:p>
          <w:bookmarkEnd w:id="469"/>
          <w:p>
            <w:pPr>
              <w:spacing w:after="20"/>
              <w:ind w:left="20"/>
              <w:jc w:val="both"/>
            </w:pPr>
            <w:r>
              <w:rPr>
                <w:rFonts w:ascii="Times New Roman"/>
                <w:b w:val="false"/>
                <w:i w:val="false"/>
                <w:color w:val="000000"/>
                <w:sz w:val="20"/>
              </w:rPr>
              <w:t>
 (Potassium 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70"/>
          <w:p>
            <w:pPr>
              <w:spacing w:after="20"/>
              <w:ind w:left="20"/>
              <w:jc w:val="both"/>
            </w:pPr>
            <w:r>
              <w:rPr>
                <w:rFonts w:ascii="Times New Roman"/>
                <w:b w:val="false"/>
                <w:i w:val="false"/>
                <w:color w:val="000000"/>
                <w:sz w:val="20"/>
              </w:rPr>
              <w:t>
Фтористый калий</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(Potassium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7789-23-3,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232-151-5</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71"/>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7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72"/>
          <w:p>
            <w:pPr>
              <w:spacing w:after="20"/>
              <w:ind w:left="20"/>
              <w:jc w:val="both"/>
            </w:pPr>
            <w:r>
              <w:rPr>
                <w:rFonts w:ascii="Times New Roman"/>
                <w:b w:val="false"/>
                <w:i w:val="false"/>
                <w:color w:val="000000"/>
                <w:sz w:val="20"/>
              </w:rPr>
              <w:t>
(a) Содержит фтористый калий</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процентов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73"/>
          <w:p>
            <w:pPr>
              <w:spacing w:after="20"/>
              <w:ind w:left="20"/>
              <w:jc w:val="both"/>
            </w:pPr>
            <w:r>
              <w:rPr>
                <w:rFonts w:ascii="Times New Roman"/>
                <w:b w:val="false"/>
                <w:i w:val="false"/>
                <w:color w:val="000000"/>
                <w:sz w:val="20"/>
              </w:rPr>
              <w:t>
(b) Содержит фтористый калий.</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74"/>
          <w:p>
            <w:pPr>
              <w:spacing w:after="20"/>
              <w:ind w:left="20"/>
              <w:jc w:val="both"/>
            </w:pPr>
            <w:r>
              <w:rPr>
                <w:rFonts w:ascii="Times New Roman"/>
                <w:b w:val="false"/>
                <w:i w:val="false"/>
                <w:color w:val="000000"/>
                <w:sz w:val="20"/>
              </w:rPr>
              <w:t>
Фтористый аммоний</w:t>
            </w:r>
          </w:p>
          <w:bookmarkEnd w:id="474"/>
          <w:p>
            <w:pPr>
              <w:spacing w:after="20"/>
              <w:ind w:left="20"/>
              <w:jc w:val="both"/>
            </w:pPr>
            <w:r>
              <w:rPr>
                <w:rFonts w:ascii="Times New Roman"/>
                <w:b w:val="false"/>
                <w:i w:val="false"/>
                <w:color w:val="000000"/>
                <w:sz w:val="20"/>
              </w:rPr>
              <w:t>
(Ammonium 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75"/>
          <w:p>
            <w:pPr>
              <w:spacing w:after="20"/>
              <w:ind w:left="20"/>
              <w:jc w:val="both"/>
            </w:pPr>
            <w:r>
              <w:rPr>
                <w:rFonts w:ascii="Times New Roman"/>
                <w:b w:val="false"/>
                <w:i w:val="false"/>
                <w:color w:val="000000"/>
                <w:sz w:val="20"/>
              </w:rPr>
              <w:t>
Фтористый аммоний</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(Ammonium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12125-01-8,</w:t>
            </w:r>
          </w:p>
          <w:p>
            <w:pPr>
              <w:spacing w:after="20"/>
              <w:ind w:left="20"/>
              <w:jc w:val="both"/>
            </w:pPr>
            <w:r>
              <w:rPr>
                <w:rFonts w:ascii="Times New Roman"/>
                <w:b w:val="false"/>
                <w:i w:val="false"/>
                <w:color w:val="000000"/>
                <w:sz w:val="20"/>
              </w:rPr>
              <w:t>
</w:t>
            </w:r>
            <w:r>
              <w:rPr>
                <w:rFonts w:ascii="Times New Roman"/>
                <w:b w:val="false"/>
                <w:i w:val="false"/>
                <w:color w:val="000000"/>
                <w:sz w:val="20"/>
              </w:rPr>
              <w:t>EC № 235-185-9</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76"/>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7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77"/>
          <w:p>
            <w:pPr>
              <w:spacing w:after="20"/>
              <w:ind w:left="20"/>
              <w:jc w:val="both"/>
            </w:pPr>
            <w:r>
              <w:rPr>
                <w:rFonts w:ascii="Times New Roman"/>
                <w:b w:val="false"/>
                <w:i w:val="false"/>
                <w:color w:val="000000"/>
                <w:sz w:val="20"/>
              </w:rPr>
              <w:t>
(a) Содержит фтористый аммоний.</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потребления фтора из других источников, обратитесь к стоматологу или врачу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78"/>
          <w:p>
            <w:pPr>
              <w:spacing w:after="20"/>
              <w:ind w:left="20"/>
              <w:jc w:val="both"/>
            </w:pPr>
            <w:r>
              <w:rPr>
                <w:rFonts w:ascii="Times New Roman"/>
                <w:b w:val="false"/>
                <w:i w:val="false"/>
                <w:color w:val="000000"/>
                <w:sz w:val="20"/>
              </w:rPr>
              <w:t>
(b) Содержит фтористый аммоний.</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79"/>
          <w:p>
            <w:pPr>
              <w:spacing w:after="20"/>
              <w:ind w:left="20"/>
              <w:jc w:val="both"/>
            </w:pPr>
            <w:r>
              <w:rPr>
                <w:rFonts w:ascii="Times New Roman"/>
                <w:b w:val="false"/>
                <w:i w:val="false"/>
                <w:color w:val="000000"/>
                <w:sz w:val="20"/>
              </w:rPr>
              <w:t>
Фтористый алюминий</w:t>
            </w:r>
          </w:p>
          <w:bookmarkEnd w:id="479"/>
          <w:p>
            <w:pPr>
              <w:spacing w:after="20"/>
              <w:ind w:left="20"/>
              <w:jc w:val="both"/>
            </w:pPr>
            <w:r>
              <w:rPr>
                <w:rFonts w:ascii="Times New Roman"/>
                <w:b w:val="false"/>
                <w:i w:val="false"/>
                <w:color w:val="000000"/>
                <w:sz w:val="20"/>
              </w:rPr>
              <w:t>
(Аluminium 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80"/>
          <w:p>
            <w:pPr>
              <w:spacing w:after="20"/>
              <w:ind w:left="20"/>
              <w:jc w:val="both"/>
            </w:pPr>
            <w:r>
              <w:rPr>
                <w:rFonts w:ascii="Times New Roman"/>
                <w:b w:val="false"/>
                <w:i w:val="false"/>
                <w:color w:val="000000"/>
                <w:sz w:val="20"/>
              </w:rPr>
              <w:t>
Фтористый алюминий</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(Аluminium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№7784-18-1,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232-051-1</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81"/>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82"/>
          <w:p>
            <w:pPr>
              <w:spacing w:after="20"/>
              <w:ind w:left="20"/>
              <w:jc w:val="both"/>
            </w:pPr>
            <w:r>
              <w:rPr>
                <w:rFonts w:ascii="Times New Roman"/>
                <w:b w:val="false"/>
                <w:i w:val="false"/>
                <w:color w:val="000000"/>
                <w:sz w:val="20"/>
              </w:rPr>
              <w:t>
(a) Содержит фтористый алюминий</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83"/>
          <w:p>
            <w:pPr>
              <w:spacing w:after="20"/>
              <w:ind w:left="20"/>
              <w:jc w:val="both"/>
            </w:pPr>
            <w:r>
              <w:rPr>
                <w:rFonts w:ascii="Times New Roman"/>
                <w:b w:val="false"/>
                <w:i w:val="false"/>
                <w:color w:val="000000"/>
                <w:sz w:val="20"/>
              </w:rPr>
              <w:t>
(b) Содержит фтористый аллюминий.</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84"/>
          <w:p>
            <w:pPr>
              <w:spacing w:after="20"/>
              <w:ind w:left="20"/>
              <w:jc w:val="both"/>
            </w:pPr>
            <w:r>
              <w:rPr>
                <w:rFonts w:ascii="Times New Roman"/>
                <w:b w:val="false"/>
                <w:i w:val="false"/>
                <w:color w:val="000000"/>
                <w:sz w:val="20"/>
              </w:rPr>
              <w:t xml:space="preserve">
Дифтористое олово </w:t>
            </w:r>
          </w:p>
          <w:bookmarkEnd w:id="484"/>
          <w:p>
            <w:pPr>
              <w:spacing w:after="20"/>
              <w:ind w:left="20"/>
              <w:jc w:val="both"/>
            </w:pPr>
            <w:r>
              <w:rPr>
                <w:rFonts w:ascii="Times New Roman"/>
                <w:b w:val="false"/>
                <w:i w:val="false"/>
                <w:color w:val="000000"/>
                <w:sz w:val="20"/>
              </w:rPr>
              <w:t>
(Tin difluoride)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85"/>
          <w:p>
            <w:pPr>
              <w:spacing w:after="20"/>
              <w:ind w:left="20"/>
              <w:jc w:val="both"/>
            </w:pPr>
            <w:r>
              <w:rPr>
                <w:rFonts w:ascii="Times New Roman"/>
                <w:b w:val="false"/>
                <w:i w:val="false"/>
                <w:color w:val="000000"/>
                <w:sz w:val="20"/>
              </w:rPr>
              <w:t xml:space="preserve">
Фтористое олово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(Stannous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7783-47-3,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231-999-3</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86"/>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8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87"/>
          <w:p>
            <w:pPr>
              <w:spacing w:after="20"/>
              <w:ind w:left="20"/>
              <w:jc w:val="both"/>
            </w:pPr>
            <w:r>
              <w:rPr>
                <w:rFonts w:ascii="Times New Roman"/>
                <w:b w:val="false"/>
                <w:i w:val="false"/>
                <w:color w:val="000000"/>
                <w:sz w:val="20"/>
              </w:rPr>
              <w:t>
(a) Содержит фтористое олово</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88"/>
          <w:p>
            <w:pPr>
              <w:spacing w:after="20"/>
              <w:ind w:left="20"/>
              <w:jc w:val="both"/>
            </w:pPr>
            <w:r>
              <w:rPr>
                <w:rFonts w:ascii="Times New Roman"/>
                <w:b w:val="false"/>
                <w:i w:val="false"/>
                <w:color w:val="000000"/>
                <w:sz w:val="20"/>
              </w:rPr>
              <w:t>
 (b) Содержит фтористое олово</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89"/>
          <w:p>
            <w:pPr>
              <w:spacing w:after="20"/>
              <w:ind w:left="20"/>
              <w:jc w:val="both"/>
            </w:pPr>
            <w:r>
              <w:rPr>
                <w:rFonts w:ascii="Times New Roman"/>
                <w:b w:val="false"/>
                <w:i w:val="false"/>
                <w:color w:val="000000"/>
                <w:sz w:val="20"/>
              </w:rPr>
              <w:t>
Гексадециламмоний фторид</w:t>
            </w:r>
          </w:p>
          <w:bookmarkEnd w:id="489"/>
          <w:p>
            <w:pPr>
              <w:spacing w:after="20"/>
              <w:ind w:left="20"/>
              <w:jc w:val="both"/>
            </w:pPr>
            <w:r>
              <w:rPr>
                <w:rFonts w:ascii="Times New Roman"/>
                <w:b w:val="false"/>
                <w:i w:val="false"/>
                <w:color w:val="000000"/>
                <w:sz w:val="20"/>
              </w:rPr>
              <w:t>
(Hexadecyl ammonium 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90"/>
          <w:p>
            <w:pPr>
              <w:spacing w:after="20"/>
              <w:ind w:left="20"/>
              <w:jc w:val="both"/>
            </w:pPr>
            <w:r>
              <w:rPr>
                <w:rFonts w:ascii="Times New Roman"/>
                <w:b w:val="false"/>
                <w:i w:val="false"/>
                <w:color w:val="000000"/>
                <w:sz w:val="20"/>
              </w:rPr>
              <w:t>
Цетиламин гидрофторид</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(Сetylamine Нydrofluoride)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No3151-59-5,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221-588-7</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91"/>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9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92"/>
          <w:p>
            <w:pPr>
              <w:spacing w:after="20"/>
              <w:ind w:left="20"/>
              <w:jc w:val="both"/>
            </w:pPr>
            <w:r>
              <w:rPr>
                <w:rFonts w:ascii="Times New Roman"/>
                <w:b w:val="false"/>
                <w:i w:val="false"/>
                <w:color w:val="000000"/>
                <w:sz w:val="20"/>
              </w:rPr>
              <w:t>
(a) Содержит гексадециламмоний фторид.</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93"/>
          <w:p>
            <w:pPr>
              <w:spacing w:after="20"/>
              <w:ind w:left="20"/>
              <w:jc w:val="both"/>
            </w:pPr>
            <w:r>
              <w:rPr>
                <w:rFonts w:ascii="Times New Roman"/>
                <w:b w:val="false"/>
                <w:i w:val="false"/>
                <w:color w:val="000000"/>
                <w:sz w:val="20"/>
              </w:rPr>
              <w:t>
(b) Содержит гексадециламмоний фторид.</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94"/>
          <w:p>
            <w:pPr>
              <w:spacing w:after="20"/>
              <w:ind w:left="20"/>
              <w:jc w:val="both"/>
            </w:pPr>
            <w:r>
              <w:rPr>
                <w:rFonts w:ascii="Times New Roman"/>
                <w:b w:val="false"/>
                <w:i w:val="false"/>
                <w:color w:val="000000"/>
                <w:sz w:val="20"/>
              </w:rPr>
              <w:t>
3-(N-гексадецил-N-2-гид-роксиэтиламмоний) про-пилбис-(2-гидроксиэтил) аммония дифторид</w:t>
            </w:r>
          </w:p>
          <w:bookmarkEnd w:id="494"/>
          <w:p>
            <w:pPr>
              <w:spacing w:after="20"/>
              <w:ind w:left="20"/>
              <w:jc w:val="both"/>
            </w:pPr>
            <w:r>
              <w:rPr>
                <w:rFonts w:ascii="Times New Roman"/>
                <w:b w:val="false"/>
                <w:i w:val="false"/>
                <w:color w:val="000000"/>
                <w:sz w:val="20"/>
              </w:rPr>
              <w:t>
(3-(N-Hexadecyl-N-2-hydroxyethylammonio) propylbis (2-hydroxyethyl) ammonium difluoride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95"/>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9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96"/>
          <w:p>
            <w:pPr>
              <w:spacing w:after="20"/>
              <w:ind w:left="20"/>
              <w:jc w:val="both"/>
            </w:pPr>
            <w:r>
              <w:rPr>
                <w:rFonts w:ascii="Times New Roman"/>
                <w:b w:val="false"/>
                <w:i w:val="false"/>
                <w:color w:val="000000"/>
                <w:sz w:val="20"/>
              </w:rPr>
              <w:t>
(a) Содержит 3-(N-гексадецил-N-2) гид-роксиэтиламмоний) пропилбис(2-гидроксиэтил) аммония дифторид.</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97"/>
          <w:p>
            <w:pPr>
              <w:spacing w:after="20"/>
              <w:ind w:left="20"/>
              <w:jc w:val="both"/>
            </w:pPr>
            <w:r>
              <w:rPr>
                <w:rFonts w:ascii="Times New Roman"/>
                <w:b w:val="false"/>
                <w:i w:val="false"/>
                <w:color w:val="000000"/>
                <w:sz w:val="20"/>
              </w:rPr>
              <w:t>
(b) Содержит 3-(N-гексадецил-N-2) гид-роксиэтиламмоний) пропилбис(2-гидроксиэтил) аммония дифторид.</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98"/>
          <w:p>
            <w:pPr>
              <w:spacing w:after="20"/>
              <w:ind w:left="20"/>
              <w:jc w:val="both"/>
            </w:pPr>
            <w:r>
              <w:rPr>
                <w:rFonts w:ascii="Times New Roman"/>
                <w:b w:val="false"/>
                <w:i w:val="false"/>
                <w:color w:val="000000"/>
                <w:sz w:val="20"/>
              </w:rPr>
              <w:t>
N,N,’N’-трис-(полиокси-этилен)-N-гексадецил-пропилендиамин дигид-рофторид</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(N,N’,N’-Tris(polyoxyethylene)-N-hexadecyl-propylenediamine dihydrofluoride)</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99"/>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49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00"/>
          <w:p>
            <w:pPr>
              <w:spacing w:after="20"/>
              <w:ind w:left="20"/>
              <w:jc w:val="both"/>
            </w:pPr>
            <w:r>
              <w:rPr>
                <w:rFonts w:ascii="Times New Roman"/>
                <w:b w:val="false"/>
                <w:i w:val="false"/>
                <w:color w:val="000000"/>
                <w:sz w:val="20"/>
              </w:rPr>
              <w:t>
(a) Содержит N,N,’N’-трис-(полиоксиэтилен) -N-гексадецилпропи-лендиамин дигидро-фторид.</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01"/>
          <w:p>
            <w:pPr>
              <w:spacing w:after="20"/>
              <w:ind w:left="20"/>
              <w:jc w:val="both"/>
            </w:pPr>
            <w:r>
              <w:rPr>
                <w:rFonts w:ascii="Times New Roman"/>
                <w:b w:val="false"/>
                <w:i w:val="false"/>
                <w:color w:val="000000"/>
                <w:sz w:val="20"/>
              </w:rPr>
              <w:t xml:space="preserve">
 (b) В концентрации 0,15 – 0,5 процента в пересчете на молярную массу фтора. </w:t>
            </w:r>
          </w:p>
          <w:bookmarkEnd w:id="501"/>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02"/>
          <w:p>
            <w:pPr>
              <w:spacing w:after="20"/>
              <w:ind w:left="20"/>
              <w:jc w:val="both"/>
            </w:pPr>
            <w:r>
              <w:rPr>
                <w:rFonts w:ascii="Times New Roman"/>
                <w:b w:val="false"/>
                <w:i w:val="false"/>
                <w:color w:val="000000"/>
                <w:sz w:val="20"/>
              </w:rPr>
              <w:t>
 (b) Содержит дигид-рофторид N,N’,N’-трис(полиоксиэтилен)-N-гексадецилпропилен-диамин.</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03"/>
          <w:p>
            <w:pPr>
              <w:spacing w:after="20"/>
              <w:ind w:left="20"/>
              <w:jc w:val="both"/>
            </w:pPr>
            <w:r>
              <w:rPr>
                <w:rFonts w:ascii="Times New Roman"/>
                <w:b w:val="false"/>
                <w:i w:val="false"/>
                <w:color w:val="000000"/>
                <w:sz w:val="20"/>
              </w:rPr>
              <w:t>
9-октадецен-1-амин гидрофторид</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(9-Octadecen-1-amine hydrofluoride)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04"/>
          <w:p>
            <w:pPr>
              <w:spacing w:after="20"/>
              <w:ind w:left="20"/>
              <w:jc w:val="both"/>
            </w:pPr>
            <w:r>
              <w:rPr>
                <w:rFonts w:ascii="Times New Roman"/>
                <w:b w:val="false"/>
                <w:i w:val="false"/>
                <w:color w:val="000000"/>
                <w:sz w:val="20"/>
              </w:rPr>
              <w:t>
Октадецениламмо-ний фторид</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(Octadecenyl-ammonium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36505-83-6</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05"/>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50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06"/>
          <w:p>
            <w:pPr>
              <w:spacing w:after="20"/>
              <w:ind w:left="20"/>
              <w:jc w:val="both"/>
            </w:pPr>
            <w:r>
              <w:rPr>
                <w:rFonts w:ascii="Times New Roman"/>
                <w:b w:val="false"/>
                <w:i w:val="false"/>
                <w:color w:val="000000"/>
                <w:sz w:val="20"/>
              </w:rPr>
              <w:t>
(a) Содержит окта-децениламмоний фторид.</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07"/>
          <w:p>
            <w:pPr>
              <w:spacing w:after="20"/>
              <w:ind w:left="20"/>
              <w:jc w:val="both"/>
            </w:pPr>
            <w:r>
              <w:rPr>
                <w:rFonts w:ascii="Times New Roman"/>
                <w:b w:val="false"/>
                <w:i w:val="false"/>
                <w:color w:val="000000"/>
                <w:sz w:val="20"/>
              </w:rPr>
              <w:t xml:space="preserve">
 (b) В концентрации 0,15 – 0,5 процента в пересчете на молярную массу фтора. </w:t>
            </w:r>
          </w:p>
          <w:bookmarkEnd w:id="507"/>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08"/>
          <w:p>
            <w:pPr>
              <w:spacing w:after="20"/>
              <w:ind w:left="20"/>
              <w:jc w:val="both"/>
            </w:pPr>
            <w:r>
              <w:rPr>
                <w:rFonts w:ascii="Times New Roman"/>
                <w:b w:val="false"/>
                <w:i w:val="false"/>
                <w:color w:val="000000"/>
                <w:sz w:val="20"/>
              </w:rPr>
              <w:t>
(b) Содержит октаде-цениламмоний фторид.</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09"/>
          <w:p>
            <w:pPr>
              <w:spacing w:after="20"/>
              <w:ind w:left="20"/>
              <w:jc w:val="both"/>
            </w:pPr>
            <w:r>
              <w:rPr>
                <w:rFonts w:ascii="Times New Roman"/>
                <w:b w:val="false"/>
                <w:i w:val="false"/>
                <w:color w:val="000000"/>
                <w:sz w:val="20"/>
              </w:rPr>
              <w:t>
Динатрий гексафторсиликат</w:t>
            </w:r>
          </w:p>
          <w:bookmarkEnd w:id="509"/>
          <w:p>
            <w:pPr>
              <w:spacing w:after="20"/>
              <w:ind w:left="20"/>
              <w:jc w:val="both"/>
            </w:pPr>
            <w:r>
              <w:rPr>
                <w:rFonts w:ascii="Times New Roman"/>
                <w:b w:val="false"/>
                <w:i w:val="false"/>
                <w:color w:val="000000"/>
                <w:sz w:val="20"/>
              </w:rPr>
              <w:t>
(Disodium hexafluorosilicate)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10"/>
          <w:p>
            <w:pPr>
              <w:spacing w:after="20"/>
              <w:ind w:left="20"/>
              <w:jc w:val="both"/>
            </w:pPr>
            <w:r>
              <w:rPr>
                <w:rFonts w:ascii="Times New Roman"/>
                <w:b w:val="false"/>
                <w:i w:val="false"/>
                <w:color w:val="000000"/>
                <w:sz w:val="20"/>
              </w:rPr>
              <w:t>
Фторсиликат натрия</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(Sodium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№16893-85-9,</w:t>
            </w:r>
          </w:p>
          <w:p>
            <w:pPr>
              <w:spacing w:after="20"/>
              <w:ind w:left="20"/>
              <w:jc w:val="both"/>
            </w:pPr>
            <w:r>
              <w:rPr>
                <w:rFonts w:ascii="Times New Roman"/>
                <w:b w:val="false"/>
                <w:i w:val="false"/>
                <w:color w:val="000000"/>
                <w:sz w:val="20"/>
              </w:rPr>
              <w:t>
</w:t>
            </w:r>
            <w:r>
              <w:rPr>
                <w:rFonts w:ascii="Times New Roman"/>
                <w:b w:val="false"/>
                <w:i w:val="false"/>
                <w:color w:val="000000"/>
                <w:sz w:val="20"/>
              </w:rPr>
              <w:t>EC № 240-934-8</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11"/>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51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12"/>
          <w:p>
            <w:pPr>
              <w:spacing w:after="20"/>
              <w:ind w:left="20"/>
              <w:jc w:val="both"/>
            </w:pPr>
            <w:r>
              <w:rPr>
                <w:rFonts w:ascii="Times New Roman"/>
                <w:b w:val="false"/>
                <w:i w:val="false"/>
                <w:color w:val="000000"/>
                <w:sz w:val="20"/>
              </w:rPr>
              <w:t>
(a) Содержит фтор-силикат натрия.</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13"/>
          <w:p>
            <w:pPr>
              <w:spacing w:after="20"/>
              <w:ind w:left="20"/>
              <w:jc w:val="both"/>
            </w:pPr>
            <w:r>
              <w:rPr>
                <w:rFonts w:ascii="Times New Roman"/>
                <w:b w:val="false"/>
                <w:i w:val="false"/>
                <w:color w:val="000000"/>
                <w:sz w:val="20"/>
              </w:rPr>
              <w:t xml:space="preserve">
(b) В концентрации 0,15 – 0,5 процента в пересчете на молярную массу фтора. </w:t>
            </w:r>
          </w:p>
          <w:bookmarkEnd w:id="513"/>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14"/>
          <w:p>
            <w:pPr>
              <w:spacing w:after="20"/>
              <w:ind w:left="20"/>
              <w:jc w:val="both"/>
            </w:pPr>
            <w:r>
              <w:rPr>
                <w:rFonts w:ascii="Times New Roman"/>
                <w:b w:val="false"/>
                <w:i w:val="false"/>
                <w:color w:val="000000"/>
                <w:sz w:val="20"/>
              </w:rPr>
              <w:t xml:space="preserve">
(b) Содержит фтор-силикат натрия.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15"/>
          <w:p>
            <w:pPr>
              <w:spacing w:after="20"/>
              <w:ind w:left="20"/>
              <w:jc w:val="both"/>
            </w:pPr>
            <w:r>
              <w:rPr>
                <w:rFonts w:ascii="Times New Roman"/>
                <w:b w:val="false"/>
                <w:i w:val="false"/>
                <w:color w:val="000000"/>
                <w:sz w:val="20"/>
              </w:rPr>
              <w:t xml:space="preserve">
Дикалия гексафторсиликат </w:t>
            </w:r>
          </w:p>
          <w:bookmarkEnd w:id="515"/>
          <w:p>
            <w:pPr>
              <w:spacing w:after="20"/>
              <w:ind w:left="20"/>
              <w:jc w:val="both"/>
            </w:pPr>
            <w:r>
              <w:rPr>
                <w:rFonts w:ascii="Times New Roman"/>
                <w:b w:val="false"/>
                <w:i w:val="false"/>
                <w:color w:val="000000"/>
                <w:sz w:val="20"/>
              </w:rPr>
              <w:t>
(Dipotassium hexafluorosilicate)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16"/>
          <w:p>
            <w:pPr>
              <w:spacing w:after="20"/>
              <w:ind w:left="20"/>
              <w:jc w:val="both"/>
            </w:pPr>
            <w:r>
              <w:rPr>
                <w:rFonts w:ascii="Times New Roman"/>
                <w:b w:val="false"/>
                <w:i w:val="false"/>
                <w:color w:val="000000"/>
                <w:sz w:val="20"/>
              </w:rPr>
              <w:t>
Фторсиликат калия</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(Potassium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16871-90-2,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240-896-2</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17"/>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51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18"/>
          <w:p>
            <w:pPr>
              <w:spacing w:after="20"/>
              <w:ind w:left="20"/>
              <w:jc w:val="both"/>
            </w:pPr>
            <w:r>
              <w:rPr>
                <w:rFonts w:ascii="Times New Roman"/>
                <w:b w:val="false"/>
                <w:i w:val="false"/>
                <w:color w:val="000000"/>
                <w:sz w:val="20"/>
              </w:rPr>
              <w:t>
(a) Содержит фтор-силикат калия</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19"/>
          <w:p>
            <w:pPr>
              <w:spacing w:after="20"/>
              <w:ind w:left="20"/>
              <w:jc w:val="both"/>
            </w:pPr>
            <w:r>
              <w:rPr>
                <w:rFonts w:ascii="Times New Roman"/>
                <w:b w:val="false"/>
                <w:i w:val="false"/>
                <w:color w:val="000000"/>
                <w:sz w:val="20"/>
              </w:rPr>
              <w:t>
 (b) В концентрации 0,15 – 0,5 процента в пересчете на молярную массу фтора.</w:t>
            </w:r>
          </w:p>
          <w:bookmarkEnd w:id="519"/>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20"/>
          <w:p>
            <w:pPr>
              <w:spacing w:after="20"/>
              <w:ind w:left="20"/>
              <w:jc w:val="both"/>
            </w:pPr>
            <w:r>
              <w:rPr>
                <w:rFonts w:ascii="Times New Roman"/>
                <w:b w:val="false"/>
                <w:i w:val="false"/>
                <w:color w:val="000000"/>
                <w:sz w:val="20"/>
              </w:rPr>
              <w:t>
(b) Содержит фтор-силикат калия.</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21"/>
          <w:p>
            <w:pPr>
              <w:spacing w:after="20"/>
              <w:ind w:left="20"/>
              <w:jc w:val="both"/>
            </w:pPr>
            <w:r>
              <w:rPr>
                <w:rFonts w:ascii="Times New Roman"/>
                <w:b w:val="false"/>
                <w:i w:val="false"/>
                <w:color w:val="000000"/>
                <w:sz w:val="20"/>
              </w:rPr>
              <w:t>
Гексафторсиликат аммония</w:t>
            </w:r>
          </w:p>
          <w:bookmarkEnd w:id="521"/>
          <w:p>
            <w:pPr>
              <w:spacing w:after="20"/>
              <w:ind w:left="20"/>
              <w:jc w:val="both"/>
            </w:pPr>
            <w:r>
              <w:rPr>
                <w:rFonts w:ascii="Times New Roman"/>
                <w:b w:val="false"/>
                <w:i w:val="false"/>
                <w:color w:val="000000"/>
                <w:sz w:val="20"/>
              </w:rPr>
              <w:t>
(Ammonium hexafluorosilicate)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22"/>
          <w:p>
            <w:pPr>
              <w:spacing w:after="20"/>
              <w:ind w:left="20"/>
              <w:jc w:val="both"/>
            </w:pPr>
            <w:r>
              <w:rPr>
                <w:rFonts w:ascii="Times New Roman"/>
                <w:b w:val="false"/>
                <w:i w:val="false"/>
                <w:color w:val="000000"/>
                <w:sz w:val="20"/>
              </w:rPr>
              <w:t>
Фторсиликат аммония</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(Ammonium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16919-19-0,</w:t>
            </w:r>
          </w:p>
          <w:p>
            <w:pPr>
              <w:spacing w:after="20"/>
              <w:ind w:left="20"/>
              <w:jc w:val="both"/>
            </w:pPr>
            <w:r>
              <w:rPr>
                <w:rFonts w:ascii="Times New Roman"/>
                <w:b w:val="false"/>
                <w:i w:val="false"/>
                <w:color w:val="000000"/>
                <w:sz w:val="20"/>
              </w:rPr>
              <w:t>
</w:t>
            </w:r>
            <w:r>
              <w:rPr>
                <w:rFonts w:ascii="Times New Roman"/>
                <w:b w:val="false"/>
                <w:i w:val="false"/>
                <w:color w:val="000000"/>
                <w:sz w:val="20"/>
              </w:rPr>
              <w:t>EC № 240-968-3</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23"/>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52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24"/>
          <w:p>
            <w:pPr>
              <w:spacing w:after="20"/>
              <w:ind w:left="20"/>
              <w:jc w:val="both"/>
            </w:pPr>
            <w:r>
              <w:rPr>
                <w:rFonts w:ascii="Times New Roman"/>
                <w:b w:val="false"/>
                <w:i w:val="false"/>
                <w:color w:val="000000"/>
                <w:sz w:val="20"/>
              </w:rPr>
              <w:t>
(a) Содержит фтор-силикат аммония.</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xml:space="preserve">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25"/>
          <w:p>
            <w:pPr>
              <w:spacing w:after="20"/>
              <w:ind w:left="20"/>
              <w:jc w:val="both"/>
            </w:pPr>
            <w:r>
              <w:rPr>
                <w:rFonts w:ascii="Times New Roman"/>
                <w:b w:val="false"/>
                <w:i w:val="false"/>
                <w:color w:val="000000"/>
                <w:sz w:val="20"/>
              </w:rPr>
              <w:t xml:space="preserve">
(b) В концентрации 0,15 – 0,5 процента в пересчете на молярную массу фтора. </w:t>
            </w:r>
          </w:p>
          <w:bookmarkEnd w:id="525"/>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26"/>
          <w:p>
            <w:pPr>
              <w:spacing w:after="20"/>
              <w:ind w:left="20"/>
              <w:jc w:val="both"/>
            </w:pPr>
            <w:r>
              <w:rPr>
                <w:rFonts w:ascii="Times New Roman"/>
                <w:b w:val="false"/>
                <w:i w:val="false"/>
                <w:color w:val="000000"/>
                <w:sz w:val="20"/>
              </w:rPr>
              <w:t>
(b) Содержит фтор-силикат аммония.</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27"/>
          <w:p>
            <w:pPr>
              <w:spacing w:after="20"/>
              <w:ind w:left="20"/>
              <w:jc w:val="both"/>
            </w:pPr>
            <w:r>
              <w:rPr>
                <w:rFonts w:ascii="Times New Roman"/>
                <w:b w:val="false"/>
                <w:i w:val="false"/>
                <w:color w:val="000000"/>
                <w:sz w:val="20"/>
              </w:rPr>
              <w:t>
Гексафторсиликат магния</w:t>
            </w:r>
          </w:p>
          <w:bookmarkEnd w:id="527"/>
          <w:p>
            <w:pPr>
              <w:spacing w:after="20"/>
              <w:ind w:left="20"/>
              <w:jc w:val="both"/>
            </w:pPr>
            <w:r>
              <w:rPr>
                <w:rFonts w:ascii="Times New Roman"/>
                <w:b w:val="false"/>
                <w:i w:val="false"/>
                <w:color w:val="000000"/>
                <w:sz w:val="20"/>
              </w:rPr>
              <w:t>
(Magnesium hexafluorosilicate)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28"/>
          <w:p>
            <w:pPr>
              <w:spacing w:after="20"/>
              <w:ind w:left="20"/>
              <w:jc w:val="both"/>
            </w:pPr>
            <w:r>
              <w:rPr>
                <w:rFonts w:ascii="Times New Roman"/>
                <w:b w:val="false"/>
                <w:i w:val="false"/>
                <w:color w:val="000000"/>
                <w:sz w:val="20"/>
              </w:rPr>
              <w:t>
Фторсиликат магния</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(Magnesium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16949-65-8,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241-022-2</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29"/>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52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30"/>
          <w:p>
            <w:pPr>
              <w:spacing w:after="20"/>
              <w:ind w:left="20"/>
              <w:jc w:val="both"/>
            </w:pPr>
            <w:r>
              <w:rPr>
                <w:rFonts w:ascii="Times New Roman"/>
                <w:b w:val="false"/>
                <w:i w:val="false"/>
                <w:color w:val="000000"/>
                <w:sz w:val="20"/>
              </w:rPr>
              <w:t>
(a) Содержит фтор-силикат магния.</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31"/>
          <w:p>
            <w:pPr>
              <w:spacing w:after="20"/>
              <w:ind w:left="20"/>
              <w:jc w:val="both"/>
            </w:pPr>
            <w:r>
              <w:rPr>
                <w:rFonts w:ascii="Times New Roman"/>
                <w:b w:val="false"/>
                <w:i w:val="false"/>
                <w:color w:val="000000"/>
                <w:sz w:val="20"/>
              </w:rPr>
              <w:t xml:space="preserve">
 (b) В концентрации 0,15 – 0,5 процента в пересчете на молярную массу фтора. </w:t>
            </w:r>
          </w:p>
          <w:bookmarkEnd w:id="531"/>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 в пересчете.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32"/>
          <w:p>
            <w:pPr>
              <w:spacing w:after="20"/>
              <w:ind w:left="20"/>
              <w:jc w:val="both"/>
            </w:pPr>
            <w:r>
              <w:rPr>
                <w:rFonts w:ascii="Times New Roman"/>
                <w:b w:val="false"/>
                <w:i w:val="false"/>
                <w:color w:val="000000"/>
                <w:sz w:val="20"/>
              </w:rPr>
              <w:t xml:space="preserve">
(b) Содержит фтор-силикат магния. </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33"/>
          <w:p>
            <w:pPr>
              <w:spacing w:after="20"/>
              <w:ind w:left="20"/>
              <w:jc w:val="both"/>
            </w:pPr>
            <w:r>
              <w:rPr>
                <w:rFonts w:ascii="Times New Roman"/>
                <w:b w:val="false"/>
                <w:i w:val="false"/>
                <w:color w:val="000000"/>
                <w:sz w:val="20"/>
              </w:rPr>
              <w:t xml:space="preserve">
1,3-Бис-(гидроксиметил)ими-дазолидин-2-тион </w:t>
            </w:r>
          </w:p>
          <w:bookmarkEnd w:id="533"/>
          <w:p>
            <w:pPr>
              <w:spacing w:after="20"/>
              <w:ind w:left="20"/>
              <w:jc w:val="both"/>
            </w:pPr>
            <w:r>
              <w:rPr>
                <w:rFonts w:ascii="Times New Roman"/>
                <w:b w:val="false"/>
                <w:i w:val="false"/>
                <w:color w:val="000000"/>
                <w:sz w:val="20"/>
              </w:rPr>
              <w:t>
(1,3-Bis (hydroxymethyl)-imidazolidine-2-thione)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34"/>
          <w:p>
            <w:pPr>
              <w:spacing w:after="20"/>
              <w:ind w:left="20"/>
              <w:jc w:val="both"/>
            </w:pPr>
            <w:r>
              <w:rPr>
                <w:rFonts w:ascii="Times New Roman"/>
                <w:b w:val="false"/>
                <w:i w:val="false"/>
                <w:color w:val="000000"/>
                <w:sz w:val="20"/>
              </w:rPr>
              <w:t>
Диметилол этилен тиомочевина (Dimethylol ethylene thiourea)</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CAS No 15534-95-9,</w:t>
            </w:r>
          </w:p>
          <w:p>
            <w:pPr>
              <w:spacing w:after="20"/>
              <w:ind w:left="20"/>
              <w:jc w:val="both"/>
            </w:pPr>
            <w:r>
              <w:rPr>
                <w:rFonts w:ascii="Times New Roman"/>
                <w:b w:val="false"/>
                <w:i w:val="false"/>
                <w:color w:val="000000"/>
                <w:sz w:val="20"/>
              </w:rPr>
              <w:t>
 EC № 239-579-1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 2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Запрещено использовать в аэрозольной продукции (спрей)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Содержит диметилол этилен тиомочевина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Продукция для ухода за ногтями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до 2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рН &lt;4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35"/>
          <w:p>
            <w:pPr>
              <w:spacing w:after="20"/>
              <w:ind w:left="20"/>
              <w:jc w:val="both"/>
            </w:pPr>
            <w:r>
              <w:rPr>
                <w:rFonts w:ascii="Times New Roman"/>
                <w:b w:val="false"/>
                <w:i w:val="false"/>
                <w:color w:val="000000"/>
                <w:sz w:val="20"/>
              </w:rPr>
              <w:t>
Бензиловый спирт (6)</w:t>
            </w:r>
          </w:p>
          <w:bookmarkEnd w:id="535"/>
          <w:p>
            <w:pPr>
              <w:spacing w:after="20"/>
              <w:ind w:left="20"/>
              <w:jc w:val="both"/>
            </w:pPr>
            <w:r>
              <w:rPr>
                <w:rFonts w:ascii="Times New Roman"/>
                <w:b w:val="false"/>
                <w:i w:val="false"/>
                <w:color w:val="000000"/>
                <w:sz w:val="20"/>
              </w:rPr>
              <w:t>
(Benzyl alcohol)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36"/>
          <w:p>
            <w:pPr>
              <w:spacing w:after="20"/>
              <w:ind w:left="20"/>
              <w:jc w:val="both"/>
            </w:pPr>
            <w:r>
              <w:rPr>
                <w:rFonts w:ascii="Times New Roman"/>
                <w:b w:val="false"/>
                <w:i w:val="false"/>
                <w:color w:val="000000"/>
                <w:sz w:val="20"/>
              </w:rPr>
              <w:t xml:space="preserve">
Бензиловый спирт </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(Benzyl alcohol)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100-51-6,</w:t>
            </w:r>
          </w:p>
          <w:p>
            <w:pPr>
              <w:spacing w:after="20"/>
              <w:ind w:left="20"/>
              <w:jc w:val="both"/>
            </w:pPr>
            <w:r>
              <w:rPr>
                <w:rFonts w:ascii="Times New Roman"/>
                <w:b w:val="false"/>
                <w:i w:val="false"/>
                <w:color w:val="000000"/>
                <w:sz w:val="20"/>
              </w:rPr>
              <w:t>
</w:t>
            </w:r>
            <w:r>
              <w:rPr>
                <w:rFonts w:ascii="Times New Roman"/>
                <w:b w:val="false"/>
                <w:i w:val="false"/>
                <w:color w:val="000000"/>
                <w:sz w:val="20"/>
              </w:rPr>
              <w:t>EC № 202-859-9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37"/>
          <w:p>
            <w:pPr>
              <w:spacing w:after="20"/>
              <w:ind w:left="20"/>
              <w:jc w:val="both"/>
            </w:pPr>
            <w:r>
              <w:rPr>
                <w:rFonts w:ascii="Times New Roman"/>
                <w:b w:val="false"/>
                <w:i w:val="false"/>
                <w:color w:val="000000"/>
                <w:sz w:val="20"/>
              </w:rPr>
              <w:t>
(a) Растворитель</w:t>
            </w:r>
          </w:p>
          <w:bookmarkEnd w:id="53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38"/>
          <w:p>
            <w:pPr>
              <w:spacing w:after="20"/>
              <w:ind w:left="20"/>
              <w:jc w:val="both"/>
            </w:pPr>
            <w:r>
              <w:rPr>
                <w:rFonts w:ascii="Times New Roman"/>
                <w:b w:val="false"/>
                <w:i w:val="false"/>
                <w:color w:val="000000"/>
                <w:sz w:val="20"/>
              </w:rPr>
              <w:t>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bookmarkEnd w:id="53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39"/>
          <w:p>
            <w:pPr>
              <w:spacing w:after="20"/>
              <w:ind w:left="20"/>
              <w:jc w:val="both"/>
            </w:pPr>
            <w:r>
              <w:rPr>
                <w:rFonts w:ascii="Times New Roman"/>
                <w:b w:val="false"/>
                <w:i w:val="false"/>
                <w:color w:val="000000"/>
                <w:sz w:val="20"/>
              </w:rPr>
              <w:t>
(b) Отдушка/</w:t>
            </w:r>
          </w:p>
          <w:bookmarkEnd w:id="539"/>
          <w:p>
            <w:pPr>
              <w:spacing w:after="20"/>
              <w:ind w:left="20"/>
              <w:jc w:val="both"/>
            </w:pPr>
            <w:r>
              <w:rPr>
                <w:rFonts w:ascii="Times New Roman"/>
                <w:b w:val="false"/>
                <w:i w:val="false"/>
                <w:color w:val="000000"/>
                <w:sz w:val="20"/>
              </w:rPr>
              <w:t>
Ароматические композиции/их сырьевые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40"/>
          <w:p>
            <w:pPr>
              <w:spacing w:after="20"/>
              <w:ind w:left="20"/>
              <w:jc w:val="both"/>
            </w:pPr>
            <w:r>
              <w:rPr>
                <w:rFonts w:ascii="Times New Roman"/>
                <w:b w:val="false"/>
                <w:i w:val="false"/>
                <w:color w:val="000000"/>
                <w:sz w:val="20"/>
              </w:rPr>
              <w:t>
(b) Наличие вещества должно быть указано в списке ингредиентов согласно пункту 9.3 статьи 5 настоящего технического регламента, когда его концентрация превышает:</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- 0,001 процента в несмываемой продукции;</w:t>
            </w:r>
          </w:p>
          <w:p>
            <w:pPr>
              <w:spacing w:after="20"/>
              <w:ind w:left="20"/>
              <w:jc w:val="both"/>
            </w:pPr>
            <w:r>
              <w:rPr>
                <w:rFonts w:ascii="Times New Roman"/>
                <w:b w:val="false"/>
                <w:i w:val="false"/>
                <w:color w:val="000000"/>
                <w:sz w:val="20"/>
              </w:rPr>
              <w:t>
- 0,01 процента в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41"/>
          <w:p>
            <w:pPr>
              <w:spacing w:after="20"/>
              <w:ind w:left="20"/>
              <w:jc w:val="both"/>
            </w:pPr>
            <w:r>
              <w:rPr>
                <w:rFonts w:ascii="Times New Roman"/>
                <w:b w:val="false"/>
                <w:i w:val="false"/>
                <w:color w:val="000000"/>
                <w:sz w:val="20"/>
              </w:rPr>
              <w:t>
6-метилкумарин</w:t>
            </w:r>
          </w:p>
          <w:bookmarkEnd w:id="541"/>
          <w:p>
            <w:pPr>
              <w:spacing w:after="20"/>
              <w:ind w:left="20"/>
              <w:jc w:val="both"/>
            </w:pPr>
            <w:r>
              <w:rPr>
                <w:rFonts w:ascii="Times New Roman"/>
                <w:b w:val="false"/>
                <w:i w:val="false"/>
                <w:color w:val="000000"/>
                <w:sz w:val="20"/>
              </w:rPr>
              <w:t>
(6-methylcoumarin)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42"/>
          <w:p>
            <w:pPr>
              <w:spacing w:after="20"/>
              <w:ind w:left="20"/>
              <w:jc w:val="both"/>
            </w:pPr>
            <w:r>
              <w:rPr>
                <w:rFonts w:ascii="Times New Roman"/>
                <w:b w:val="false"/>
                <w:i w:val="false"/>
                <w:color w:val="000000"/>
                <w:sz w:val="20"/>
              </w:rPr>
              <w:t>
6-метилкумарин</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(6-methylcoumarin)</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92-48-8,</w:t>
            </w:r>
          </w:p>
          <w:p>
            <w:pPr>
              <w:spacing w:after="20"/>
              <w:ind w:left="20"/>
              <w:jc w:val="both"/>
            </w:pPr>
            <w:r>
              <w:rPr>
                <w:rFonts w:ascii="Times New Roman"/>
                <w:b w:val="false"/>
                <w:i w:val="false"/>
                <w:color w:val="000000"/>
                <w:sz w:val="20"/>
              </w:rPr>
              <w:t>
 EC № 202-158-8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43"/>
          <w:p>
            <w:pPr>
              <w:spacing w:after="20"/>
              <w:ind w:left="20"/>
              <w:jc w:val="both"/>
            </w:pPr>
            <w:r>
              <w:rPr>
                <w:rFonts w:ascii="Times New Roman"/>
                <w:b w:val="false"/>
                <w:i w:val="false"/>
                <w:color w:val="000000"/>
                <w:sz w:val="20"/>
              </w:rPr>
              <w:t xml:space="preserve">
3-пиридинметанол гидрофторид </w:t>
            </w:r>
          </w:p>
          <w:bookmarkEnd w:id="543"/>
          <w:p>
            <w:pPr>
              <w:spacing w:after="20"/>
              <w:ind w:left="20"/>
              <w:jc w:val="both"/>
            </w:pPr>
            <w:r>
              <w:rPr>
                <w:rFonts w:ascii="Times New Roman"/>
                <w:b w:val="false"/>
                <w:i w:val="false"/>
                <w:color w:val="000000"/>
                <w:sz w:val="20"/>
              </w:rPr>
              <w:t>
(3-Pyridinemethanol hydrofluoride)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44"/>
          <w:p>
            <w:pPr>
              <w:spacing w:after="20"/>
              <w:ind w:left="20"/>
              <w:jc w:val="both"/>
            </w:pPr>
            <w:r>
              <w:rPr>
                <w:rFonts w:ascii="Times New Roman"/>
                <w:b w:val="false"/>
                <w:i w:val="false"/>
                <w:color w:val="000000"/>
                <w:sz w:val="20"/>
              </w:rPr>
              <w:t>
Гидрофторид никометанола</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(Nicomethanol hydrofluoride)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62756-44-9</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45"/>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54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46"/>
          <w:p>
            <w:pPr>
              <w:spacing w:after="20"/>
              <w:ind w:left="20"/>
              <w:jc w:val="both"/>
            </w:pPr>
            <w:r>
              <w:rPr>
                <w:rFonts w:ascii="Times New Roman"/>
                <w:b w:val="false"/>
                <w:i w:val="false"/>
                <w:color w:val="000000"/>
                <w:sz w:val="20"/>
              </w:rPr>
              <w:t>
(a) Содержит гидро-фторид никометанола</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 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47"/>
          <w:p>
            <w:pPr>
              <w:spacing w:after="20"/>
              <w:ind w:left="20"/>
              <w:jc w:val="both"/>
            </w:pPr>
            <w:r>
              <w:rPr>
                <w:rFonts w:ascii="Times New Roman"/>
                <w:b w:val="false"/>
                <w:i w:val="false"/>
                <w:color w:val="000000"/>
                <w:sz w:val="20"/>
              </w:rPr>
              <w:t xml:space="preserve">
(b) Содержит гидро-фторид никометанола. </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48"/>
          <w:p>
            <w:pPr>
              <w:spacing w:after="20"/>
              <w:ind w:left="20"/>
              <w:jc w:val="both"/>
            </w:pPr>
            <w:r>
              <w:rPr>
                <w:rFonts w:ascii="Times New Roman"/>
                <w:b w:val="false"/>
                <w:i w:val="false"/>
                <w:color w:val="000000"/>
                <w:sz w:val="20"/>
              </w:rPr>
              <w:t>
Нитрат серебра</w:t>
            </w:r>
          </w:p>
          <w:bookmarkEnd w:id="548"/>
          <w:p>
            <w:pPr>
              <w:spacing w:after="20"/>
              <w:ind w:left="20"/>
              <w:jc w:val="both"/>
            </w:pPr>
            <w:r>
              <w:rPr>
                <w:rFonts w:ascii="Times New Roman"/>
                <w:b w:val="false"/>
                <w:i w:val="false"/>
                <w:color w:val="000000"/>
                <w:sz w:val="20"/>
              </w:rPr>
              <w:t>
(Silver nitrate)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49"/>
          <w:p>
            <w:pPr>
              <w:spacing w:after="20"/>
              <w:ind w:left="20"/>
              <w:jc w:val="both"/>
            </w:pPr>
            <w:r>
              <w:rPr>
                <w:rFonts w:ascii="Times New Roman"/>
                <w:b w:val="false"/>
                <w:i w:val="false"/>
                <w:color w:val="000000"/>
                <w:sz w:val="20"/>
              </w:rPr>
              <w:t>
Нитрат серебра</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(Silver nitrate)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7761-88-8,</w:t>
            </w:r>
          </w:p>
          <w:p>
            <w:pPr>
              <w:spacing w:after="20"/>
              <w:ind w:left="20"/>
              <w:jc w:val="both"/>
            </w:pPr>
            <w:r>
              <w:rPr>
                <w:rFonts w:ascii="Times New Roman"/>
                <w:b w:val="false"/>
                <w:i w:val="false"/>
                <w:color w:val="000000"/>
                <w:sz w:val="20"/>
              </w:rPr>
              <w:t>
 EC № 231-853-9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 для окрашивания бровей и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нитрат серебра. При попадании в глаза немедленно промыть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50"/>
          <w:p>
            <w:pPr>
              <w:spacing w:after="20"/>
              <w:ind w:left="20"/>
              <w:jc w:val="both"/>
            </w:pPr>
            <w:r>
              <w:rPr>
                <w:rFonts w:ascii="Times New Roman"/>
                <w:b w:val="false"/>
                <w:i w:val="false"/>
                <w:color w:val="000000"/>
                <w:sz w:val="20"/>
              </w:rPr>
              <w:t>
Дисульфид селена</w:t>
            </w:r>
          </w:p>
          <w:bookmarkEnd w:id="550"/>
          <w:p>
            <w:pPr>
              <w:spacing w:after="20"/>
              <w:ind w:left="20"/>
              <w:jc w:val="both"/>
            </w:pPr>
            <w:r>
              <w:rPr>
                <w:rFonts w:ascii="Times New Roman"/>
                <w:b w:val="false"/>
                <w:i w:val="false"/>
                <w:color w:val="000000"/>
                <w:sz w:val="20"/>
              </w:rPr>
              <w:t>
(Selenium disulphide)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51"/>
          <w:p>
            <w:pPr>
              <w:spacing w:after="20"/>
              <w:ind w:left="20"/>
              <w:jc w:val="both"/>
            </w:pPr>
            <w:r>
              <w:rPr>
                <w:rFonts w:ascii="Times New Roman"/>
                <w:b w:val="false"/>
                <w:i w:val="false"/>
                <w:color w:val="000000"/>
                <w:sz w:val="20"/>
              </w:rPr>
              <w:t>
Дисульфид селена</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(Selenium disulphide)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7488-56-4,</w:t>
            </w:r>
          </w:p>
          <w:p>
            <w:pPr>
              <w:spacing w:after="20"/>
              <w:ind w:left="20"/>
              <w:jc w:val="both"/>
            </w:pPr>
            <w:r>
              <w:rPr>
                <w:rFonts w:ascii="Times New Roman"/>
                <w:b w:val="false"/>
                <w:i w:val="false"/>
                <w:color w:val="000000"/>
                <w:sz w:val="20"/>
              </w:rPr>
              <w:t>
 EC № 231-303-8)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против перхоти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дисульфид селена. Избегать попадания в глаза и на поврежденную кожу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52"/>
          <w:p>
            <w:pPr>
              <w:spacing w:after="20"/>
              <w:ind w:left="20"/>
              <w:jc w:val="both"/>
            </w:pPr>
            <w:r>
              <w:rPr>
                <w:rFonts w:ascii="Times New Roman"/>
                <w:b w:val="false"/>
                <w:i w:val="false"/>
                <w:color w:val="000000"/>
                <w:sz w:val="20"/>
              </w:rPr>
              <w:t xml:space="preserve">
Комплексное соединение алюминий цирконий хлорид гидроксид </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AlxZr(OH)yClz и комплексное соединение алюминий цирконий хлорид гидроксид глицин</w:t>
            </w:r>
          </w:p>
          <w:p>
            <w:pPr>
              <w:spacing w:after="20"/>
              <w:ind w:left="20"/>
              <w:jc w:val="both"/>
            </w:pPr>
            <w:r>
              <w:rPr>
                <w:rFonts w:ascii="Times New Roman"/>
                <w:b w:val="false"/>
                <w:i w:val="false"/>
                <w:color w:val="000000"/>
                <w:sz w:val="20"/>
              </w:rPr>
              <w:t>
(Aluminium zirconium chloride hydroxide complexes AlxZr(OH)yClz and the aluminium zirconium chloride hydroxide glycine complexes)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Антиперспиранты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53"/>
          <w:p>
            <w:pPr>
              <w:spacing w:after="20"/>
              <w:ind w:left="20"/>
              <w:jc w:val="both"/>
            </w:pPr>
            <w:r>
              <w:rPr>
                <w:rFonts w:ascii="Times New Roman"/>
                <w:b w:val="false"/>
                <w:i w:val="false"/>
                <w:color w:val="000000"/>
                <w:sz w:val="20"/>
              </w:rPr>
              <w:t>
20 процентов (в пересчете на безводный алюминий-цирконий хлорид гидроксид)</w:t>
            </w:r>
          </w:p>
          <w:bookmarkEnd w:id="553"/>
          <w:p>
            <w:pPr>
              <w:spacing w:after="20"/>
              <w:ind w:left="20"/>
              <w:jc w:val="both"/>
            </w:pPr>
            <w:r>
              <w:rPr>
                <w:rFonts w:ascii="Times New Roman"/>
                <w:b w:val="false"/>
                <w:i w:val="false"/>
                <w:color w:val="000000"/>
                <w:sz w:val="20"/>
              </w:rPr>
              <w:t>
5,4 процента (в расчете на цирконий)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54"/>
          <w:p>
            <w:pPr>
              <w:spacing w:after="20"/>
              <w:ind w:left="20"/>
              <w:jc w:val="both"/>
            </w:pPr>
            <w:r>
              <w:rPr>
                <w:rFonts w:ascii="Times New Roman"/>
                <w:b w:val="false"/>
                <w:i w:val="false"/>
                <w:color w:val="000000"/>
                <w:sz w:val="20"/>
              </w:rPr>
              <w:t>
1. Отношение числа атомов алюминия к числу атомов циркония должно быть в пределах 2–10.</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Отношение числа атомов (алюминий + цирконий) к числу атомов хлора должно быть в пределах </w:t>
            </w:r>
          </w:p>
          <w:p>
            <w:pPr>
              <w:spacing w:after="20"/>
              <w:ind w:left="20"/>
              <w:jc w:val="both"/>
            </w:pPr>
            <w:r>
              <w:rPr>
                <w:rFonts w:ascii="Times New Roman"/>
                <w:b w:val="false"/>
                <w:i w:val="false"/>
                <w:color w:val="000000"/>
                <w:sz w:val="20"/>
              </w:rPr>
              <w:t>
</w:t>
            </w:r>
            <w:r>
              <w:rPr>
                <w:rFonts w:ascii="Times New Roman"/>
                <w:b w:val="false"/>
                <w:i w:val="false"/>
                <w:color w:val="000000"/>
                <w:sz w:val="20"/>
              </w:rPr>
              <w:t>0,9–2,1.</w:t>
            </w:r>
          </w:p>
          <w:p>
            <w:pPr>
              <w:spacing w:after="20"/>
              <w:ind w:left="20"/>
              <w:jc w:val="both"/>
            </w:pPr>
            <w:r>
              <w:rPr>
                <w:rFonts w:ascii="Times New Roman"/>
                <w:b w:val="false"/>
                <w:i w:val="false"/>
                <w:color w:val="000000"/>
                <w:sz w:val="20"/>
              </w:rPr>
              <w:t>
3. Запрещено использовать в аэрозольной продукции (спрей)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наносить на поврежденную или раздраженную кожу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55"/>
          <w:p>
            <w:pPr>
              <w:spacing w:after="20"/>
              <w:ind w:left="20"/>
              <w:jc w:val="both"/>
            </w:pPr>
            <w:r>
              <w:rPr>
                <w:rFonts w:ascii="Times New Roman"/>
                <w:b w:val="false"/>
                <w:i w:val="false"/>
                <w:color w:val="000000"/>
                <w:sz w:val="20"/>
              </w:rPr>
              <w:t>
Сульфат бис 8-гидроксихинолина</w:t>
            </w:r>
          </w:p>
          <w:bookmarkEnd w:id="555"/>
          <w:p>
            <w:pPr>
              <w:spacing w:after="20"/>
              <w:ind w:left="20"/>
              <w:jc w:val="both"/>
            </w:pPr>
            <w:r>
              <w:rPr>
                <w:rFonts w:ascii="Times New Roman"/>
                <w:b w:val="false"/>
                <w:i w:val="false"/>
                <w:color w:val="000000"/>
                <w:sz w:val="20"/>
              </w:rPr>
              <w:t>
(Bis(8-hydroxyquinolinium) sulphate)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56"/>
          <w:p>
            <w:pPr>
              <w:spacing w:after="20"/>
              <w:ind w:left="20"/>
              <w:jc w:val="both"/>
            </w:pPr>
            <w:r>
              <w:rPr>
                <w:rFonts w:ascii="Times New Roman"/>
                <w:b w:val="false"/>
                <w:i w:val="false"/>
                <w:color w:val="000000"/>
                <w:sz w:val="20"/>
              </w:rPr>
              <w:t>
Сульфат оксихинолина</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(Oxyquinoline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No134-31-6,</w:t>
            </w:r>
          </w:p>
          <w:p>
            <w:pPr>
              <w:spacing w:after="20"/>
              <w:ind w:left="20"/>
              <w:jc w:val="both"/>
            </w:pPr>
            <w:r>
              <w:rPr>
                <w:rFonts w:ascii="Times New Roman"/>
                <w:b w:val="false"/>
                <w:i w:val="false"/>
                <w:color w:val="000000"/>
                <w:sz w:val="20"/>
              </w:rPr>
              <w:t>
 EC № 205-137-1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перекиси водорода в смыва-емой продукции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 (в пересчете на основание)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57"/>
          <w:p>
            <w:pPr>
              <w:spacing w:after="20"/>
              <w:ind w:left="20"/>
              <w:jc w:val="both"/>
            </w:pPr>
            <w:r>
              <w:rPr>
                <w:rFonts w:ascii="Times New Roman"/>
                <w:b w:val="false"/>
                <w:i w:val="false"/>
                <w:color w:val="000000"/>
                <w:sz w:val="20"/>
              </w:rPr>
              <w:t>
Стабилизатор перекиси водорода в несмываемой продукции для волос</w:t>
            </w:r>
          </w:p>
          <w:bookmarkEnd w:id="55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процента (в пересчете на основание)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58"/>
          <w:p>
            <w:pPr>
              <w:spacing w:after="20"/>
              <w:ind w:left="20"/>
              <w:jc w:val="both"/>
            </w:pPr>
            <w:r>
              <w:rPr>
                <w:rFonts w:ascii="Times New Roman"/>
                <w:b w:val="false"/>
                <w:i w:val="false"/>
                <w:color w:val="000000"/>
                <w:sz w:val="20"/>
              </w:rPr>
              <w:t>
Метанол</w:t>
            </w:r>
          </w:p>
          <w:bookmarkEnd w:id="558"/>
          <w:p>
            <w:pPr>
              <w:spacing w:after="20"/>
              <w:ind w:left="20"/>
              <w:jc w:val="both"/>
            </w:pPr>
            <w:r>
              <w:rPr>
                <w:rFonts w:ascii="Times New Roman"/>
                <w:b w:val="false"/>
                <w:i w:val="false"/>
                <w:color w:val="000000"/>
                <w:sz w:val="20"/>
              </w:rPr>
              <w:t>
(Methanol)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59"/>
          <w:p>
            <w:pPr>
              <w:spacing w:after="20"/>
              <w:ind w:left="20"/>
              <w:jc w:val="both"/>
            </w:pPr>
            <w:r>
              <w:rPr>
                <w:rFonts w:ascii="Times New Roman"/>
                <w:b w:val="false"/>
                <w:i w:val="false"/>
                <w:color w:val="000000"/>
                <w:sz w:val="20"/>
              </w:rPr>
              <w:t>
Метиловый спирт</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(Methyl alcohol)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67-56-1,</w:t>
            </w:r>
          </w:p>
          <w:p>
            <w:pPr>
              <w:spacing w:after="20"/>
              <w:ind w:left="20"/>
              <w:jc w:val="both"/>
            </w:pPr>
            <w:r>
              <w:rPr>
                <w:rFonts w:ascii="Times New Roman"/>
                <w:b w:val="false"/>
                <w:i w:val="false"/>
                <w:color w:val="000000"/>
                <w:sz w:val="20"/>
              </w:rPr>
              <w:t>
 EC № 200-659-6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денатурации этилового или изопропи-лового спиртов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(в виде процента в этиловом или изопропиловом спирте)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60"/>
          <w:p>
            <w:pPr>
              <w:spacing w:after="20"/>
              <w:ind w:left="20"/>
              <w:jc w:val="both"/>
            </w:pPr>
            <w:r>
              <w:rPr>
                <w:rFonts w:ascii="Times New Roman"/>
                <w:b w:val="false"/>
                <w:i w:val="false"/>
                <w:color w:val="000000"/>
                <w:sz w:val="20"/>
              </w:rPr>
              <w:t>
1-Гидроксиэтилиден-дифосфокислота и ее соли</w:t>
            </w:r>
          </w:p>
          <w:bookmarkEnd w:id="560"/>
          <w:p>
            <w:pPr>
              <w:spacing w:after="20"/>
              <w:ind w:left="20"/>
              <w:jc w:val="both"/>
            </w:pPr>
            <w:r>
              <w:rPr>
                <w:rFonts w:ascii="Times New Roman"/>
                <w:b w:val="false"/>
                <w:i w:val="false"/>
                <w:color w:val="000000"/>
                <w:sz w:val="20"/>
              </w:rPr>
              <w:t>
(1-Hydroxyethylidene-diphosphonic acid) and its salts)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61"/>
          <w:p>
            <w:pPr>
              <w:spacing w:after="20"/>
              <w:ind w:left="20"/>
              <w:jc w:val="both"/>
            </w:pPr>
            <w:r>
              <w:rPr>
                <w:rFonts w:ascii="Times New Roman"/>
                <w:b w:val="false"/>
                <w:i w:val="false"/>
                <w:color w:val="000000"/>
                <w:sz w:val="20"/>
              </w:rPr>
              <w:t>
Этидроновая кислота (Etidronic acid)</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CAS No 2809-21-4,</w:t>
            </w:r>
          </w:p>
          <w:p>
            <w:pPr>
              <w:spacing w:after="20"/>
              <w:ind w:left="20"/>
              <w:jc w:val="both"/>
            </w:pPr>
            <w:r>
              <w:rPr>
                <w:rFonts w:ascii="Times New Roman"/>
                <w:b w:val="false"/>
                <w:i w:val="false"/>
                <w:color w:val="000000"/>
                <w:sz w:val="20"/>
              </w:rPr>
              <w:t>
 EC № 220-552-8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для ухода за волосами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 (в пересчете на этидроновую кислоту)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 (в пересчете на этидроновую кислоту)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562"/>
          <w:p>
            <w:pPr>
              <w:spacing w:after="20"/>
              <w:ind w:left="20"/>
              <w:jc w:val="both"/>
            </w:pPr>
            <w:r>
              <w:rPr>
                <w:rFonts w:ascii="Times New Roman"/>
                <w:b w:val="false"/>
                <w:i w:val="false"/>
                <w:color w:val="000000"/>
                <w:sz w:val="20"/>
              </w:rPr>
              <w:t>
1-Феноксипропан-2-ол (7)</w:t>
            </w:r>
          </w:p>
          <w:bookmarkEnd w:id="562"/>
          <w:p>
            <w:pPr>
              <w:spacing w:after="20"/>
              <w:ind w:left="20"/>
              <w:jc w:val="both"/>
            </w:pPr>
            <w:r>
              <w:rPr>
                <w:rFonts w:ascii="Times New Roman"/>
                <w:b w:val="false"/>
                <w:i w:val="false"/>
                <w:color w:val="000000"/>
                <w:sz w:val="20"/>
              </w:rPr>
              <w:t>
(1-Phenoxypropan-2-ol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63"/>
          <w:p>
            <w:pPr>
              <w:spacing w:after="20"/>
              <w:ind w:left="20"/>
              <w:jc w:val="both"/>
            </w:pPr>
            <w:r>
              <w:rPr>
                <w:rFonts w:ascii="Times New Roman"/>
                <w:b w:val="false"/>
                <w:i w:val="false"/>
                <w:color w:val="000000"/>
                <w:sz w:val="20"/>
              </w:rPr>
              <w:t>
Феноксиизо-пропанол</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(Phenoxyisopropanol)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770-35-4,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212-222-7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64"/>
          <w:p>
            <w:pPr>
              <w:spacing w:after="20"/>
              <w:ind w:left="20"/>
              <w:jc w:val="both"/>
            </w:pPr>
            <w:r>
              <w:rPr>
                <w:rFonts w:ascii="Times New Roman"/>
                <w:b w:val="false"/>
                <w:i w:val="false"/>
                <w:color w:val="000000"/>
                <w:sz w:val="20"/>
              </w:rPr>
              <w:t>
Только в смываемой продукции</w:t>
            </w:r>
          </w:p>
          <w:bookmarkEnd w:id="564"/>
          <w:p>
            <w:pPr>
              <w:spacing w:after="20"/>
              <w:ind w:left="20"/>
              <w:jc w:val="both"/>
            </w:pPr>
            <w:r>
              <w:rPr>
                <w:rFonts w:ascii="Times New Roman"/>
                <w:b w:val="false"/>
                <w:i w:val="false"/>
                <w:color w:val="000000"/>
                <w:sz w:val="20"/>
              </w:rPr>
              <w:t>
Запрещено в средствах для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65"/>
          <w:p>
            <w:pPr>
              <w:spacing w:after="20"/>
              <w:ind w:left="20"/>
              <w:jc w:val="both"/>
            </w:pPr>
            <w:r>
              <w:rPr>
                <w:rFonts w:ascii="Times New Roman"/>
                <w:b w:val="false"/>
                <w:i w:val="false"/>
                <w:color w:val="000000"/>
                <w:sz w:val="20"/>
              </w:rPr>
              <w:t>
Перемещено или удалено</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Moved or deleted</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66"/>
          <w:p>
            <w:pPr>
              <w:spacing w:after="20"/>
              <w:ind w:left="20"/>
              <w:jc w:val="both"/>
            </w:pPr>
            <w:r>
              <w:rPr>
                <w:rFonts w:ascii="Times New Roman"/>
                <w:b w:val="false"/>
                <w:i w:val="false"/>
                <w:color w:val="000000"/>
                <w:sz w:val="20"/>
              </w:rPr>
              <w:t>
Фтористый магний</w:t>
            </w:r>
          </w:p>
          <w:bookmarkEnd w:id="566"/>
          <w:p>
            <w:pPr>
              <w:spacing w:after="20"/>
              <w:ind w:left="20"/>
              <w:jc w:val="both"/>
            </w:pPr>
            <w:r>
              <w:rPr>
                <w:rFonts w:ascii="Times New Roman"/>
                <w:b w:val="false"/>
                <w:i w:val="false"/>
                <w:color w:val="000000"/>
                <w:sz w:val="20"/>
              </w:rPr>
              <w:t>
(Magnesium fluoride)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67"/>
          <w:p>
            <w:pPr>
              <w:spacing w:after="20"/>
              <w:ind w:left="20"/>
              <w:jc w:val="both"/>
            </w:pPr>
            <w:r>
              <w:rPr>
                <w:rFonts w:ascii="Times New Roman"/>
                <w:b w:val="false"/>
                <w:i w:val="false"/>
                <w:color w:val="000000"/>
                <w:sz w:val="20"/>
              </w:rPr>
              <w:t>
Фтористый магний</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(Magnesium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7783-40-6,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231-995-1</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68"/>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w:t>
            </w:r>
          </w:p>
          <w:bookmarkEnd w:id="56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9"/>
          <w:p>
            <w:pPr>
              <w:spacing w:after="20"/>
              <w:ind w:left="20"/>
              <w:jc w:val="both"/>
            </w:pPr>
            <w:r>
              <w:rPr>
                <w:rFonts w:ascii="Times New Roman"/>
                <w:b w:val="false"/>
                <w:i w:val="false"/>
                <w:color w:val="000000"/>
                <w:sz w:val="20"/>
              </w:rPr>
              <w:t>
(a) Содержит фтористый магний.</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фторид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потребления фтора из других источников, обратитесь к стоматологу или врачу.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70"/>
          <w:p>
            <w:pPr>
              <w:spacing w:after="20"/>
              <w:ind w:left="20"/>
              <w:jc w:val="both"/>
            </w:pPr>
            <w:r>
              <w:rPr>
                <w:rFonts w:ascii="Times New Roman"/>
                <w:b w:val="false"/>
                <w:i w:val="false"/>
                <w:color w:val="000000"/>
                <w:sz w:val="20"/>
              </w:rPr>
              <w:t>
(b) Содержит фтористый магний.</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доле фторида.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Должны быть указаны рекомендации по применению.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предназначенна для системного применения.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рекомендуется потребление фтора из других источников.</w:t>
            </w:r>
          </w:p>
          <w:p>
            <w:pPr>
              <w:spacing w:after="20"/>
              <w:ind w:left="20"/>
              <w:jc w:val="both"/>
            </w:pPr>
            <w:r>
              <w:rPr>
                <w:rFonts w:ascii="Times New Roman"/>
                <w:b w:val="false"/>
                <w:i w:val="false"/>
                <w:color w:val="000000"/>
                <w:sz w:val="20"/>
              </w:rPr>
              <w:t>
Не применять для лиц моложе 16 лет. Применяется по рекомендации стоматолога и под его наблюдением.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71"/>
          <w:p>
            <w:pPr>
              <w:spacing w:after="20"/>
              <w:ind w:left="20"/>
              <w:jc w:val="both"/>
            </w:pPr>
            <w:r>
              <w:rPr>
                <w:rFonts w:ascii="Times New Roman"/>
                <w:b w:val="false"/>
                <w:i w:val="false"/>
                <w:color w:val="000000"/>
                <w:sz w:val="20"/>
              </w:rPr>
              <w:t>
Хлорид стронция гексагидрат</w:t>
            </w:r>
          </w:p>
          <w:bookmarkEnd w:id="571"/>
          <w:p>
            <w:pPr>
              <w:spacing w:after="20"/>
              <w:ind w:left="20"/>
              <w:jc w:val="both"/>
            </w:pPr>
            <w:r>
              <w:rPr>
                <w:rFonts w:ascii="Times New Roman"/>
                <w:b w:val="false"/>
                <w:i w:val="false"/>
                <w:color w:val="000000"/>
                <w:sz w:val="20"/>
              </w:rPr>
              <w:t>
(Strontium chloride hexahydrate)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72"/>
          <w:p>
            <w:pPr>
              <w:spacing w:after="20"/>
              <w:ind w:left="20"/>
              <w:jc w:val="both"/>
            </w:pPr>
            <w:r>
              <w:rPr>
                <w:rFonts w:ascii="Times New Roman"/>
                <w:b w:val="false"/>
                <w:i w:val="false"/>
                <w:color w:val="000000"/>
                <w:sz w:val="20"/>
              </w:rPr>
              <w:t xml:space="preserve">
Хлорид стронция </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(Strontium chloride)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10476-85-4,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233-971-6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Средства гигиены полости 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73"/>
          <w:p>
            <w:pPr>
              <w:spacing w:after="20"/>
              <w:ind w:left="20"/>
              <w:jc w:val="both"/>
            </w:pPr>
            <w:r>
              <w:rPr>
                <w:rFonts w:ascii="Times New Roman"/>
                <w:b w:val="false"/>
                <w:i w:val="false"/>
                <w:color w:val="000000"/>
                <w:sz w:val="20"/>
              </w:rPr>
              <w:t>
3,5 процента (в пересчете на стронций).</w:t>
            </w:r>
          </w:p>
          <w:bookmarkEnd w:id="573"/>
          <w:p>
            <w:pPr>
              <w:spacing w:after="20"/>
              <w:ind w:left="20"/>
              <w:jc w:val="both"/>
            </w:pPr>
            <w:r>
              <w:rPr>
                <w:rFonts w:ascii="Times New Roman"/>
                <w:b w:val="false"/>
                <w:i w:val="false"/>
                <w:color w:val="000000"/>
                <w:sz w:val="20"/>
              </w:rPr>
              <w:t>
В смеси с другими стронцийсо-держащими соединениями, концентрация стронция не должна превышать 3,5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74"/>
          <w:p>
            <w:pPr>
              <w:spacing w:after="20"/>
              <w:ind w:left="20"/>
              <w:jc w:val="both"/>
            </w:pPr>
            <w:r>
              <w:rPr>
                <w:rFonts w:ascii="Times New Roman"/>
                <w:b w:val="false"/>
                <w:i w:val="false"/>
                <w:color w:val="000000"/>
                <w:sz w:val="20"/>
              </w:rPr>
              <w:t>
Содержит хлорид стронция.</w:t>
            </w:r>
          </w:p>
          <w:bookmarkEnd w:id="574"/>
          <w:p>
            <w:pPr>
              <w:spacing w:after="20"/>
              <w:ind w:left="20"/>
              <w:jc w:val="both"/>
            </w:pPr>
            <w:r>
              <w:rPr>
                <w:rFonts w:ascii="Times New Roman"/>
                <w:b w:val="false"/>
                <w:i w:val="false"/>
                <w:color w:val="000000"/>
                <w:sz w:val="20"/>
              </w:rPr>
              <w:t>
Не рекомендуется частое использование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Шампуни, продукция для ухода за лицом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процента (в расчете на стронций). В смеси с други-ми стронций-содержащими соединениями, концентрация стронция не должна превышать 2,1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75"/>
          <w:p>
            <w:pPr>
              <w:spacing w:after="20"/>
              <w:ind w:left="20"/>
              <w:jc w:val="both"/>
            </w:pPr>
            <w:r>
              <w:rPr>
                <w:rFonts w:ascii="Times New Roman"/>
                <w:b w:val="false"/>
                <w:i w:val="false"/>
                <w:color w:val="000000"/>
                <w:sz w:val="20"/>
              </w:rPr>
              <w:t>
Ацетат стронция полугидрат</w:t>
            </w:r>
          </w:p>
          <w:bookmarkEnd w:id="575"/>
          <w:p>
            <w:pPr>
              <w:spacing w:after="20"/>
              <w:ind w:left="20"/>
              <w:jc w:val="both"/>
            </w:pPr>
            <w:r>
              <w:rPr>
                <w:rFonts w:ascii="Times New Roman"/>
                <w:b w:val="false"/>
                <w:i w:val="false"/>
                <w:color w:val="000000"/>
                <w:sz w:val="20"/>
              </w:rPr>
              <w:t>
(Strontium acetate hemihydrate)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76"/>
          <w:p>
            <w:pPr>
              <w:spacing w:after="20"/>
              <w:ind w:left="20"/>
              <w:jc w:val="both"/>
            </w:pPr>
            <w:r>
              <w:rPr>
                <w:rFonts w:ascii="Times New Roman"/>
                <w:b w:val="false"/>
                <w:i w:val="false"/>
                <w:color w:val="000000"/>
                <w:sz w:val="20"/>
              </w:rPr>
              <w:t xml:space="preserve">
Ацетат стронция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(Strontium acetate)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543-94-2,</w:t>
            </w:r>
          </w:p>
          <w:p>
            <w:pPr>
              <w:spacing w:after="20"/>
              <w:ind w:left="20"/>
              <w:jc w:val="both"/>
            </w:pPr>
            <w:r>
              <w:rPr>
                <w:rFonts w:ascii="Times New Roman"/>
                <w:b w:val="false"/>
                <w:i w:val="false"/>
                <w:color w:val="000000"/>
                <w:sz w:val="20"/>
              </w:rPr>
              <w:t>
 EC № 208-854-8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процента (в пересчете на стронций). В смеси с другими стронций-содержащими соединениями, концентрация стронция не должна превышать 3,5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77"/>
          <w:p>
            <w:pPr>
              <w:spacing w:after="20"/>
              <w:ind w:left="20"/>
              <w:jc w:val="both"/>
            </w:pPr>
            <w:r>
              <w:rPr>
                <w:rFonts w:ascii="Times New Roman"/>
                <w:b w:val="false"/>
                <w:i w:val="false"/>
                <w:color w:val="000000"/>
                <w:sz w:val="20"/>
              </w:rPr>
              <w:t>
Содержит ацетат стронция.</w:t>
            </w:r>
          </w:p>
          <w:bookmarkEnd w:id="577"/>
          <w:p>
            <w:pPr>
              <w:spacing w:after="20"/>
              <w:ind w:left="20"/>
              <w:jc w:val="both"/>
            </w:pPr>
            <w:r>
              <w:rPr>
                <w:rFonts w:ascii="Times New Roman"/>
                <w:b w:val="false"/>
                <w:i w:val="false"/>
                <w:color w:val="000000"/>
                <w:sz w:val="20"/>
              </w:rPr>
              <w:t>
Не рекомендуется частое использование детьми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78"/>
          <w:p>
            <w:pPr>
              <w:spacing w:after="20"/>
              <w:ind w:left="20"/>
              <w:jc w:val="both"/>
            </w:pPr>
            <w:r>
              <w:rPr>
                <w:rFonts w:ascii="Times New Roman"/>
                <w:b w:val="false"/>
                <w:i w:val="false"/>
                <w:color w:val="000000"/>
                <w:sz w:val="20"/>
              </w:rPr>
              <w:t>
Тальк (гидратированный силикат магния)</w:t>
            </w:r>
          </w:p>
          <w:bookmarkEnd w:id="578"/>
          <w:p>
            <w:pPr>
              <w:spacing w:after="20"/>
              <w:ind w:left="20"/>
              <w:jc w:val="both"/>
            </w:pPr>
            <w:r>
              <w:rPr>
                <w:rFonts w:ascii="Times New Roman"/>
                <w:b w:val="false"/>
                <w:i w:val="false"/>
                <w:color w:val="000000"/>
                <w:sz w:val="20"/>
              </w:rPr>
              <w:t>
(Talc: Hydrated magnesium silicate)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79"/>
          <w:p>
            <w:pPr>
              <w:spacing w:after="20"/>
              <w:ind w:left="20"/>
              <w:jc w:val="both"/>
            </w:pPr>
            <w:r>
              <w:rPr>
                <w:rFonts w:ascii="Times New Roman"/>
                <w:b w:val="false"/>
                <w:i w:val="false"/>
                <w:color w:val="000000"/>
                <w:sz w:val="20"/>
              </w:rPr>
              <w:t>
Тальк</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(Talc)</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14807-96-6,</w:t>
            </w:r>
          </w:p>
          <w:p>
            <w:pPr>
              <w:spacing w:after="20"/>
              <w:ind w:left="20"/>
              <w:jc w:val="both"/>
            </w:pPr>
            <w:r>
              <w:rPr>
                <w:rFonts w:ascii="Times New Roman"/>
                <w:b w:val="false"/>
                <w:i w:val="false"/>
                <w:color w:val="000000"/>
                <w:sz w:val="20"/>
              </w:rPr>
              <w:t>
 EC № 238-877-9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Порошко-образная продукция, предназначен-ная для детей до трех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 допускать попадание порошка в рот и нос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80"/>
          <w:p>
            <w:pPr>
              <w:spacing w:after="20"/>
              <w:ind w:left="20"/>
              <w:jc w:val="both"/>
            </w:pPr>
            <w:r>
              <w:rPr>
                <w:rFonts w:ascii="Times New Roman"/>
                <w:b w:val="false"/>
                <w:i w:val="false"/>
                <w:color w:val="000000"/>
                <w:sz w:val="20"/>
              </w:rPr>
              <w:t>
Диалкиламиды и диалканоламиды жирных кислот</w:t>
            </w:r>
          </w:p>
          <w:bookmarkEnd w:id="580"/>
          <w:p>
            <w:pPr>
              <w:spacing w:after="20"/>
              <w:ind w:left="20"/>
              <w:jc w:val="both"/>
            </w:pPr>
            <w:r>
              <w:rPr>
                <w:rFonts w:ascii="Times New Roman"/>
                <w:b w:val="false"/>
                <w:i w:val="false"/>
                <w:color w:val="000000"/>
                <w:sz w:val="20"/>
              </w:rPr>
              <w:t>
(Fatty acid dialkylamides and dialkanolamides)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содержание вторичного амина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81"/>
          <w:p>
            <w:pPr>
              <w:spacing w:after="20"/>
              <w:ind w:left="20"/>
              <w:jc w:val="both"/>
            </w:pPr>
            <w:r>
              <w:rPr>
                <w:rFonts w:ascii="Times New Roman"/>
                <w:b w:val="false"/>
                <w:i w:val="false"/>
                <w:color w:val="000000"/>
                <w:sz w:val="20"/>
              </w:rPr>
              <w:t>
- Не использовать вместе с нитрозирующими ингредиентами.</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Хранить в контейнерах, не содержащих нитриты.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содержание вторичного амина: 5 процентов (относится к сырью). </w:t>
            </w:r>
          </w:p>
          <w:p>
            <w:pPr>
              <w:spacing w:after="20"/>
              <w:ind w:left="20"/>
              <w:jc w:val="both"/>
            </w:pPr>
            <w:r>
              <w:rPr>
                <w:rFonts w:ascii="Times New Roman"/>
                <w:b w:val="false"/>
                <w:i w:val="false"/>
                <w:color w:val="000000"/>
                <w:sz w:val="20"/>
              </w:rPr>
              <w:t xml:space="preserve">
- Максимальное содержание нитрозаминов: 50 мкг/кг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82"/>
          <w:p>
            <w:pPr>
              <w:spacing w:after="20"/>
              <w:ind w:left="20"/>
              <w:jc w:val="both"/>
            </w:pPr>
            <w:r>
              <w:rPr>
                <w:rFonts w:ascii="Times New Roman"/>
                <w:b w:val="false"/>
                <w:i w:val="false"/>
                <w:color w:val="000000"/>
                <w:sz w:val="20"/>
              </w:rPr>
              <w:t>
Моноалкиламины, моноалканоламины и их соли</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(Monoalkylamines, monoalkanolamines </w:t>
            </w:r>
          </w:p>
          <w:p>
            <w:pPr>
              <w:spacing w:after="20"/>
              <w:ind w:left="20"/>
              <w:jc w:val="both"/>
            </w:pPr>
            <w:r>
              <w:rPr>
                <w:rFonts w:ascii="Times New Roman"/>
                <w:b w:val="false"/>
                <w:i w:val="false"/>
                <w:color w:val="000000"/>
                <w:sz w:val="20"/>
              </w:rPr>
              <w:t>
and their salts)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содержание вторичного амина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83"/>
          <w:p>
            <w:pPr>
              <w:spacing w:after="20"/>
              <w:ind w:left="20"/>
              <w:jc w:val="both"/>
            </w:pPr>
            <w:r>
              <w:rPr>
                <w:rFonts w:ascii="Times New Roman"/>
                <w:b w:val="false"/>
                <w:i w:val="false"/>
                <w:color w:val="000000"/>
                <w:sz w:val="20"/>
              </w:rPr>
              <w:t>
– Не использовать вместе с нитрозирующими ингредиентами.</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Минимальная чистота – 99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содержание вторичного амина: 0,5 процента (относится к сырью)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Триалкиламины, триалканоламины и их соли (Trialkylamines, Trialkanolamines and their salts)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84"/>
          <w:p>
            <w:pPr>
              <w:spacing w:after="20"/>
              <w:ind w:left="20"/>
              <w:jc w:val="both"/>
            </w:pPr>
            <w:r>
              <w:rPr>
                <w:rFonts w:ascii="Times New Roman"/>
                <w:b w:val="false"/>
                <w:i w:val="false"/>
                <w:color w:val="000000"/>
                <w:sz w:val="20"/>
              </w:rPr>
              <w:t>
(а) Несмываемая продукция</w:t>
            </w:r>
          </w:p>
          <w:bookmarkEnd w:id="584"/>
          <w:p>
            <w:pPr>
              <w:spacing w:after="20"/>
              <w:ind w:left="20"/>
              <w:jc w:val="both"/>
            </w:pPr>
            <w:r>
              <w:rPr>
                <w:rFonts w:ascii="Times New Roman"/>
                <w:b w:val="false"/>
                <w:i w:val="false"/>
                <w:color w:val="000000"/>
                <w:sz w:val="20"/>
              </w:rPr>
              <w:t>
(b) Смываемая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85"/>
          <w:p>
            <w:pPr>
              <w:spacing w:after="20"/>
              <w:ind w:left="20"/>
              <w:jc w:val="both"/>
            </w:pPr>
            <w:r>
              <w:rPr>
                <w:rFonts w:ascii="Times New Roman"/>
                <w:b w:val="false"/>
                <w:i w:val="false"/>
                <w:color w:val="000000"/>
                <w:sz w:val="20"/>
              </w:rPr>
              <w:t>
(а) (b):</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использовать вместе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Минимальная чистота – 99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содержание вторичного амина: 0,5 процента (относится к сырью)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86"/>
          <w:p>
            <w:pPr>
              <w:spacing w:after="20"/>
              <w:ind w:left="20"/>
              <w:jc w:val="both"/>
            </w:pPr>
            <w:r>
              <w:rPr>
                <w:rFonts w:ascii="Times New Roman"/>
                <w:b w:val="false"/>
                <w:i w:val="false"/>
                <w:color w:val="000000"/>
                <w:sz w:val="20"/>
              </w:rPr>
              <w:t>
Гидроксид стронция</w:t>
            </w:r>
          </w:p>
          <w:bookmarkEnd w:id="586"/>
          <w:p>
            <w:pPr>
              <w:spacing w:after="20"/>
              <w:ind w:left="20"/>
              <w:jc w:val="both"/>
            </w:pPr>
            <w:r>
              <w:rPr>
                <w:rFonts w:ascii="Times New Roman"/>
                <w:b w:val="false"/>
                <w:i w:val="false"/>
                <w:color w:val="000000"/>
                <w:sz w:val="20"/>
              </w:rPr>
              <w:t>
(Strontium hydroxide)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87"/>
          <w:p>
            <w:pPr>
              <w:spacing w:after="20"/>
              <w:ind w:left="20"/>
              <w:jc w:val="both"/>
            </w:pPr>
            <w:r>
              <w:rPr>
                <w:rFonts w:ascii="Times New Roman"/>
                <w:b w:val="false"/>
                <w:i w:val="false"/>
                <w:color w:val="000000"/>
                <w:sz w:val="20"/>
              </w:rPr>
              <w:t>
Гидроксид стронция</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(Strontium hydroxide)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18480-07-4,</w:t>
            </w:r>
          </w:p>
          <w:p>
            <w:pPr>
              <w:spacing w:after="20"/>
              <w:ind w:left="20"/>
              <w:jc w:val="both"/>
            </w:pPr>
            <w:r>
              <w:rPr>
                <w:rFonts w:ascii="Times New Roman"/>
                <w:b w:val="false"/>
                <w:i w:val="false"/>
                <w:color w:val="000000"/>
                <w:sz w:val="20"/>
              </w:rPr>
              <w:t>
 EC № 242-367-1)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88"/>
          <w:p>
            <w:pPr>
              <w:spacing w:after="20"/>
              <w:ind w:left="20"/>
              <w:jc w:val="both"/>
            </w:pPr>
            <w:r>
              <w:rPr>
                <w:rFonts w:ascii="Times New Roman"/>
                <w:b w:val="false"/>
                <w:i w:val="false"/>
                <w:color w:val="000000"/>
                <w:sz w:val="20"/>
              </w:rPr>
              <w:t>
Регулятор рН в</w:t>
            </w:r>
          </w:p>
          <w:bookmarkEnd w:id="588"/>
          <w:p>
            <w:pPr>
              <w:spacing w:after="20"/>
              <w:ind w:left="20"/>
              <w:jc w:val="both"/>
            </w:pPr>
            <w:r>
              <w:rPr>
                <w:rFonts w:ascii="Times New Roman"/>
                <w:b w:val="false"/>
                <w:i w:val="false"/>
                <w:color w:val="000000"/>
                <w:sz w:val="20"/>
              </w:rPr>
              <w:t xml:space="preserve">
депиляториях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процента (в пересчете на стронций)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89"/>
          <w:p>
            <w:pPr>
              <w:spacing w:after="20"/>
              <w:ind w:left="20"/>
              <w:jc w:val="both"/>
            </w:pPr>
            <w:r>
              <w:rPr>
                <w:rFonts w:ascii="Times New Roman"/>
                <w:b w:val="false"/>
                <w:i w:val="false"/>
                <w:color w:val="000000"/>
                <w:sz w:val="20"/>
              </w:rPr>
              <w:t>
Хранить в местах, недоступных для детей.</w:t>
            </w:r>
          </w:p>
          <w:bookmarkEnd w:id="589"/>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90"/>
          <w:p>
            <w:pPr>
              <w:spacing w:after="20"/>
              <w:ind w:left="20"/>
              <w:jc w:val="both"/>
            </w:pPr>
            <w:r>
              <w:rPr>
                <w:rFonts w:ascii="Times New Roman"/>
                <w:b w:val="false"/>
                <w:i w:val="false"/>
                <w:color w:val="000000"/>
                <w:sz w:val="20"/>
              </w:rPr>
              <w:t>
Пероксид стронция</w:t>
            </w:r>
          </w:p>
          <w:bookmarkEnd w:id="590"/>
          <w:p>
            <w:pPr>
              <w:spacing w:after="20"/>
              <w:ind w:left="20"/>
              <w:jc w:val="both"/>
            </w:pPr>
            <w:r>
              <w:rPr>
                <w:rFonts w:ascii="Times New Roman"/>
                <w:b w:val="false"/>
                <w:i w:val="false"/>
                <w:color w:val="000000"/>
                <w:sz w:val="20"/>
              </w:rPr>
              <w:t>
(Strontium peroxide)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91"/>
          <w:p>
            <w:pPr>
              <w:spacing w:after="20"/>
              <w:ind w:left="20"/>
              <w:jc w:val="both"/>
            </w:pPr>
            <w:r>
              <w:rPr>
                <w:rFonts w:ascii="Times New Roman"/>
                <w:b w:val="false"/>
                <w:i w:val="false"/>
                <w:color w:val="000000"/>
                <w:sz w:val="20"/>
              </w:rPr>
              <w:t>
Пероксид стронция</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(Strontium peroxide)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1314-18-7,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215-224-6)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процента (в пересчете на стронций)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92"/>
          <w:p>
            <w:pPr>
              <w:spacing w:after="20"/>
              <w:ind w:left="20"/>
              <w:jc w:val="both"/>
            </w:pPr>
            <w:r>
              <w:rPr>
                <w:rFonts w:ascii="Times New Roman"/>
                <w:b w:val="false"/>
                <w:i w:val="false"/>
                <w:color w:val="000000"/>
                <w:sz w:val="20"/>
              </w:rPr>
              <w:t xml:space="preserve">
Вся продукция должна отвечать требованиям, по концентрации выделяющейся перекиси водорода. </w:t>
            </w:r>
          </w:p>
          <w:bookmarkEnd w:id="592"/>
          <w:p>
            <w:pPr>
              <w:spacing w:after="20"/>
              <w:ind w:left="20"/>
              <w:jc w:val="both"/>
            </w:pPr>
            <w:r>
              <w:rPr>
                <w:rFonts w:ascii="Times New Roman"/>
                <w:b w:val="false"/>
                <w:i w:val="false"/>
                <w:color w:val="000000"/>
                <w:sz w:val="20"/>
              </w:rPr>
              <w:t>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93"/>
          <w:p>
            <w:pPr>
              <w:spacing w:after="20"/>
              <w:ind w:left="20"/>
              <w:jc w:val="both"/>
            </w:pPr>
            <w:r>
              <w:rPr>
                <w:rFonts w:ascii="Times New Roman"/>
                <w:b w:val="false"/>
                <w:i w:val="false"/>
                <w:color w:val="000000"/>
                <w:sz w:val="20"/>
              </w:rPr>
              <w:t>
Только для профессионального использования.</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попадании в глаза немедленно промыть.</w:t>
            </w:r>
          </w:p>
          <w:p>
            <w:pPr>
              <w:spacing w:after="20"/>
              <w:ind w:left="20"/>
              <w:jc w:val="both"/>
            </w:pPr>
            <w:r>
              <w:rPr>
                <w:rFonts w:ascii="Times New Roman"/>
                <w:b w:val="false"/>
                <w:i w:val="false"/>
                <w:color w:val="000000"/>
                <w:sz w:val="20"/>
              </w:rPr>
              <w:t>
Использовать перчатки.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бромид и сахаринат (Benzalkonium Chloride, bromide and saccharinate)(9)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94"/>
          <w:p>
            <w:pPr>
              <w:spacing w:after="20"/>
              <w:ind w:left="20"/>
              <w:jc w:val="both"/>
            </w:pPr>
            <w:r>
              <w:rPr>
                <w:rFonts w:ascii="Times New Roman"/>
                <w:b w:val="false"/>
                <w:i w:val="false"/>
                <w:color w:val="000000"/>
                <w:sz w:val="20"/>
              </w:rPr>
              <w:t>
Бензалкония бромид (Benzalkonium bromide)</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(CAS No91080-29-4,</w:t>
            </w:r>
          </w:p>
          <w:p>
            <w:pPr>
              <w:spacing w:after="20"/>
              <w:ind w:left="20"/>
              <w:jc w:val="both"/>
            </w:pPr>
            <w:r>
              <w:rPr>
                <w:rFonts w:ascii="Times New Roman"/>
                <w:b w:val="false"/>
                <w:i w:val="false"/>
                <w:color w:val="000000"/>
                <w:sz w:val="20"/>
              </w:rPr>
              <w:t>
</w:t>
            </w:r>
            <w:r>
              <w:rPr>
                <w:rFonts w:ascii="Times New Roman"/>
                <w:b w:val="false"/>
                <w:i w:val="false"/>
                <w:color w:val="000000"/>
                <w:sz w:val="20"/>
              </w:rPr>
              <w:t>EC № 293-522-5)</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Бензалкония хлорид (Benzalkonium chloride)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No63449-41-2/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68391-01-5/ </w:t>
            </w:r>
          </w:p>
          <w:p>
            <w:pPr>
              <w:spacing w:after="20"/>
              <w:ind w:left="20"/>
              <w:jc w:val="both"/>
            </w:pPr>
            <w:r>
              <w:rPr>
                <w:rFonts w:ascii="Times New Roman"/>
                <w:b w:val="false"/>
                <w:i w:val="false"/>
                <w:color w:val="000000"/>
                <w:sz w:val="20"/>
              </w:rPr>
              <w:t>
</w:t>
            </w:r>
            <w:r>
              <w:rPr>
                <w:rFonts w:ascii="Times New Roman"/>
                <w:b w:val="false"/>
                <w:i w:val="false"/>
                <w:color w:val="000000"/>
                <w:sz w:val="20"/>
              </w:rPr>
              <w:t>68424-85-1/</w:t>
            </w:r>
          </w:p>
          <w:p>
            <w:pPr>
              <w:spacing w:after="20"/>
              <w:ind w:left="20"/>
              <w:jc w:val="both"/>
            </w:pPr>
            <w:r>
              <w:rPr>
                <w:rFonts w:ascii="Times New Roman"/>
                <w:b w:val="false"/>
                <w:i w:val="false"/>
                <w:color w:val="000000"/>
                <w:sz w:val="20"/>
              </w:rPr>
              <w:t>
</w:t>
            </w:r>
            <w:r>
              <w:rPr>
                <w:rFonts w:ascii="Times New Roman"/>
                <w:b w:val="false"/>
                <w:i w:val="false"/>
                <w:color w:val="000000"/>
                <w:sz w:val="20"/>
              </w:rPr>
              <w:t>85409-22-9,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264-151-6/ </w:t>
            </w:r>
          </w:p>
          <w:p>
            <w:pPr>
              <w:spacing w:after="20"/>
              <w:ind w:left="20"/>
              <w:jc w:val="both"/>
            </w:pPr>
            <w:r>
              <w:rPr>
                <w:rFonts w:ascii="Times New Roman"/>
                <w:b w:val="false"/>
                <w:i w:val="false"/>
                <w:color w:val="000000"/>
                <w:sz w:val="20"/>
              </w:rPr>
              <w:t>
</w:t>
            </w:r>
            <w:r>
              <w:rPr>
                <w:rFonts w:ascii="Times New Roman"/>
                <w:b w:val="false"/>
                <w:i w:val="false"/>
                <w:color w:val="000000"/>
                <w:sz w:val="20"/>
              </w:rPr>
              <w:t>269-919-4/</w:t>
            </w:r>
          </w:p>
          <w:p>
            <w:pPr>
              <w:spacing w:after="20"/>
              <w:ind w:left="20"/>
              <w:jc w:val="both"/>
            </w:pPr>
            <w:r>
              <w:rPr>
                <w:rFonts w:ascii="Times New Roman"/>
                <w:b w:val="false"/>
                <w:i w:val="false"/>
                <w:color w:val="000000"/>
                <w:sz w:val="20"/>
              </w:rPr>
              <w:t>
</w:t>
            </w:r>
            <w:r>
              <w:rPr>
                <w:rFonts w:ascii="Times New Roman"/>
                <w:b w:val="false"/>
                <w:i w:val="false"/>
                <w:color w:val="000000"/>
                <w:sz w:val="20"/>
              </w:rPr>
              <w:t>270-325-2/287-089-1</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Бензалкония сахаринат (Benzalkonium saccharinate)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68989-01-5,</w:t>
            </w:r>
          </w:p>
          <w:p>
            <w:pPr>
              <w:spacing w:after="20"/>
              <w:ind w:left="20"/>
              <w:jc w:val="both"/>
            </w:pPr>
            <w:r>
              <w:rPr>
                <w:rFonts w:ascii="Times New Roman"/>
                <w:b w:val="false"/>
                <w:i w:val="false"/>
                <w:color w:val="000000"/>
                <w:sz w:val="20"/>
              </w:rPr>
              <w:t>
 EC № 273-545-7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Смываемая продукция для волос (головы)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(в пересчете на бензалкония 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95"/>
          <w:p>
            <w:pPr>
              <w:spacing w:after="20"/>
              <w:ind w:left="20"/>
              <w:jc w:val="both"/>
            </w:pPr>
            <w:r>
              <w:rPr>
                <w:rFonts w:ascii="Times New Roman"/>
                <w:b w:val="false"/>
                <w:i w:val="false"/>
                <w:color w:val="000000"/>
                <w:sz w:val="20"/>
              </w:rPr>
              <w:t>
В конечной продукции концентрация бензалкония хлорида, бромида и сахарината с алкильной цепью С14 или менее не должна превышать 0,1 процента (в пересчете на хлорид бензалкония).</w:t>
            </w:r>
          </w:p>
          <w:bookmarkEnd w:id="595"/>
          <w:p>
            <w:pPr>
              <w:spacing w:after="20"/>
              <w:ind w:left="20"/>
              <w:jc w:val="both"/>
            </w:pPr>
            <w:r>
              <w:rPr>
                <w:rFonts w:ascii="Times New Roman"/>
                <w:b w:val="false"/>
                <w:i w:val="false"/>
                <w:color w:val="000000"/>
                <w:sz w:val="20"/>
              </w:rPr>
              <w:t xml:space="preserve">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96"/>
          <w:p>
            <w:pPr>
              <w:spacing w:after="20"/>
              <w:ind w:left="20"/>
              <w:jc w:val="both"/>
            </w:pPr>
            <w:r>
              <w:rPr>
                <w:rFonts w:ascii="Times New Roman"/>
                <w:b w:val="false"/>
                <w:i w:val="false"/>
                <w:color w:val="000000"/>
                <w:sz w:val="20"/>
              </w:rPr>
              <w:t>
Избегать попадания в глаза</w:t>
            </w:r>
          </w:p>
          <w:bookmarkEnd w:id="596"/>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97"/>
          <w:p>
            <w:pPr>
              <w:spacing w:after="20"/>
              <w:ind w:left="20"/>
              <w:jc w:val="both"/>
            </w:pPr>
            <w:r>
              <w:rPr>
                <w:rFonts w:ascii="Times New Roman"/>
                <w:b w:val="false"/>
                <w:i w:val="false"/>
                <w:color w:val="000000"/>
                <w:sz w:val="20"/>
              </w:rPr>
              <w:t>
Полиакриламиды</w:t>
            </w:r>
          </w:p>
          <w:bookmarkEnd w:id="597"/>
          <w:p>
            <w:pPr>
              <w:spacing w:after="20"/>
              <w:ind w:left="20"/>
              <w:jc w:val="both"/>
            </w:pPr>
            <w:r>
              <w:rPr>
                <w:rFonts w:ascii="Times New Roman"/>
                <w:b w:val="false"/>
                <w:i w:val="false"/>
                <w:color w:val="000000"/>
                <w:sz w:val="20"/>
              </w:rPr>
              <w:t>
(Polyacrylamides)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Несмыва-емая продукция для тела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Максимальное остаточное содержание акриламида 0,1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Максимальное остаточное содержание акриламида 0,5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98"/>
          <w:p>
            <w:pPr>
              <w:spacing w:after="20"/>
              <w:ind w:left="20"/>
              <w:jc w:val="both"/>
            </w:pPr>
            <w:r>
              <w:rPr>
                <w:rFonts w:ascii="Times New Roman"/>
                <w:b w:val="false"/>
                <w:i w:val="false"/>
                <w:color w:val="000000"/>
                <w:sz w:val="20"/>
              </w:rPr>
              <w:t>
2-Бензилиденгептаналь</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(2-Benzylideneheptanal)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99"/>
          <w:p>
            <w:pPr>
              <w:spacing w:after="20"/>
              <w:ind w:left="20"/>
              <w:jc w:val="both"/>
            </w:pPr>
            <w:r>
              <w:rPr>
                <w:rFonts w:ascii="Times New Roman"/>
                <w:b w:val="false"/>
                <w:i w:val="false"/>
                <w:color w:val="000000"/>
                <w:sz w:val="20"/>
              </w:rPr>
              <w:t xml:space="preserve">
Амилциннамаль </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(Amyl cinnamal)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No 122-40-7,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204-541-5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00"/>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01"/>
          <w:p>
            <w:pPr>
              <w:spacing w:after="20"/>
              <w:ind w:left="20"/>
              <w:jc w:val="both"/>
            </w:pPr>
            <w:r>
              <w:rPr>
                <w:rFonts w:ascii="Times New Roman"/>
                <w:b w:val="false"/>
                <w:i w:val="false"/>
                <w:color w:val="000000"/>
                <w:sz w:val="20"/>
              </w:rPr>
              <w:t>
Перемещено или удалено</w:t>
            </w:r>
          </w:p>
          <w:bookmarkEnd w:id="601"/>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02"/>
          <w:p>
            <w:pPr>
              <w:spacing w:after="20"/>
              <w:ind w:left="20"/>
              <w:jc w:val="both"/>
            </w:pPr>
            <w:r>
              <w:rPr>
                <w:rFonts w:ascii="Times New Roman"/>
                <w:b w:val="false"/>
                <w:i w:val="false"/>
                <w:color w:val="000000"/>
                <w:sz w:val="20"/>
              </w:rPr>
              <w:t>
Коричный спирт (Cinnamyl alcohol)</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03"/>
          <w:p>
            <w:pPr>
              <w:spacing w:after="20"/>
              <w:ind w:left="20"/>
              <w:jc w:val="both"/>
            </w:pPr>
            <w:r>
              <w:rPr>
                <w:rFonts w:ascii="Times New Roman"/>
                <w:b w:val="false"/>
                <w:i w:val="false"/>
                <w:color w:val="000000"/>
                <w:sz w:val="20"/>
              </w:rPr>
              <w:t>
Коричный спирт (Cinnamyl alcohol)</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CAS No 104-54-1,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203-212-3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04"/>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05"/>
          <w:p>
            <w:pPr>
              <w:spacing w:after="20"/>
              <w:ind w:left="20"/>
              <w:jc w:val="both"/>
            </w:pPr>
            <w:r>
              <w:rPr>
                <w:rFonts w:ascii="Times New Roman"/>
                <w:b w:val="false"/>
                <w:i w:val="false"/>
                <w:color w:val="000000"/>
                <w:sz w:val="20"/>
              </w:rPr>
              <w:t>
3,7-Диметил-2,6-октадиеналь</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(3,7-Dimethyl-2,6-octadienal)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06"/>
          <w:p>
            <w:pPr>
              <w:spacing w:after="20"/>
              <w:ind w:left="20"/>
              <w:jc w:val="both"/>
            </w:pPr>
            <w:r>
              <w:rPr>
                <w:rFonts w:ascii="Times New Roman"/>
                <w:b w:val="false"/>
                <w:i w:val="false"/>
                <w:color w:val="000000"/>
                <w:sz w:val="20"/>
              </w:rPr>
              <w:t xml:space="preserve">
Цитраль (Citral)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CAS № 5392-40-5,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226-394-6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07"/>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08"/>
          <w:p>
            <w:pPr>
              <w:spacing w:after="20"/>
              <w:ind w:left="20"/>
              <w:jc w:val="both"/>
            </w:pPr>
            <w:r>
              <w:rPr>
                <w:rFonts w:ascii="Times New Roman"/>
                <w:b w:val="false"/>
                <w:i w:val="false"/>
                <w:color w:val="000000"/>
                <w:sz w:val="20"/>
              </w:rPr>
              <w:t>
Фенол, 2-метокси-4-(2- пропенил)</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(Phenol, 2-methoxy-4-(2-propenyl)-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609"/>
          <w:p>
            <w:pPr>
              <w:spacing w:after="20"/>
              <w:ind w:left="20"/>
              <w:jc w:val="both"/>
            </w:pPr>
            <w:r>
              <w:rPr>
                <w:rFonts w:ascii="Times New Roman"/>
                <w:b w:val="false"/>
                <w:i w:val="false"/>
                <w:color w:val="000000"/>
                <w:sz w:val="20"/>
              </w:rPr>
              <w:t xml:space="preserve">
Эвгенол </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(Eugenol)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97-53-0,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202-589-1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10"/>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11"/>
          <w:p>
            <w:pPr>
              <w:spacing w:after="20"/>
              <w:ind w:left="20"/>
              <w:jc w:val="both"/>
            </w:pPr>
            <w:r>
              <w:rPr>
                <w:rFonts w:ascii="Times New Roman"/>
                <w:b w:val="false"/>
                <w:i w:val="false"/>
                <w:color w:val="000000"/>
                <w:sz w:val="20"/>
              </w:rPr>
              <w:t>
Гидроксицитро-</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неллаль </w:t>
            </w:r>
          </w:p>
          <w:p>
            <w:pPr>
              <w:spacing w:after="20"/>
              <w:ind w:left="20"/>
              <w:jc w:val="both"/>
            </w:pPr>
            <w:r>
              <w:rPr>
                <w:rFonts w:ascii="Times New Roman"/>
                <w:b w:val="false"/>
                <w:i w:val="false"/>
                <w:color w:val="000000"/>
                <w:sz w:val="20"/>
              </w:rPr>
              <w:t xml:space="preserve">
(7-Hydroxycitronellal)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12"/>
          <w:p>
            <w:pPr>
              <w:spacing w:after="20"/>
              <w:ind w:left="20"/>
              <w:jc w:val="both"/>
            </w:pPr>
            <w:r>
              <w:rPr>
                <w:rFonts w:ascii="Times New Roman"/>
                <w:b w:val="false"/>
                <w:i w:val="false"/>
                <w:color w:val="000000"/>
                <w:sz w:val="20"/>
              </w:rPr>
              <w:t>
Гидроксицитро-</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неллаль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(Hydroxycitronellal)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107-75-5,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203-518-7)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13"/>
          <w:p>
            <w:pPr>
              <w:spacing w:after="20"/>
              <w:ind w:left="20"/>
              <w:jc w:val="both"/>
            </w:pPr>
            <w:r>
              <w:rPr>
                <w:rFonts w:ascii="Times New Roman"/>
                <w:b w:val="false"/>
                <w:i w:val="false"/>
                <w:color w:val="000000"/>
                <w:sz w:val="20"/>
              </w:rPr>
              <w:t xml:space="preserve">
(а) (b) </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Вещество должно быть внесено в список ингредиентов согласно пункту 9.3 статьи 5 настоящего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614"/>
          <w:p>
            <w:pPr>
              <w:spacing w:after="20"/>
              <w:ind w:left="20"/>
              <w:jc w:val="both"/>
            </w:pPr>
            <w:r>
              <w:rPr>
                <w:rFonts w:ascii="Times New Roman"/>
                <w:b w:val="false"/>
                <w:i w:val="false"/>
                <w:color w:val="000000"/>
                <w:sz w:val="20"/>
              </w:rPr>
              <w:t>
Фенол, 2-метокси-4-(1-пропенил)-</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(Phenol, 2-methoxy-4-(1-propenyl)-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15"/>
          <w:p>
            <w:pPr>
              <w:spacing w:after="20"/>
              <w:ind w:left="20"/>
              <w:jc w:val="both"/>
            </w:pPr>
            <w:r>
              <w:rPr>
                <w:rFonts w:ascii="Times New Roman"/>
                <w:b w:val="false"/>
                <w:i w:val="false"/>
                <w:color w:val="000000"/>
                <w:sz w:val="20"/>
              </w:rPr>
              <w:t>
Изоэвгенол (Isoeugenol)</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CAS № 97-54-1/5932-68-3,</w:t>
            </w:r>
          </w:p>
          <w:p>
            <w:pPr>
              <w:spacing w:after="20"/>
              <w:ind w:left="20"/>
              <w:jc w:val="both"/>
            </w:pPr>
            <w:r>
              <w:rPr>
                <w:rFonts w:ascii="Times New Roman"/>
                <w:b w:val="false"/>
                <w:i w:val="false"/>
                <w:color w:val="000000"/>
                <w:sz w:val="20"/>
              </w:rPr>
              <w:t>
 EC № 202-590-7/227-678-2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16"/>
          <w:p>
            <w:pPr>
              <w:spacing w:after="20"/>
              <w:ind w:left="20"/>
              <w:jc w:val="both"/>
            </w:pPr>
            <w:r>
              <w:rPr>
                <w:rFonts w:ascii="Times New Roman"/>
                <w:b w:val="false"/>
                <w:i w:val="false"/>
                <w:color w:val="000000"/>
                <w:sz w:val="20"/>
              </w:rPr>
              <w:t xml:space="preserve">
(а) (b) </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Вещество должно быть внесено в список ингредиентов согласно 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17"/>
          <w:p>
            <w:pPr>
              <w:spacing w:after="20"/>
              <w:ind w:left="20"/>
              <w:jc w:val="both"/>
            </w:pPr>
            <w:r>
              <w:rPr>
                <w:rFonts w:ascii="Times New Roman"/>
                <w:b w:val="false"/>
                <w:i w:val="false"/>
                <w:color w:val="000000"/>
                <w:sz w:val="20"/>
              </w:rPr>
              <w:t>
2-пентил-3-фенилпроп-2-ен-1-ол</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(2-Pentyl-3-phenylprop-2-en-1-ol)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18"/>
          <w:p>
            <w:pPr>
              <w:spacing w:after="20"/>
              <w:ind w:left="20"/>
              <w:jc w:val="both"/>
            </w:pPr>
            <w:r>
              <w:rPr>
                <w:rFonts w:ascii="Times New Roman"/>
                <w:b w:val="false"/>
                <w:i w:val="false"/>
                <w:color w:val="000000"/>
                <w:sz w:val="20"/>
              </w:rPr>
              <w:t xml:space="preserve">
Амилкоричный спирт </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(Amylcinnamyl alcohol)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101-85-9,</w:t>
            </w:r>
          </w:p>
          <w:p>
            <w:pPr>
              <w:spacing w:after="20"/>
              <w:ind w:left="20"/>
              <w:jc w:val="both"/>
            </w:pPr>
            <w:r>
              <w:rPr>
                <w:rFonts w:ascii="Times New Roman"/>
                <w:b w:val="false"/>
                <w:i w:val="false"/>
                <w:color w:val="000000"/>
                <w:sz w:val="20"/>
              </w:rPr>
              <w:t>
 EC № 202-982-8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619"/>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20"/>
          <w:p>
            <w:pPr>
              <w:spacing w:after="20"/>
              <w:ind w:left="20"/>
              <w:jc w:val="both"/>
            </w:pPr>
            <w:r>
              <w:rPr>
                <w:rFonts w:ascii="Times New Roman"/>
                <w:b w:val="false"/>
                <w:i w:val="false"/>
                <w:color w:val="000000"/>
                <w:sz w:val="20"/>
              </w:rPr>
              <w:t xml:space="preserve">
Бензилсалицилат (Benzyl salicylate) </w:t>
            </w:r>
          </w:p>
          <w:bookmarkEnd w:id="6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21"/>
          <w:p>
            <w:pPr>
              <w:spacing w:after="20"/>
              <w:ind w:left="20"/>
              <w:jc w:val="both"/>
            </w:pPr>
            <w:r>
              <w:rPr>
                <w:rFonts w:ascii="Times New Roman"/>
                <w:b w:val="false"/>
                <w:i w:val="false"/>
                <w:color w:val="000000"/>
                <w:sz w:val="20"/>
              </w:rPr>
              <w:t xml:space="preserve">
Бензилсалицилат (Benzyl salicylate) </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CAS № 118-58-1,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204-262-9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22"/>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23"/>
          <w:p>
            <w:pPr>
              <w:spacing w:after="20"/>
              <w:ind w:left="20"/>
              <w:jc w:val="both"/>
            </w:pPr>
            <w:r>
              <w:rPr>
                <w:rFonts w:ascii="Times New Roman"/>
                <w:b w:val="false"/>
                <w:i w:val="false"/>
                <w:color w:val="000000"/>
                <w:sz w:val="20"/>
              </w:rPr>
              <w:t>
2- пропеналь, 3-фенил-</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(2-Propenal, 3-phenyl-)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24"/>
          <w:p>
            <w:pPr>
              <w:spacing w:after="20"/>
              <w:ind w:left="20"/>
              <w:jc w:val="both"/>
            </w:pPr>
            <w:r>
              <w:rPr>
                <w:rFonts w:ascii="Times New Roman"/>
                <w:b w:val="false"/>
                <w:i w:val="false"/>
                <w:color w:val="000000"/>
                <w:sz w:val="20"/>
              </w:rPr>
              <w:t xml:space="preserve">
Циннамаль </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(Cinnamal)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104-55-2,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203-213-9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25"/>
          <w:p>
            <w:pPr>
              <w:spacing w:after="20"/>
              <w:ind w:left="20"/>
              <w:jc w:val="both"/>
            </w:pPr>
            <w:r>
              <w:rPr>
                <w:rFonts w:ascii="Times New Roman"/>
                <w:b w:val="false"/>
                <w:i w:val="false"/>
                <w:color w:val="000000"/>
                <w:sz w:val="20"/>
              </w:rPr>
              <w:t>
Вещество должно быть внесено в список ингредиентов согласно пункту 9.3 статьи 5 настоящего технического регламента, если его концентрация превышает:</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26"/>
          <w:p>
            <w:pPr>
              <w:spacing w:after="20"/>
              <w:ind w:left="20"/>
              <w:jc w:val="both"/>
            </w:pPr>
            <w:r>
              <w:rPr>
                <w:rFonts w:ascii="Times New Roman"/>
                <w:b w:val="false"/>
                <w:i w:val="false"/>
                <w:color w:val="000000"/>
                <w:sz w:val="20"/>
              </w:rPr>
              <w:t>
2Н-1-Бензопиран-2-он)</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(2H-1-Benzopyran-2-one)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27"/>
          <w:p>
            <w:pPr>
              <w:spacing w:after="20"/>
              <w:ind w:left="20"/>
              <w:jc w:val="both"/>
            </w:pPr>
            <w:r>
              <w:rPr>
                <w:rFonts w:ascii="Times New Roman"/>
                <w:b w:val="false"/>
                <w:i w:val="false"/>
                <w:color w:val="000000"/>
                <w:sz w:val="20"/>
              </w:rPr>
              <w:t xml:space="preserve">
Кумарин </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(Coumarin)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 91-64-5,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202-086-7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28"/>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29"/>
          <w:p>
            <w:pPr>
              <w:spacing w:after="20"/>
              <w:ind w:left="20"/>
              <w:jc w:val="both"/>
            </w:pPr>
            <w:r>
              <w:rPr>
                <w:rFonts w:ascii="Times New Roman"/>
                <w:b w:val="false"/>
                <w:i w:val="false"/>
                <w:color w:val="000000"/>
                <w:sz w:val="20"/>
              </w:rPr>
              <w:t>
2,6-октадиен-1-ол, 3,7-диметил-, (2Е)-</w:t>
            </w:r>
          </w:p>
          <w:bookmarkEnd w:id="629"/>
          <w:p>
            <w:pPr>
              <w:spacing w:after="20"/>
              <w:ind w:left="20"/>
              <w:jc w:val="both"/>
            </w:pPr>
            <w:r>
              <w:rPr>
                <w:rFonts w:ascii="Times New Roman"/>
                <w:b w:val="false"/>
                <w:i w:val="false"/>
                <w:color w:val="000000"/>
                <w:sz w:val="20"/>
              </w:rPr>
              <w:t xml:space="preserve">
(2,6-Octadien-1-ol, 3,7-dimethyl-,(2E)-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30"/>
          <w:p>
            <w:pPr>
              <w:spacing w:after="20"/>
              <w:ind w:left="20"/>
              <w:jc w:val="both"/>
            </w:pPr>
            <w:r>
              <w:rPr>
                <w:rFonts w:ascii="Times New Roman"/>
                <w:b w:val="false"/>
                <w:i w:val="false"/>
                <w:color w:val="000000"/>
                <w:sz w:val="20"/>
              </w:rPr>
              <w:t>
Гераниол</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(Geraniol)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106-24-1,</w:t>
            </w:r>
          </w:p>
          <w:p>
            <w:pPr>
              <w:spacing w:after="20"/>
              <w:ind w:left="20"/>
              <w:jc w:val="both"/>
            </w:pPr>
            <w:r>
              <w:rPr>
                <w:rFonts w:ascii="Times New Roman"/>
                <w:b w:val="false"/>
                <w:i w:val="false"/>
                <w:color w:val="000000"/>
                <w:sz w:val="20"/>
              </w:rPr>
              <w:t>
 EC № 203-377-1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31"/>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32"/>
          <w:p>
            <w:pPr>
              <w:spacing w:after="20"/>
              <w:ind w:left="20"/>
              <w:jc w:val="both"/>
            </w:pPr>
            <w:r>
              <w:rPr>
                <w:rFonts w:ascii="Times New Roman"/>
                <w:b w:val="false"/>
                <w:i w:val="false"/>
                <w:color w:val="000000"/>
                <w:sz w:val="20"/>
              </w:rPr>
              <w:t>
Перемещено или удалено</w:t>
            </w:r>
          </w:p>
          <w:bookmarkEnd w:id="632"/>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33"/>
          <w:p>
            <w:pPr>
              <w:spacing w:after="20"/>
              <w:ind w:left="20"/>
              <w:jc w:val="both"/>
            </w:pPr>
            <w:r>
              <w:rPr>
                <w:rFonts w:ascii="Times New Roman"/>
                <w:b w:val="false"/>
                <w:i w:val="false"/>
                <w:color w:val="000000"/>
                <w:sz w:val="20"/>
              </w:rPr>
              <w:t xml:space="preserve">
4-Метоксибензиловый спирт </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(4-Methoxybenzyl alcohol)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34"/>
          <w:p>
            <w:pPr>
              <w:spacing w:after="20"/>
              <w:ind w:left="20"/>
              <w:jc w:val="both"/>
            </w:pPr>
            <w:r>
              <w:rPr>
                <w:rFonts w:ascii="Times New Roman"/>
                <w:b w:val="false"/>
                <w:i w:val="false"/>
                <w:color w:val="000000"/>
                <w:sz w:val="20"/>
              </w:rPr>
              <w:t xml:space="preserve">
Анисовый спирт </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(Anise alcohol) </w:t>
            </w:r>
          </w:p>
          <w:p>
            <w:pPr>
              <w:spacing w:after="20"/>
              <w:ind w:left="20"/>
              <w:jc w:val="both"/>
            </w:pPr>
            <w:r>
              <w:rPr>
                <w:rFonts w:ascii="Times New Roman"/>
                <w:b w:val="false"/>
                <w:i w:val="false"/>
                <w:color w:val="000000"/>
                <w:sz w:val="20"/>
              </w:rPr>
              <w:t>
CAS № 105-13-5, EC № 203-273-6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35"/>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36"/>
          <w:p>
            <w:pPr>
              <w:spacing w:after="20"/>
              <w:ind w:left="20"/>
              <w:jc w:val="both"/>
            </w:pPr>
            <w:r>
              <w:rPr>
                <w:rFonts w:ascii="Times New Roman"/>
                <w:b w:val="false"/>
                <w:i w:val="false"/>
                <w:color w:val="000000"/>
                <w:sz w:val="20"/>
              </w:rPr>
              <w:t>
2-пропеновая кислота,</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3-фенил-, фенилметиловый эфир </w:t>
            </w:r>
          </w:p>
          <w:p>
            <w:pPr>
              <w:spacing w:after="20"/>
              <w:ind w:left="20"/>
              <w:jc w:val="both"/>
            </w:pPr>
            <w:r>
              <w:rPr>
                <w:rFonts w:ascii="Times New Roman"/>
                <w:b w:val="false"/>
                <w:i w:val="false"/>
                <w:color w:val="000000"/>
                <w:sz w:val="20"/>
              </w:rPr>
              <w:t xml:space="preserve">
(2-Propenoic acid, 3-phenyl-, phenylmetthyl ester)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Бензилциннамат (Benzyl cinnamate) CAS № 103-41-3, EC № 203-109-3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37"/>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38"/>
          <w:p>
            <w:pPr>
              <w:spacing w:after="20"/>
              <w:ind w:left="20"/>
              <w:jc w:val="both"/>
            </w:pPr>
            <w:r>
              <w:rPr>
                <w:rFonts w:ascii="Times New Roman"/>
                <w:b w:val="false"/>
                <w:i w:val="false"/>
                <w:color w:val="000000"/>
                <w:sz w:val="20"/>
              </w:rPr>
              <w:t xml:space="preserve">
2,6,10-додекатриен-1-ол, 3,7,11-триметил- </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(2,6,10-Dodecatrien-1-ol, 3,7,11-trimethyl-)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39"/>
          <w:p>
            <w:pPr>
              <w:spacing w:after="20"/>
              <w:ind w:left="20"/>
              <w:jc w:val="both"/>
            </w:pPr>
            <w:r>
              <w:rPr>
                <w:rFonts w:ascii="Times New Roman"/>
                <w:b w:val="false"/>
                <w:i w:val="false"/>
                <w:color w:val="000000"/>
                <w:sz w:val="20"/>
              </w:rPr>
              <w:t>
Фарнезол</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(Farnesol)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4602-84-0, EC № 225-004-1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40"/>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0,01 процента для смываемой продукции.</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41"/>
          <w:p>
            <w:pPr>
              <w:spacing w:after="20"/>
              <w:ind w:left="20"/>
              <w:jc w:val="both"/>
            </w:pPr>
            <w:r>
              <w:rPr>
                <w:rFonts w:ascii="Times New Roman"/>
                <w:b w:val="false"/>
                <w:i w:val="false"/>
                <w:color w:val="000000"/>
                <w:sz w:val="20"/>
              </w:rPr>
              <w:t>
Перемещено или удалено</w:t>
            </w:r>
          </w:p>
          <w:bookmarkEnd w:id="641"/>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42"/>
          <w:p>
            <w:pPr>
              <w:spacing w:after="20"/>
              <w:ind w:left="20"/>
              <w:jc w:val="both"/>
            </w:pPr>
            <w:r>
              <w:rPr>
                <w:rFonts w:ascii="Times New Roman"/>
                <w:b w:val="false"/>
                <w:i w:val="false"/>
                <w:color w:val="000000"/>
                <w:sz w:val="20"/>
              </w:rPr>
              <w:t>
1,6-октадиен-3-ол, 3,7-диметил-</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(1,6-Octadien-3-ol, 3,7-dimethyl-)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43"/>
          <w:p>
            <w:pPr>
              <w:spacing w:after="20"/>
              <w:ind w:left="20"/>
              <w:jc w:val="both"/>
            </w:pPr>
            <w:r>
              <w:rPr>
                <w:rFonts w:ascii="Times New Roman"/>
                <w:b w:val="false"/>
                <w:i w:val="false"/>
                <w:color w:val="000000"/>
                <w:sz w:val="20"/>
              </w:rPr>
              <w:t xml:space="preserve">
Линалоол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(Linalool)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 78-70-6, EC № 201-134-4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44"/>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45"/>
          <w:p>
            <w:pPr>
              <w:spacing w:after="20"/>
              <w:ind w:left="20"/>
              <w:jc w:val="both"/>
            </w:pPr>
            <w:r>
              <w:rPr>
                <w:rFonts w:ascii="Times New Roman"/>
                <w:b w:val="false"/>
                <w:i w:val="false"/>
                <w:color w:val="000000"/>
                <w:sz w:val="20"/>
              </w:rPr>
              <w:t xml:space="preserve">
Бензилбензоат </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(Benzyl benzoate)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46"/>
          <w:p>
            <w:pPr>
              <w:spacing w:after="20"/>
              <w:ind w:left="20"/>
              <w:jc w:val="both"/>
            </w:pPr>
            <w:r>
              <w:rPr>
                <w:rFonts w:ascii="Times New Roman"/>
                <w:b w:val="false"/>
                <w:i w:val="false"/>
                <w:color w:val="000000"/>
                <w:sz w:val="20"/>
              </w:rPr>
              <w:t xml:space="preserve">
Бензилбензоат (Benzyl benzoate) CAS № 120-51-4, </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EC № 204-402-9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47"/>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48"/>
          <w:p>
            <w:pPr>
              <w:spacing w:after="20"/>
              <w:ind w:left="20"/>
              <w:jc w:val="both"/>
            </w:pPr>
            <w:r>
              <w:rPr>
                <w:rFonts w:ascii="Times New Roman"/>
                <w:b w:val="false"/>
                <w:i w:val="false"/>
                <w:color w:val="000000"/>
                <w:sz w:val="20"/>
              </w:rPr>
              <w:t>
Цитронеллол</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-3,7-диметилокт-6ен-1-ол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(Citronellol/ (±)</w:t>
            </w:r>
          </w:p>
          <w:p>
            <w:pPr>
              <w:spacing w:after="20"/>
              <w:ind w:left="20"/>
              <w:jc w:val="both"/>
            </w:pPr>
            <w:r>
              <w:rPr>
                <w:rFonts w:ascii="Times New Roman"/>
                <w:b w:val="false"/>
                <w:i w:val="false"/>
                <w:color w:val="000000"/>
                <w:sz w:val="20"/>
              </w:rPr>
              <w:t>
</w:t>
            </w:r>
            <w:r>
              <w:rPr>
                <w:rFonts w:ascii="Times New Roman"/>
                <w:b w:val="false"/>
                <w:i w:val="false"/>
                <w:color w:val="000000"/>
                <w:sz w:val="20"/>
              </w:rPr>
              <w:t>-3,7-dimethyloct-6-en-1-ol)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49"/>
          <w:p>
            <w:pPr>
              <w:spacing w:after="20"/>
              <w:ind w:left="20"/>
              <w:jc w:val="both"/>
            </w:pPr>
            <w:r>
              <w:rPr>
                <w:rFonts w:ascii="Times New Roman"/>
                <w:b w:val="false"/>
                <w:i w:val="false"/>
                <w:color w:val="000000"/>
                <w:sz w:val="20"/>
              </w:rPr>
              <w:t>
Цитронеллол</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(Citronellol)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106-22-9/ 26489-01-0, </w:t>
            </w:r>
          </w:p>
          <w:p>
            <w:pPr>
              <w:spacing w:after="20"/>
              <w:ind w:left="20"/>
              <w:jc w:val="both"/>
            </w:pPr>
            <w:r>
              <w:rPr>
                <w:rFonts w:ascii="Times New Roman"/>
                <w:b w:val="false"/>
                <w:i w:val="false"/>
                <w:color w:val="000000"/>
                <w:sz w:val="20"/>
              </w:rPr>
              <w:t>
EC № 203-375-0/ 247-737-6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50"/>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51"/>
          <w:p>
            <w:pPr>
              <w:spacing w:after="20"/>
              <w:ind w:left="20"/>
              <w:jc w:val="both"/>
            </w:pPr>
            <w:r>
              <w:rPr>
                <w:rFonts w:ascii="Times New Roman"/>
                <w:b w:val="false"/>
                <w:i w:val="false"/>
                <w:color w:val="000000"/>
                <w:sz w:val="20"/>
              </w:rPr>
              <w:t>
2-бензилиденоктанал</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(2-Benzylideneoctanal)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52"/>
          <w:p>
            <w:pPr>
              <w:spacing w:after="20"/>
              <w:ind w:left="20"/>
              <w:jc w:val="both"/>
            </w:pPr>
            <w:r>
              <w:rPr>
                <w:rFonts w:ascii="Times New Roman"/>
                <w:b w:val="false"/>
                <w:i w:val="false"/>
                <w:color w:val="000000"/>
                <w:sz w:val="20"/>
              </w:rPr>
              <w:t xml:space="preserve">
Гексилциннамаль (Hexyl cinnamal) </w:t>
            </w:r>
          </w:p>
          <w:bookmarkEnd w:id="652"/>
          <w:p>
            <w:pPr>
              <w:spacing w:after="20"/>
              <w:ind w:left="20"/>
              <w:jc w:val="both"/>
            </w:pPr>
            <w:r>
              <w:rPr>
                <w:rFonts w:ascii="Times New Roman"/>
                <w:b w:val="false"/>
                <w:i w:val="false"/>
                <w:color w:val="000000"/>
                <w:sz w:val="20"/>
              </w:rPr>
              <w:t>
CAS № 101-86-0, EC № 202-983-3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53"/>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54"/>
          <w:p>
            <w:pPr>
              <w:spacing w:after="20"/>
              <w:ind w:left="20"/>
              <w:jc w:val="both"/>
            </w:pPr>
            <w:r>
              <w:rPr>
                <w:rFonts w:ascii="Times New Roman"/>
                <w:b w:val="false"/>
                <w:i w:val="false"/>
                <w:color w:val="000000"/>
                <w:sz w:val="20"/>
              </w:rPr>
              <w:t>
d-лимонен(4R)-1-метил-4-(1-метилэти-нил)циклогексен</w:t>
            </w:r>
          </w:p>
          <w:bookmarkEnd w:id="654"/>
          <w:p>
            <w:pPr>
              <w:spacing w:after="20"/>
              <w:ind w:left="20"/>
              <w:jc w:val="both"/>
            </w:pPr>
            <w:r>
              <w:rPr>
                <w:rFonts w:ascii="Times New Roman"/>
                <w:b w:val="false"/>
                <w:i w:val="false"/>
                <w:color w:val="000000"/>
                <w:sz w:val="20"/>
              </w:rPr>
              <w:t xml:space="preserve">
(d-Limonene(4R)-1- Methyl-4-(1-methyl-ethenyl) cyclohexene)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655"/>
          <w:p>
            <w:pPr>
              <w:spacing w:after="20"/>
              <w:ind w:left="20"/>
              <w:jc w:val="both"/>
            </w:pPr>
            <w:r>
              <w:rPr>
                <w:rFonts w:ascii="Times New Roman"/>
                <w:b w:val="false"/>
                <w:i w:val="false"/>
                <w:color w:val="000000"/>
                <w:sz w:val="20"/>
              </w:rPr>
              <w:t xml:space="preserve">
Лимонен </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(Limonene)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5989-27-5, EC № 227-813-5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56"/>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57"/>
          <w:p>
            <w:pPr>
              <w:spacing w:after="20"/>
              <w:ind w:left="20"/>
              <w:jc w:val="both"/>
            </w:pPr>
            <w:r>
              <w:rPr>
                <w:rFonts w:ascii="Times New Roman"/>
                <w:b w:val="false"/>
                <w:i w:val="false"/>
                <w:color w:val="000000"/>
                <w:sz w:val="20"/>
              </w:rPr>
              <w:t>
Метил окт-2-иноат</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Метилгептинкарбонат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(Methyl Oct-2-ynoate; </w:t>
            </w:r>
          </w:p>
          <w:p>
            <w:pPr>
              <w:spacing w:after="20"/>
              <w:ind w:left="20"/>
              <w:jc w:val="both"/>
            </w:pPr>
            <w:r>
              <w:rPr>
                <w:rFonts w:ascii="Times New Roman"/>
                <w:b w:val="false"/>
                <w:i w:val="false"/>
                <w:color w:val="000000"/>
                <w:sz w:val="20"/>
              </w:rPr>
              <w:t>
Methyl heptine carbonate)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58"/>
          <w:p>
            <w:pPr>
              <w:spacing w:after="20"/>
              <w:ind w:left="20"/>
              <w:jc w:val="both"/>
            </w:pPr>
            <w:r>
              <w:rPr>
                <w:rFonts w:ascii="Times New Roman"/>
                <w:b w:val="false"/>
                <w:i w:val="false"/>
                <w:color w:val="000000"/>
                <w:sz w:val="20"/>
              </w:rPr>
              <w:t xml:space="preserve">
Метил 2-октанат </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(Methyl 2-Octynoate)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111-12-6, </w:t>
            </w:r>
          </w:p>
          <w:p>
            <w:pPr>
              <w:spacing w:after="20"/>
              <w:ind w:left="20"/>
              <w:jc w:val="both"/>
            </w:pPr>
            <w:r>
              <w:rPr>
                <w:rFonts w:ascii="Times New Roman"/>
                <w:b w:val="false"/>
                <w:i w:val="false"/>
                <w:color w:val="000000"/>
                <w:sz w:val="20"/>
              </w:rPr>
              <w:t>
</w:t>
            </w:r>
            <w:r>
              <w:rPr>
                <w:rFonts w:ascii="Times New Roman"/>
                <w:b w:val="false"/>
                <w:i w:val="false"/>
                <w:color w:val="000000"/>
                <w:sz w:val="20"/>
              </w:rPr>
              <w:t>EC № 203-836-6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59"/>
          <w:p>
            <w:pPr>
              <w:spacing w:after="20"/>
              <w:ind w:left="20"/>
              <w:jc w:val="both"/>
            </w:pPr>
            <w:r>
              <w:rPr>
                <w:rFonts w:ascii="Times New Roman"/>
                <w:b w:val="false"/>
                <w:i w:val="false"/>
                <w:color w:val="000000"/>
                <w:sz w:val="20"/>
              </w:rPr>
              <w:t>
(а) (b) Вещество должно быть внесено в список ингредиентов согласно пункту 9.3 статьи 5 настоящего технического регламента, если его концентрация превышает:</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60"/>
          <w:p>
            <w:pPr>
              <w:spacing w:after="20"/>
              <w:ind w:left="20"/>
              <w:jc w:val="both"/>
            </w:pPr>
            <w:r>
              <w:rPr>
                <w:rFonts w:ascii="Times New Roman"/>
                <w:b w:val="false"/>
                <w:i w:val="false"/>
                <w:color w:val="000000"/>
                <w:sz w:val="20"/>
              </w:rPr>
              <w:t>
(b) 0,01 про-цента при ис-пользовании по отдельности. В смеси с</w:t>
            </w:r>
          </w:p>
          <w:bookmarkEnd w:id="660"/>
          <w:p>
            <w:pPr>
              <w:spacing w:after="20"/>
              <w:ind w:left="20"/>
              <w:jc w:val="both"/>
            </w:pPr>
            <w:r>
              <w:rPr>
                <w:rFonts w:ascii="Times New Roman"/>
                <w:b w:val="false"/>
                <w:i w:val="false"/>
                <w:color w:val="000000"/>
                <w:sz w:val="20"/>
              </w:rPr>
              <w:t>
метилоктин-карбонатом, общее содер-жание в гото-вой продукции не должно превышать 0,01 процента (при этом содержание метилоктин-карбоната не должно пре-вышать 0,002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61"/>
          <w:p>
            <w:pPr>
              <w:spacing w:after="20"/>
              <w:ind w:left="20"/>
              <w:jc w:val="both"/>
            </w:pPr>
            <w:r>
              <w:rPr>
                <w:rFonts w:ascii="Times New Roman"/>
                <w:b w:val="false"/>
                <w:i w:val="false"/>
                <w:color w:val="000000"/>
                <w:sz w:val="20"/>
              </w:rPr>
              <w:t>
3-Метил-4-(2,6,6-триметил-2-циклогексен-1-ил)-3-бутен-2-он</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(3-Methyl-4-(2,6,6-tri-methyl-2-cyclohexen-1-yl)-3-buten-2-one)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62"/>
          <w:p>
            <w:pPr>
              <w:spacing w:after="20"/>
              <w:ind w:left="20"/>
              <w:jc w:val="both"/>
            </w:pPr>
            <w:r>
              <w:rPr>
                <w:rFonts w:ascii="Times New Roman"/>
                <w:b w:val="false"/>
                <w:i w:val="false"/>
                <w:color w:val="000000"/>
                <w:sz w:val="20"/>
              </w:rPr>
              <w:t>
Альфа-изометил ионон</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(alpha-Isomethyl ionone)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127-51-5, EC № 204-846-3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63"/>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64"/>
          <w:p>
            <w:pPr>
              <w:spacing w:after="20"/>
              <w:ind w:left="20"/>
              <w:jc w:val="both"/>
            </w:pPr>
            <w:r>
              <w:rPr>
                <w:rFonts w:ascii="Times New Roman"/>
                <w:b w:val="false"/>
                <w:i w:val="false"/>
                <w:color w:val="000000"/>
                <w:sz w:val="20"/>
              </w:rPr>
              <w:t xml:space="preserve">
Дубового мха экстракт </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(Oak moss extract)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665"/>
          <w:p>
            <w:pPr>
              <w:spacing w:after="20"/>
              <w:ind w:left="20"/>
              <w:jc w:val="both"/>
            </w:pPr>
            <w:r>
              <w:rPr>
                <w:rFonts w:ascii="Times New Roman"/>
                <w:b w:val="false"/>
                <w:i w:val="false"/>
                <w:color w:val="000000"/>
                <w:sz w:val="20"/>
              </w:rPr>
              <w:t xml:space="preserve">
Дубового мха экстракт </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(Evernia prunastri extract)</w:t>
            </w:r>
          </w:p>
          <w:p>
            <w:pPr>
              <w:spacing w:after="20"/>
              <w:ind w:left="20"/>
              <w:jc w:val="both"/>
            </w:pPr>
            <w:r>
              <w:rPr>
                <w:rFonts w:ascii="Times New Roman"/>
                <w:b w:val="false"/>
                <w:i w:val="false"/>
                <w:color w:val="000000"/>
                <w:sz w:val="20"/>
              </w:rPr>
              <w:t>
CAS № 90028-68-5, EC № 289-861-3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66"/>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67"/>
          <w:p>
            <w:pPr>
              <w:spacing w:after="20"/>
              <w:ind w:left="20"/>
              <w:jc w:val="both"/>
            </w:pPr>
            <w:r>
              <w:rPr>
                <w:rFonts w:ascii="Times New Roman"/>
                <w:b w:val="false"/>
                <w:i w:val="false"/>
                <w:color w:val="000000"/>
                <w:sz w:val="20"/>
              </w:rPr>
              <w:t xml:space="preserve">
Древесного мха экстракт </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(Treemoss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68"/>
          <w:p>
            <w:pPr>
              <w:spacing w:after="20"/>
              <w:ind w:left="20"/>
              <w:jc w:val="both"/>
            </w:pPr>
            <w:r>
              <w:rPr>
                <w:rFonts w:ascii="Times New Roman"/>
                <w:b w:val="false"/>
                <w:i w:val="false"/>
                <w:color w:val="000000"/>
                <w:sz w:val="20"/>
              </w:rPr>
              <w:t xml:space="preserve">
Древесного мха экстракт </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(Evernia furfuracea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90028-67-4, EC № 289-860-8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69"/>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пункту 9.3 статьи 5 настоящего технического регламента,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несмываемой продукции;</w:t>
            </w:r>
          </w:p>
          <w:p>
            <w:pPr>
              <w:spacing w:after="20"/>
              <w:ind w:left="20"/>
              <w:jc w:val="both"/>
            </w:pPr>
            <w:r>
              <w:rPr>
                <w:rFonts w:ascii="Times New Roman"/>
                <w:b w:val="false"/>
                <w:i w:val="false"/>
                <w:color w:val="000000"/>
                <w:sz w:val="20"/>
              </w:rPr>
              <w:t>
0,01 процента для смываемой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70"/>
          <w:p>
            <w:pPr>
              <w:spacing w:after="20"/>
              <w:ind w:left="20"/>
              <w:jc w:val="both"/>
            </w:pPr>
            <w:r>
              <w:rPr>
                <w:rFonts w:ascii="Times New Roman"/>
                <w:b w:val="false"/>
                <w:i w:val="false"/>
                <w:color w:val="000000"/>
                <w:sz w:val="20"/>
              </w:rPr>
              <w:t>
2,4-пиримидиндиамин, 3-оксид</w:t>
            </w:r>
          </w:p>
          <w:bookmarkEnd w:id="670"/>
          <w:p>
            <w:pPr>
              <w:spacing w:after="20"/>
              <w:ind w:left="20"/>
              <w:jc w:val="both"/>
            </w:pPr>
            <w:r>
              <w:rPr>
                <w:rFonts w:ascii="Times New Roman"/>
                <w:b w:val="false"/>
                <w:i w:val="false"/>
                <w:color w:val="000000"/>
                <w:sz w:val="20"/>
              </w:rPr>
              <w:t xml:space="preserve">
(2,4-Pyrimidinediamine, 3-oxide)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671"/>
          <w:p>
            <w:pPr>
              <w:spacing w:after="20"/>
              <w:ind w:left="20"/>
              <w:jc w:val="both"/>
            </w:pPr>
            <w:r>
              <w:rPr>
                <w:rFonts w:ascii="Times New Roman"/>
                <w:b w:val="false"/>
                <w:i w:val="false"/>
                <w:color w:val="000000"/>
                <w:sz w:val="20"/>
              </w:rPr>
              <w:t>
Диаминопирими-дин оксид</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(Diaminopyrimidine oxide) </w:t>
            </w:r>
          </w:p>
          <w:p>
            <w:pPr>
              <w:spacing w:after="20"/>
              <w:ind w:left="20"/>
              <w:jc w:val="both"/>
            </w:pPr>
            <w:r>
              <w:rPr>
                <w:rFonts w:ascii="Times New Roman"/>
                <w:b w:val="false"/>
                <w:i w:val="false"/>
                <w:color w:val="000000"/>
                <w:sz w:val="20"/>
              </w:rPr>
              <w:t>
CAS № 74638-76-9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672"/>
          <w:p>
            <w:pPr>
              <w:spacing w:after="20"/>
              <w:ind w:left="20"/>
              <w:jc w:val="both"/>
            </w:pPr>
            <w:r>
              <w:rPr>
                <w:rFonts w:ascii="Times New Roman"/>
                <w:b w:val="false"/>
                <w:i w:val="false"/>
                <w:color w:val="000000"/>
                <w:sz w:val="20"/>
              </w:rPr>
              <w:t>
Перекись дибензоила</w:t>
            </w:r>
          </w:p>
          <w:bookmarkEnd w:id="672"/>
          <w:p>
            <w:pPr>
              <w:spacing w:after="20"/>
              <w:ind w:left="20"/>
              <w:jc w:val="both"/>
            </w:pPr>
            <w:r>
              <w:rPr>
                <w:rFonts w:ascii="Times New Roman"/>
                <w:b w:val="false"/>
                <w:i w:val="false"/>
                <w:color w:val="000000"/>
                <w:sz w:val="20"/>
              </w:rPr>
              <w:t>
(Dibenzoyl peroxide)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673"/>
          <w:p>
            <w:pPr>
              <w:spacing w:after="20"/>
              <w:ind w:left="20"/>
              <w:jc w:val="both"/>
            </w:pPr>
            <w:r>
              <w:rPr>
                <w:rFonts w:ascii="Times New Roman"/>
                <w:b w:val="false"/>
                <w:i w:val="false"/>
                <w:color w:val="000000"/>
                <w:sz w:val="20"/>
              </w:rPr>
              <w:t>
Перекись бензоила</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(Benzoyl peroxide)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94-36-0, </w:t>
            </w:r>
          </w:p>
          <w:p>
            <w:pPr>
              <w:spacing w:after="20"/>
              <w:ind w:left="20"/>
              <w:jc w:val="both"/>
            </w:pPr>
            <w:r>
              <w:rPr>
                <w:rFonts w:ascii="Times New Roman"/>
                <w:b w:val="false"/>
                <w:i w:val="false"/>
                <w:color w:val="000000"/>
                <w:sz w:val="20"/>
              </w:rPr>
              <w:t>
EC № 202-327-6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ухода за искусственными ногтями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процента (после смешивания для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74"/>
          <w:p>
            <w:pPr>
              <w:spacing w:after="20"/>
              <w:ind w:left="20"/>
              <w:jc w:val="both"/>
            </w:pPr>
            <w:r>
              <w:rPr>
                <w:rFonts w:ascii="Times New Roman"/>
                <w:b w:val="false"/>
                <w:i w:val="false"/>
                <w:color w:val="000000"/>
                <w:sz w:val="20"/>
              </w:rPr>
              <w:t>
Только для профессионального применения.</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контакта с кожей </w:t>
            </w:r>
          </w:p>
          <w:p>
            <w:pPr>
              <w:spacing w:after="20"/>
              <w:ind w:left="20"/>
              <w:jc w:val="both"/>
            </w:pPr>
            <w:r>
              <w:rPr>
                <w:rFonts w:ascii="Times New Roman"/>
                <w:b w:val="false"/>
                <w:i w:val="false"/>
                <w:color w:val="000000"/>
                <w:sz w:val="20"/>
              </w:rPr>
              <w:t>
Внимательно прочитать инструкцию по применению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75"/>
          <w:p>
            <w:pPr>
              <w:spacing w:after="20"/>
              <w:ind w:left="20"/>
              <w:jc w:val="both"/>
            </w:pPr>
            <w:r>
              <w:rPr>
                <w:rFonts w:ascii="Times New Roman"/>
                <w:b w:val="false"/>
                <w:i w:val="false"/>
                <w:color w:val="000000"/>
                <w:sz w:val="20"/>
              </w:rPr>
              <w:t>
Метиловый эфир гидрохинона</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(Hydroquinone methylether/Mequinol)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76"/>
          <w:p>
            <w:pPr>
              <w:spacing w:after="20"/>
              <w:ind w:left="20"/>
              <w:jc w:val="both"/>
            </w:pPr>
            <w:r>
              <w:rPr>
                <w:rFonts w:ascii="Times New Roman"/>
                <w:b w:val="false"/>
                <w:i w:val="false"/>
                <w:color w:val="000000"/>
                <w:sz w:val="20"/>
              </w:rPr>
              <w:t>
р-гидроксианизол</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(p-Hydroxyanisol)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150-76-5, </w:t>
            </w:r>
          </w:p>
          <w:p>
            <w:pPr>
              <w:spacing w:after="20"/>
              <w:ind w:left="20"/>
              <w:jc w:val="both"/>
            </w:pPr>
            <w:r>
              <w:rPr>
                <w:rFonts w:ascii="Times New Roman"/>
                <w:b w:val="false"/>
                <w:i w:val="false"/>
                <w:color w:val="000000"/>
                <w:sz w:val="20"/>
              </w:rPr>
              <w:t>
EC № 205-769-8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ухода за искусственными ногтями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 (после смешивания для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77"/>
          <w:p>
            <w:pPr>
              <w:spacing w:after="20"/>
              <w:ind w:left="20"/>
              <w:jc w:val="both"/>
            </w:pPr>
            <w:r>
              <w:rPr>
                <w:rFonts w:ascii="Times New Roman"/>
                <w:b w:val="false"/>
                <w:i w:val="false"/>
                <w:color w:val="000000"/>
                <w:sz w:val="20"/>
              </w:rPr>
              <w:t>
Только для профессионального применения.</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Избегать контакта с кожей. </w:t>
            </w:r>
          </w:p>
          <w:p>
            <w:pPr>
              <w:spacing w:after="20"/>
              <w:ind w:left="20"/>
              <w:jc w:val="both"/>
            </w:pPr>
            <w:r>
              <w:rPr>
                <w:rFonts w:ascii="Times New Roman"/>
                <w:b w:val="false"/>
                <w:i w:val="false"/>
                <w:color w:val="000000"/>
                <w:sz w:val="20"/>
              </w:rPr>
              <w:t>
Внимательно прочитать инструкцию по применению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78"/>
          <w:p>
            <w:pPr>
              <w:spacing w:after="20"/>
              <w:ind w:left="20"/>
              <w:jc w:val="both"/>
            </w:pPr>
            <w:r>
              <w:rPr>
                <w:rFonts w:ascii="Times New Roman"/>
                <w:b w:val="false"/>
                <w:i w:val="false"/>
                <w:color w:val="000000"/>
                <w:sz w:val="20"/>
              </w:rPr>
              <w:t>
5-трет-бутил-2,4,6-тринитро-м-ксилол</w:t>
            </w:r>
          </w:p>
          <w:bookmarkEnd w:id="678"/>
          <w:p>
            <w:pPr>
              <w:spacing w:after="20"/>
              <w:ind w:left="20"/>
              <w:jc w:val="both"/>
            </w:pPr>
            <w:r>
              <w:rPr>
                <w:rFonts w:ascii="Times New Roman"/>
                <w:b w:val="false"/>
                <w:i w:val="false"/>
                <w:color w:val="000000"/>
                <w:sz w:val="20"/>
              </w:rPr>
              <w:t>
(5-tert-Butyl-2,4,6-trinitro-m-xylene)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79"/>
          <w:p>
            <w:pPr>
              <w:spacing w:after="20"/>
              <w:ind w:left="20"/>
              <w:jc w:val="both"/>
            </w:pPr>
            <w:r>
              <w:rPr>
                <w:rFonts w:ascii="Times New Roman"/>
                <w:b w:val="false"/>
                <w:i w:val="false"/>
                <w:color w:val="000000"/>
                <w:sz w:val="20"/>
              </w:rPr>
              <w:t>
Мускус ксилол</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(Musk xylene)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81-15-2, </w:t>
            </w:r>
          </w:p>
          <w:p>
            <w:pPr>
              <w:spacing w:after="20"/>
              <w:ind w:left="20"/>
              <w:jc w:val="both"/>
            </w:pPr>
            <w:r>
              <w:rPr>
                <w:rFonts w:ascii="Times New Roman"/>
                <w:b w:val="false"/>
                <w:i w:val="false"/>
                <w:color w:val="000000"/>
                <w:sz w:val="20"/>
              </w:rPr>
              <w:t>
EC № 201-329-4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парфюмерно-косметическая продукция, за исключением средств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1 процент в духах, парфюмерных водах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80"/>
          <w:p>
            <w:pPr>
              <w:spacing w:after="20"/>
              <w:ind w:left="20"/>
              <w:jc w:val="both"/>
            </w:pPr>
            <w:r>
              <w:rPr>
                <w:rFonts w:ascii="Times New Roman"/>
                <w:b w:val="false"/>
                <w:i w:val="false"/>
                <w:color w:val="000000"/>
                <w:sz w:val="20"/>
              </w:rPr>
              <w:t>
(b) 0,4 процента в туалетных</w:t>
            </w:r>
          </w:p>
          <w:bookmarkEnd w:id="680"/>
          <w:p>
            <w:pPr>
              <w:spacing w:after="20"/>
              <w:ind w:left="20"/>
              <w:jc w:val="both"/>
            </w:pPr>
            <w:r>
              <w:rPr>
                <w:rFonts w:ascii="Times New Roman"/>
                <w:b w:val="false"/>
                <w:i w:val="false"/>
                <w:color w:val="000000"/>
                <w:sz w:val="20"/>
              </w:rPr>
              <w:t>
 водах, одеколонах экстра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681"/>
          <w:p>
            <w:pPr>
              <w:spacing w:after="20"/>
              <w:ind w:left="20"/>
              <w:jc w:val="both"/>
            </w:pPr>
            <w:r>
              <w:rPr>
                <w:rFonts w:ascii="Times New Roman"/>
                <w:b w:val="false"/>
                <w:i w:val="false"/>
                <w:color w:val="000000"/>
                <w:sz w:val="20"/>
              </w:rPr>
              <w:t>
 (c) 0,03 процента в другой</w:t>
            </w:r>
          </w:p>
          <w:bookmarkEnd w:id="681"/>
          <w:p>
            <w:pPr>
              <w:spacing w:after="20"/>
              <w:ind w:left="20"/>
              <w:jc w:val="both"/>
            </w:pPr>
            <w:r>
              <w:rPr>
                <w:rFonts w:ascii="Times New Roman"/>
                <w:b w:val="false"/>
                <w:i w:val="false"/>
                <w:color w:val="000000"/>
                <w:sz w:val="20"/>
              </w:rPr>
              <w:t>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682"/>
          <w:p>
            <w:pPr>
              <w:spacing w:after="20"/>
              <w:ind w:left="20"/>
              <w:jc w:val="both"/>
            </w:pPr>
            <w:r>
              <w:rPr>
                <w:rFonts w:ascii="Times New Roman"/>
                <w:b w:val="false"/>
                <w:i w:val="false"/>
                <w:color w:val="000000"/>
                <w:sz w:val="20"/>
              </w:rPr>
              <w:t>
4’-трет-бутил-2’,6’-диметил-3’,5’-динитроацетофенон</w:t>
            </w:r>
          </w:p>
          <w:bookmarkEnd w:id="682"/>
          <w:p>
            <w:pPr>
              <w:spacing w:after="20"/>
              <w:ind w:left="20"/>
              <w:jc w:val="both"/>
            </w:pPr>
            <w:r>
              <w:rPr>
                <w:rFonts w:ascii="Times New Roman"/>
                <w:b w:val="false"/>
                <w:i w:val="false"/>
                <w:color w:val="000000"/>
                <w:sz w:val="20"/>
              </w:rPr>
              <w:t>
(4’-tert-Butyl-2’,6’-dimethyl-3’,5’-dinitroacetophenone)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683"/>
          <w:p>
            <w:pPr>
              <w:spacing w:after="20"/>
              <w:ind w:left="20"/>
              <w:jc w:val="both"/>
            </w:pPr>
            <w:r>
              <w:rPr>
                <w:rFonts w:ascii="Times New Roman"/>
                <w:b w:val="false"/>
                <w:i w:val="false"/>
                <w:color w:val="000000"/>
                <w:sz w:val="20"/>
              </w:rPr>
              <w:t xml:space="preserve">
Мускус кетон </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(Musk ketone)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81-14-1, </w:t>
            </w:r>
          </w:p>
          <w:p>
            <w:pPr>
              <w:spacing w:after="20"/>
              <w:ind w:left="20"/>
              <w:jc w:val="both"/>
            </w:pPr>
            <w:r>
              <w:rPr>
                <w:rFonts w:ascii="Times New Roman"/>
                <w:b w:val="false"/>
                <w:i w:val="false"/>
                <w:color w:val="000000"/>
                <w:sz w:val="20"/>
              </w:rPr>
              <w:t>
</w:t>
            </w:r>
            <w:r>
              <w:rPr>
                <w:rFonts w:ascii="Times New Roman"/>
                <w:b w:val="false"/>
                <w:i w:val="false"/>
                <w:color w:val="000000"/>
                <w:sz w:val="20"/>
              </w:rPr>
              <w:t>EC № 201-328-9</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парфюмерно-космети-ческая продукция, за исключением средств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1,4 процента в духах, парфюмерных водах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684"/>
          <w:p>
            <w:pPr>
              <w:spacing w:after="20"/>
              <w:ind w:left="20"/>
              <w:jc w:val="both"/>
            </w:pPr>
            <w:r>
              <w:rPr>
                <w:rFonts w:ascii="Times New Roman"/>
                <w:b w:val="false"/>
                <w:i w:val="false"/>
                <w:color w:val="000000"/>
                <w:sz w:val="20"/>
              </w:rPr>
              <w:t>
(b) 0,56 процента в туалетных водах, одеколонах экстра</w:t>
            </w:r>
          </w:p>
          <w:bookmarkEnd w:id="684"/>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685"/>
          <w:p>
            <w:pPr>
              <w:spacing w:after="20"/>
              <w:ind w:left="20"/>
              <w:jc w:val="both"/>
            </w:pPr>
            <w:r>
              <w:rPr>
                <w:rFonts w:ascii="Times New Roman"/>
                <w:b w:val="false"/>
                <w:i w:val="false"/>
                <w:color w:val="000000"/>
                <w:sz w:val="20"/>
              </w:rPr>
              <w:t>
(c) 0,042 процента в другой</w:t>
            </w:r>
          </w:p>
          <w:bookmarkEnd w:id="685"/>
          <w:p>
            <w:pPr>
              <w:spacing w:after="20"/>
              <w:ind w:left="20"/>
              <w:jc w:val="both"/>
            </w:pPr>
            <w:r>
              <w:rPr>
                <w:rFonts w:ascii="Times New Roman"/>
                <w:b w:val="false"/>
                <w:i w:val="false"/>
                <w:color w:val="000000"/>
                <w:sz w:val="20"/>
              </w:rPr>
              <w:t>
 продукции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86"/>
          <w:p>
            <w:pPr>
              <w:spacing w:after="20"/>
              <w:ind w:left="20"/>
              <w:jc w:val="both"/>
            </w:pPr>
            <w:r>
              <w:rPr>
                <w:rFonts w:ascii="Times New Roman"/>
                <w:b w:val="false"/>
                <w:i w:val="false"/>
                <w:color w:val="000000"/>
                <w:sz w:val="20"/>
              </w:rPr>
              <w:t xml:space="preserve">
2-гидроксибензойная кислота </w:t>
            </w:r>
          </w:p>
          <w:bookmarkEnd w:id="686"/>
          <w:p>
            <w:pPr>
              <w:spacing w:after="20"/>
              <w:ind w:left="20"/>
              <w:jc w:val="both"/>
            </w:pPr>
            <w:r>
              <w:rPr>
                <w:rFonts w:ascii="Times New Roman"/>
                <w:b w:val="false"/>
                <w:i w:val="false"/>
                <w:color w:val="000000"/>
                <w:sz w:val="20"/>
              </w:rPr>
              <w:t>
(Benzoic acid,2-hydroxy-)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687"/>
          <w:p>
            <w:pPr>
              <w:spacing w:after="20"/>
              <w:ind w:left="20"/>
              <w:jc w:val="both"/>
            </w:pPr>
            <w:r>
              <w:rPr>
                <w:rFonts w:ascii="Times New Roman"/>
                <w:b w:val="false"/>
                <w:i w:val="false"/>
                <w:color w:val="000000"/>
                <w:sz w:val="20"/>
              </w:rPr>
              <w:t xml:space="preserve">
Салициловая кислота </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(Salicylic acid)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69-72-7, </w:t>
            </w:r>
          </w:p>
          <w:p>
            <w:pPr>
              <w:spacing w:after="20"/>
              <w:ind w:left="20"/>
              <w:jc w:val="both"/>
            </w:pPr>
            <w:r>
              <w:rPr>
                <w:rFonts w:ascii="Times New Roman"/>
                <w:b w:val="false"/>
                <w:i w:val="false"/>
                <w:color w:val="000000"/>
                <w:sz w:val="20"/>
              </w:rPr>
              <w:t>
EC № 200-712-3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Смываемая продукция для волос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процента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688"/>
          <w:p>
            <w:pPr>
              <w:spacing w:after="20"/>
              <w:ind w:left="20"/>
              <w:jc w:val="both"/>
            </w:pPr>
            <w:r>
              <w:rPr>
                <w:rFonts w:ascii="Times New Roman"/>
                <w:b w:val="false"/>
                <w:i w:val="false"/>
                <w:color w:val="000000"/>
                <w:sz w:val="20"/>
              </w:rPr>
              <w:t>
(а), (b), (c)</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использовать в продукции для детей в возрасте до 3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в формах, которые могут привести к воздействию на легкие конечного потребителя при вдыхании;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в средствах гигиены полости 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использовании для других целей, а не для подавления размножения микроорганизмов цель должна быть очевидна из описания продукции.</w:t>
            </w:r>
          </w:p>
          <w:p>
            <w:pPr>
              <w:spacing w:after="20"/>
              <w:ind w:left="20"/>
              <w:jc w:val="both"/>
            </w:pPr>
            <w:r>
              <w:rPr>
                <w:rFonts w:ascii="Times New Roman"/>
                <w:b w:val="false"/>
                <w:i w:val="false"/>
                <w:color w:val="000000"/>
                <w:sz w:val="20"/>
              </w:rPr>
              <w:t>
Общая концентрация салициловой кислоты в независимости от целей использования не должна превышать установленных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89"/>
          <w:p>
            <w:pPr>
              <w:spacing w:after="20"/>
              <w:ind w:left="20"/>
              <w:jc w:val="both"/>
            </w:pPr>
            <w:r>
              <w:rPr>
                <w:rFonts w:ascii="Times New Roman"/>
                <w:b w:val="false"/>
                <w:i w:val="false"/>
                <w:color w:val="000000"/>
                <w:sz w:val="20"/>
              </w:rPr>
              <w:t>
(а), (b), (c)</w:t>
            </w:r>
          </w:p>
          <w:bookmarkEnd w:id="689"/>
          <w:p>
            <w:pPr>
              <w:spacing w:after="20"/>
              <w:ind w:left="20"/>
              <w:jc w:val="both"/>
            </w:pPr>
            <w:r>
              <w:rPr>
                <w:rFonts w:ascii="Times New Roman"/>
                <w:b w:val="false"/>
                <w:i w:val="false"/>
                <w:color w:val="000000"/>
                <w:sz w:val="20"/>
              </w:rPr>
              <w:t>
Не предназначена для использования детьми в возрасте до 3 лет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90"/>
          <w:p>
            <w:pPr>
              <w:spacing w:after="20"/>
              <w:ind w:left="20"/>
              <w:jc w:val="both"/>
            </w:pPr>
            <w:r>
              <w:rPr>
                <w:rFonts w:ascii="Times New Roman"/>
                <w:b w:val="false"/>
                <w:i w:val="false"/>
                <w:color w:val="000000"/>
                <w:sz w:val="20"/>
              </w:rPr>
              <w:t>
(b) Другая продукция,</w:t>
            </w:r>
          </w:p>
          <w:bookmarkEnd w:id="690"/>
          <w:p>
            <w:pPr>
              <w:spacing w:after="20"/>
              <w:ind w:left="20"/>
              <w:jc w:val="both"/>
            </w:pPr>
            <w:r>
              <w:rPr>
                <w:rFonts w:ascii="Times New Roman"/>
                <w:b w:val="false"/>
                <w:i w:val="false"/>
                <w:color w:val="000000"/>
                <w:sz w:val="20"/>
              </w:rPr>
              <w:t>
кроме лосьона для тела, теней для век, туши, подводки для глаз, губной помады, шарикового дезодоранта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91"/>
          <w:p>
            <w:pPr>
              <w:spacing w:after="20"/>
              <w:ind w:left="20"/>
              <w:jc w:val="both"/>
            </w:pPr>
            <w:r>
              <w:rPr>
                <w:rFonts w:ascii="Times New Roman"/>
                <w:b w:val="false"/>
                <w:i w:val="false"/>
                <w:color w:val="000000"/>
                <w:sz w:val="20"/>
              </w:rPr>
              <w:t xml:space="preserve">
(с) Лосьон для тела, тени для век, тушь, подводка для глаз, губная помада, шариковый </w:t>
            </w:r>
          </w:p>
          <w:bookmarkEnd w:id="691"/>
          <w:p>
            <w:pPr>
              <w:spacing w:after="20"/>
              <w:ind w:left="20"/>
              <w:jc w:val="both"/>
            </w:pPr>
            <w:r>
              <w:rPr>
                <w:rFonts w:ascii="Times New Roman"/>
                <w:b w:val="false"/>
                <w:i w:val="false"/>
                <w:color w:val="000000"/>
                <w:sz w:val="20"/>
              </w:rPr>
              <w:t>
дезодорант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0,5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692"/>
          <w:p>
            <w:pPr>
              <w:spacing w:after="20"/>
              <w:ind w:left="20"/>
              <w:jc w:val="both"/>
            </w:pPr>
            <w:r>
              <w:rPr>
                <w:rFonts w:ascii="Times New Roman"/>
                <w:b w:val="false"/>
                <w:i w:val="false"/>
                <w:color w:val="000000"/>
                <w:sz w:val="20"/>
              </w:rPr>
              <w:t>
Неорганические сульфиты и бисульфиты (11)</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(Inorganic sulphites and </w:t>
            </w:r>
          </w:p>
          <w:p>
            <w:pPr>
              <w:spacing w:after="20"/>
              <w:ind w:left="20"/>
              <w:jc w:val="both"/>
            </w:pPr>
            <w:r>
              <w:rPr>
                <w:rFonts w:ascii="Times New Roman"/>
                <w:b w:val="false"/>
                <w:i w:val="false"/>
                <w:color w:val="000000"/>
                <w:sz w:val="20"/>
              </w:rPr>
              <w:t>
bisulphites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Окислительная продукция для окрашивания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0,67 процента (в пересчете на SO2)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Продукция для распрямления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6,7 процента (в пересчете на SO2)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Автозагар для лица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0,45 процента (в пересчете на SO2)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Другая продукция для автозагара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0,4 процента (в пересчете на SO2)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93"/>
          <w:p>
            <w:pPr>
              <w:spacing w:after="20"/>
              <w:ind w:left="20"/>
              <w:jc w:val="both"/>
            </w:pPr>
            <w:r>
              <w:rPr>
                <w:rFonts w:ascii="Times New Roman"/>
                <w:b w:val="false"/>
                <w:i w:val="false"/>
                <w:color w:val="000000"/>
                <w:sz w:val="20"/>
              </w:rPr>
              <w:t>
1-(4-хлорофенил)-3-(3,4-дихлорфенил) карбамид (12)</w:t>
            </w:r>
          </w:p>
          <w:bookmarkEnd w:id="693"/>
          <w:p>
            <w:pPr>
              <w:spacing w:after="20"/>
              <w:ind w:left="20"/>
              <w:jc w:val="both"/>
            </w:pPr>
            <w:r>
              <w:rPr>
                <w:rFonts w:ascii="Times New Roman"/>
                <w:b w:val="false"/>
                <w:i w:val="false"/>
                <w:color w:val="000000"/>
                <w:sz w:val="20"/>
              </w:rPr>
              <w:t>
(1-(4-Chlorophenyl)-3-(3,4-dichloropenyl) urea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94"/>
          <w:p>
            <w:pPr>
              <w:spacing w:after="20"/>
              <w:ind w:left="20"/>
              <w:jc w:val="both"/>
            </w:pPr>
            <w:r>
              <w:rPr>
                <w:rFonts w:ascii="Times New Roman"/>
                <w:b w:val="false"/>
                <w:i w:val="false"/>
                <w:color w:val="000000"/>
                <w:sz w:val="20"/>
              </w:rPr>
              <w:t>
Триклокарбан (Triclocarban)</w:t>
            </w:r>
          </w:p>
          <w:bookmarkEnd w:id="694"/>
          <w:p>
            <w:pPr>
              <w:spacing w:after="20"/>
              <w:ind w:left="20"/>
              <w:jc w:val="both"/>
            </w:pPr>
            <w:r>
              <w:rPr>
                <w:rFonts w:ascii="Times New Roman"/>
                <w:b w:val="false"/>
                <w:i w:val="false"/>
                <w:color w:val="000000"/>
                <w:sz w:val="20"/>
              </w:rPr>
              <w:t>
CAS № 101-20-2, EC № 202-924-1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95"/>
          <w:p>
            <w:pPr>
              <w:spacing w:after="20"/>
              <w:ind w:left="20"/>
              <w:jc w:val="both"/>
            </w:pPr>
            <w:r>
              <w:rPr>
                <w:rFonts w:ascii="Times New Roman"/>
                <w:b w:val="false"/>
                <w:i w:val="false"/>
                <w:color w:val="000000"/>
                <w:sz w:val="20"/>
              </w:rPr>
              <w:t>
Критерий чистоты:</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3,3’,4,4’-тетрахлор-азобензол ≤ 1 миллионной доли (ppm)</w:t>
            </w:r>
          </w:p>
          <w:p>
            <w:pPr>
              <w:spacing w:after="20"/>
              <w:ind w:left="20"/>
              <w:jc w:val="both"/>
            </w:pPr>
            <w:r>
              <w:rPr>
                <w:rFonts w:ascii="Times New Roman"/>
                <w:b w:val="false"/>
                <w:i w:val="false"/>
                <w:color w:val="000000"/>
                <w:sz w:val="20"/>
              </w:rPr>
              <w:t>
3,3’,4,4’-тетрахлоразо-ксибензол ≤ 1 миллионной доли (ppm) для других целей, а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96"/>
          <w:p>
            <w:pPr>
              <w:spacing w:after="20"/>
              <w:ind w:left="20"/>
              <w:jc w:val="both"/>
            </w:pPr>
            <w:r>
              <w:rPr>
                <w:rFonts w:ascii="Times New Roman"/>
                <w:b w:val="false"/>
                <w:i w:val="false"/>
                <w:color w:val="000000"/>
                <w:sz w:val="20"/>
              </w:rPr>
              <w:t>
Перемещено или удалено</w:t>
            </w:r>
          </w:p>
          <w:bookmarkEnd w:id="696"/>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97"/>
          <w:p>
            <w:pPr>
              <w:spacing w:after="20"/>
              <w:ind w:left="20"/>
              <w:jc w:val="both"/>
            </w:pPr>
            <w:r>
              <w:rPr>
                <w:rFonts w:ascii="Times New Roman"/>
                <w:b w:val="false"/>
                <w:i w:val="false"/>
                <w:color w:val="000000"/>
                <w:sz w:val="20"/>
              </w:rPr>
              <w:t>
1,2-диметокси-4-(2-пропенил)-бензол</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(1,2-Dimethoxy-4-(2-propenyl)-benzene)</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98"/>
          <w:p>
            <w:pPr>
              <w:spacing w:after="20"/>
              <w:ind w:left="20"/>
              <w:jc w:val="both"/>
            </w:pPr>
            <w:r>
              <w:rPr>
                <w:rFonts w:ascii="Times New Roman"/>
                <w:b w:val="false"/>
                <w:i w:val="false"/>
                <w:color w:val="000000"/>
                <w:sz w:val="20"/>
              </w:rPr>
              <w:t>
Метил эвгенол</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(Methyl eugenol)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93-15-2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No 202-223-0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парфюмерные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99"/>
          <w:p>
            <w:pPr>
              <w:spacing w:after="20"/>
              <w:ind w:left="20"/>
              <w:jc w:val="both"/>
            </w:pPr>
            <w:r>
              <w:rPr>
                <w:rFonts w:ascii="Times New Roman"/>
                <w:b w:val="false"/>
                <w:i w:val="false"/>
                <w:color w:val="000000"/>
                <w:sz w:val="20"/>
              </w:rPr>
              <w:t>
0,01 процента</w:t>
            </w:r>
          </w:p>
          <w:bookmarkEnd w:id="69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Туалетные воды, одеколоны экстра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Парфюмиро-ванные кремы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несмы-ваемая продук-ция и средства гигиены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экстракт пихты белой, (Abies alba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700"/>
          <w:p>
            <w:pPr>
              <w:spacing w:after="20"/>
              <w:ind w:left="20"/>
              <w:jc w:val="both"/>
            </w:pPr>
            <w:r>
              <w:rPr>
                <w:rFonts w:ascii="Times New Roman"/>
                <w:b w:val="false"/>
                <w:i w:val="false"/>
                <w:color w:val="000000"/>
                <w:sz w:val="20"/>
              </w:rPr>
              <w:t>
Масло верхней части кроны пихты белой</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Cone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верхней части кроны пихты белой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пихты белой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Alba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воск хвои пихты белой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Leaf Cera);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пихты белой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Needle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пихты белой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Alba Needle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90028-76-5</w:t>
            </w:r>
          </w:p>
          <w:p>
            <w:pPr>
              <w:spacing w:after="20"/>
              <w:ind w:left="20"/>
              <w:jc w:val="both"/>
            </w:pPr>
            <w:r>
              <w:rPr>
                <w:rFonts w:ascii="Times New Roman"/>
                <w:b w:val="false"/>
                <w:i w:val="false"/>
                <w:color w:val="000000"/>
                <w:sz w:val="20"/>
              </w:rPr>
              <w:t>
 EC № 289-870-2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01"/>
          <w:p>
            <w:pPr>
              <w:spacing w:after="20"/>
              <w:ind w:left="20"/>
              <w:jc w:val="both"/>
            </w:pPr>
            <w:r>
              <w:rPr>
                <w:rFonts w:ascii="Times New Roman"/>
                <w:b w:val="false"/>
                <w:i w:val="false"/>
                <w:color w:val="000000"/>
                <w:sz w:val="20"/>
              </w:rPr>
              <w:t>
Перекисное число менее 10 ммоль/л(15)</w:t>
            </w:r>
          </w:p>
          <w:bookmarkEnd w:id="70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02"/>
          <w:p>
            <w:pPr>
              <w:spacing w:after="20"/>
              <w:ind w:left="20"/>
              <w:jc w:val="both"/>
            </w:pPr>
            <w:r>
              <w:rPr>
                <w:rFonts w:ascii="Times New Roman"/>
                <w:b w:val="false"/>
                <w:i w:val="false"/>
                <w:color w:val="000000"/>
                <w:sz w:val="20"/>
              </w:rPr>
              <w:t>
Перемещено или удалено</w:t>
            </w:r>
          </w:p>
          <w:bookmarkEnd w:id="702"/>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703"/>
          <w:p>
            <w:pPr>
              <w:spacing w:after="20"/>
              <w:ind w:left="20"/>
              <w:jc w:val="both"/>
            </w:pPr>
            <w:r>
              <w:rPr>
                <w:rFonts w:ascii="Times New Roman"/>
                <w:b w:val="false"/>
                <w:i w:val="false"/>
                <w:color w:val="000000"/>
                <w:sz w:val="20"/>
              </w:rPr>
              <w:t>
Масло и экстракт пихты гребенчатой,</w:t>
            </w:r>
          </w:p>
          <w:bookmarkEnd w:id="703"/>
          <w:p>
            <w:pPr>
              <w:spacing w:after="20"/>
              <w:ind w:left="20"/>
              <w:jc w:val="both"/>
            </w:pPr>
            <w:r>
              <w:rPr>
                <w:rFonts w:ascii="Times New Roman"/>
                <w:b w:val="false"/>
                <w:i w:val="false"/>
                <w:color w:val="000000"/>
                <w:sz w:val="20"/>
              </w:rPr>
              <w:t>
(Abies pectinata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704"/>
          <w:p>
            <w:pPr>
              <w:spacing w:after="20"/>
              <w:ind w:left="20"/>
              <w:jc w:val="both"/>
            </w:pPr>
            <w:r>
              <w:rPr>
                <w:rFonts w:ascii="Times New Roman"/>
                <w:b w:val="false"/>
                <w:i w:val="false"/>
                <w:color w:val="000000"/>
                <w:sz w:val="20"/>
              </w:rPr>
              <w:t>
Масло пихты гребенчатой</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Pectinata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листьев пихты гребенчатой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Pectinata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пихты гребенчатой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Pectinata Needle Extract); масло хвои пихты гребенчатой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Pectinata Needle Oil)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92128-34-2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295-728-0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705"/>
          <w:p>
            <w:pPr>
              <w:spacing w:after="20"/>
              <w:ind w:left="20"/>
              <w:jc w:val="both"/>
            </w:pPr>
            <w:r>
              <w:rPr>
                <w:rFonts w:ascii="Times New Roman"/>
                <w:b w:val="false"/>
                <w:i w:val="false"/>
                <w:color w:val="000000"/>
                <w:sz w:val="20"/>
              </w:rPr>
              <w:t>
Перекисное число менее 10 ммоль/л(15)</w:t>
            </w:r>
          </w:p>
          <w:bookmarkEnd w:id="70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06"/>
          <w:p>
            <w:pPr>
              <w:spacing w:after="20"/>
              <w:ind w:left="20"/>
              <w:jc w:val="both"/>
            </w:pPr>
            <w:r>
              <w:rPr>
                <w:rFonts w:ascii="Times New Roman"/>
                <w:b w:val="false"/>
                <w:i w:val="false"/>
                <w:color w:val="000000"/>
                <w:sz w:val="20"/>
              </w:rPr>
              <w:t>
Масло и экстракт пихты сибирской</w:t>
            </w:r>
          </w:p>
          <w:bookmarkEnd w:id="706"/>
          <w:p>
            <w:pPr>
              <w:spacing w:after="20"/>
              <w:ind w:left="20"/>
              <w:jc w:val="both"/>
            </w:pPr>
            <w:r>
              <w:rPr>
                <w:rFonts w:ascii="Times New Roman"/>
                <w:b w:val="false"/>
                <w:i w:val="false"/>
                <w:color w:val="000000"/>
                <w:sz w:val="20"/>
              </w:rPr>
              <w:t>
(Abies sibirica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07"/>
          <w:p>
            <w:pPr>
              <w:spacing w:after="20"/>
              <w:ind w:left="20"/>
              <w:jc w:val="both"/>
            </w:pPr>
            <w:r>
              <w:rPr>
                <w:rFonts w:ascii="Times New Roman"/>
                <w:b w:val="false"/>
                <w:i w:val="false"/>
                <w:color w:val="000000"/>
                <w:sz w:val="20"/>
              </w:rPr>
              <w:t>
Масло пихты сибирской</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(Abies Sibirica Oil);</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пихты сибирской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Sibirica Needle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пихты сибирской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Sibirica Needle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91697-89-1</w:t>
            </w:r>
          </w:p>
          <w:p>
            <w:pPr>
              <w:spacing w:after="20"/>
              <w:ind w:left="20"/>
              <w:jc w:val="both"/>
            </w:pPr>
            <w:r>
              <w:rPr>
                <w:rFonts w:ascii="Times New Roman"/>
                <w:b w:val="false"/>
                <w:i w:val="false"/>
                <w:color w:val="000000"/>
                <w:sz w:val="20"/>
              </w:rPr>
              <w:t>
 EC № 294-351-9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08"/>
          <w:p>
            <w:pPr>
              <w:spacing w:after="20"/>
              <w:ind w:left="20"/>
              <w:jc w:val="both"/>
            </w:pPr>
            <w:r>
              <w:rPr>
                <w:rFonts w:ascii="Times New Roman"/>
                <w:b w:val="false"/>
                <w:i w:val="false"/>
                <w:color w:val="000000"/>
                <w:sz w:val="20"/>
              </w:rPr>
              <w:t>
Перекисное число менее 10 ммоль/л(15)</w:t>
            </w:r>
          </w:p>
          <w:bookmarkEnd w:id="70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09"/>
          <w:p>
            <w:pPr>
              <w:spacing w:after="20"/>
              <w:ind w:left="20"/>
              <w:jc w:val="both"/>
            </w:pPr>
            <w:r>
              <w:rPr>
                <w:rFonts w:ascii="Times New Roman"/>
                <w:b w:val="false"/>
                <w:i w:val="false"/>
                <w:color w:val="000000"/>
                <w:sz w:val="20"/>
              </w:rPr>
              <w:t>
Масло и экстракт пихты бальзамической,</w:t>
            </w:r>
          </w:p>
          <w:bookmarkEnd w:id="709"/>
          <w:p>
            <w:pPr>
              <w:spacing w:after="20"/>
              <w:ind w:left="20"/>
              <w:jc w:val="both"/>
            </w:pPr>
            <w:r>
              <w:rPr>
                <w:rFonts w:ascii="Times New Roman"/>
                <w:b w:val="false"/>
                <w:i w:val="false"/>
                <w:color w:val="000000"/>
                <w:sz w:val="20"/>
              </w:rPr>
              <w:t>
(bies balsamea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10"/>
          <w:p>
            <w:pPr>
              <w:spacing w:after="20"/>
              <w:ind w:left="20"/>
              <w:jc w:val="both"/>
            </w:pPr>
            <w:r>
              <w:rPr>
                <w:rFonts w:ascii="Times New Roman"/>
                <w:b w:val="false"/>
                <w:i w:val="false"/>
                <w:color w:val="000000"/>
                <w:sz w:val="20"/>
              </w:rPr>
              <w:t>
Масло хвои пихты бальзамической</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Balsamea Needle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пихты бальзамической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Needle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смола пихты бальзамической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Resin);</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пихты бальзамической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бальзам экстракт пихты бальзамической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Balsam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85085-34-3</w:t>
            </w:r>
          </w:p>
          <w:p>
            <w:pPr>
              <w:spacing w:after="20"/>
              <w:ind w:left="20"/>
              <w:jc w:val="both"/>
            </w:pPr>
            <w:r>
              <w:rPr>
                <w:rFonts w:ascii="Times New Roman"/>
                <w:b w:val="false"/>
                <w:i w:val="false"/>
                <w:color w:val="000000"/>
                <w:sz w:val="20"/>
              </w:rPr>
              <w:t>
 EC № 285-364-0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711"/>
          <w:p>
            <w:pPr>
              <w:spacing w:after="20"/>
              <w:ind w:left="20"/>
              <w:jc w:val="both"/>
            </w:pPr>
            <w:r>
              <w:rPr>
                <w:rFonts w:ascii="Times New Roman"/>
                <w:b w:val="false"/>
                <w:i w:val="false"/>
                <w:color w:val="000000"/>
                <w:sz w:val="20"/>
              </w:rPr>
              <w:t>
Перекисное число менее 10 ммоль/л(15)</w:t>
            </w:r>
          </w:p>
          <w:bookmarkEnd w:id="71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712"/>
          <w:p>
            <w:pPr>
              <w:spacing w:after="20"/>
              <w:ind w:left="20"/>
              <w:jc w:val="both"/>
            </w:pPr>
            <w:r>
              <w:rPr>
                <w:rFonts w:ascii="Times New Roman"/>
                <w:b w:val="false"/>
                <w:i w:val="false"/>
                <w:color w:val="000000"/>
                <w:sz w:val="20"/>
              </w:rPr>
              <w:t xml:space="preserve">
Масло и экстракт сосны горной пумилио, </w:t>
            </w:r>
          </w:p>
          <w:bookmarkEnd w:id="712"/>
          <w:p>
            <w:pPr>
              <w:spacing w:after="20"/>
              <w:ind w:left="20"/>
              <w:jc w:val="both"/>
            </w:pPr>
            <w:r>
              <w:rPr>
                <w:rFonts w:ascii="Times New Roman"/>
                <w:b w:val="false"/>
                <w:i w:val="false"/>
                <w:color w:val="000000"/>
                <w:sz w:val="20"/>
              </w:rPr>
              <w:t>
(Pinus mugo pumilio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13"/>
          <w:p>
            <w:pPr>
              <w:spacing w:after="20"/>
              <w:ind w:left="20"/>
              <w:jc w:val="both"/>
            </w:pPr>
            <w:r>
              <w:rPr>
                <w:rFonts w:ascii="Times New Roman"/>
                <w:b w:val="false"/>
                <w:i w:val="false"/>
                <w:color w:val="000000"/>
                <w:sz w:val="20"/>
              </w:rPr>
              <w:t>
Ветки сосны горной пумилио</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(Pinus Mugo Pumilio Twig);</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сосны горной пумилио</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Pumilio</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сосны горной пумилио</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Pumilio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90082-73-8</w:t>
            </w:r>
          </w:p>
          <w:p>
            <w:pPr>
              <w:spacing w:after="20"/>
              <w:ind w:left="20"/>
              <w:jc w:val="both"/>
            </w:pPr>
            <w:r>
              <w:rPr>
                <w:rFonts w:ascii="Times New Roman"/>
                <w:b w:val="false"/>
                <w:i w:val="false"/>
                <w:color w:val="000000"/>
                <w:sz w:val="20"/>
              </w:rPr>
              <w:t>
 EC № 290-164-1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14"/>
          <w:p>
            <w:pPr>
              <w:spacing w:after="20"/>
              <w:ind w:left="20"/>
              <w:jc w:val="both"/>
            </w:pPr>
            <w:r>
              <w:rPr>
                <w:rFonts w:ascii="Times New Roman"/>
                <w:b w:val="false"/>
                <w:i w:val="false"/>
                <w:color w:val="000000"/>
                <w:sz w:val="20"/>
              </w:rPr>
              <w:t>
Перекисное число менее 10 ммоль/л(15)</w:t>
            </w:r>
          </w:p>
          <w:bookmarkEnd w:id="71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экстракт сосны горной (Pinus mugo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715"/>
          <w:p>
            <w:pPr>
              <w:spacing w:after="20"/>
              <w:ind w:left="20"/>
              <w:jc w:val="both"/>
            </w:pPr>
            <w:r>
              <w:rPr>
                <w:rFonts w:ascii="Times New Roman"/>
                <w:b w:val="false"/>
                <w:i w:val="false"/>
                <w:color w:val="000000"/>
                <w:sz w:val="20"/>
              </w:rPr>
              <w:t>
Масло хвои сосны горной</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(Pinus Mugo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экстракт хвои веток сосны горной,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масло веток сосны горной,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Twig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90082-72-7</w:t>
            </w:r>
          </w:p>
          <w:p>
            <w:pPr>
              <w:spacing w:after="20"/>
              <w:ind w:left="20"/>
              <w:jc w:val="both"/>
            </w:pPr>
            <w:r>
              <w:rPr>
                <w:rFonts w:ascii="Times New Roman"/>
                <w:b w:val="false"/>
                <w:i w:val="false"/>
                <w:color w:val="000000"/>
                <w:sz w:val="20"/>
              </w:rPr>
              <w:t>
 EC № 290-163-6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16"/>
          <w:p>
            <w:pPr>
              <w:spacing w:after="20"/>
              <w:ind w:left="20"/>
              <w:jc w:val="both"/>
            </w:pPr>
            <w:r>
              <w:rPr>
                <w:rFonts w:ascii="Times New Roman"/>
                <w:b w:val="false"/>
                <w:i w:val="false"/>
                <w:color w:val="000000"/>
                <w:sz w:val="20"/>
              </w:rPr>
              <w:t>
Перекисное число менее 10 ммоль/л(15)</w:t>
            </w:r>
          </w:p>
          <w:bookmarkEnd w:id="71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17"/>
          <w:p>
            <w:pPr>
              <w:spacing w:after="20"/>
              <w:ind w:left="20"/>
              <w:jc w:val="both"/>
            </w:pPr>
            <w:r>
              <w:rPr>
                <w:rFonts w:ascii="Times New Roman"/>
                <w:b w:val="false"/>
                <w:i w:val="false"/>
                <w:color w:val="000000"/>
                <w:sz w:val="20"/>
              </w:rPr>
              <w:t xml:space="preserve">
Масло и экстракт сосны обыкновенной, </w:t>
            </w:r>
          </w:p>
          <w:bookmarkEnd w:id="717"/>
          <w:p>
            <w:pPr>
              <w:spacing w:after="20"/>
              <w:ind w:left="20"/>
              <w:jc w:val="both"/>
            </w:pPr>
            <w:r>
              <w:rPr>
                <w:rFonts w:ascii="Times New Roman"/>
                <w:b w:val="false"/>
                <w:i w:val="false"/>
                <w:color w:val="000000"/>
                <w:sz w:val="20"/>
              </w:rPr>
              <w:t>
(Pinus sylvestris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18"/>
          <w:p>
            <w:pPr>
              <w:spacing w:after="20"/>
              <w:ind w:left="20"/>
              <w:jc w:val="both"/>
            </w:pPr>
            <w:r>
              <w:rPr>
                <w:rFonts w:ascii="Times New Roman"/>
                <w:b w:val="false"/>
                <w:i w:val="false"/>
                <w:color w:val="000000"/>
                <w:sz w:val="20"/>
              </w:rPr>
              <w:t>
Масло сосны обыкновенной</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сосны обыкновенной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сосны обыкновенной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водный настой хвои сосны обыкновенной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Leaf Water);</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верхней части кроны сосны обыкновенной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коры сосны обыкновенной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почек сосны обыкновенной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Bud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веток сосны обыкновенной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веток и состны обыкновенной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84012-35-1</w:t>
            </w:r>
          </w:p>
          <w:p>
            <w:pPr>
              <w:spacing w:after="20"/>
              <w:ind w:left="20"/>
              <w:jc w:val="both"/>
            </w:pPr>
            <w:r>
              <w:rPr>
                <w:rFonts w:ascii="Times New Roman"/>
                <w:b w:val="false"/>
                <w:i w:val="false"/>
                <w:color w:val="000000"/>
                <w:sz w:val="20"/>
              </w:rPr>
              <w:t>
 EC № 281-679-2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719"/>
          <w:p>
            <w:pPr>
              <w:spacing w:after="20"/>
              <w:ind w:left="20"/>
              <w:jc w:val="both"/>
            </w:pPr>
            <w:r>
              <w:rPr>
                <w:rFonts w:ascii="Times New Roman"/>
                <w:b w:val="false"/>
                <w:i w:val="false"/>
                <w:color w:val="000000"/>
                <w:sz w:val="20"/>
              </w:rPr>
              <w:t>
Перекисное число менее 10 ммоль/л(15)</w:t>
            </w:r>
          </w:p>
          <w:bookmarkEnd w:id="71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20"/>
          <w:p>
            <w:pPr>
              <w:spacing w:after="20"/>
              <w:ind w:left="20"/>
              <w:jc w:val="both"/>
            </w:pPr>
            <w:r>
              <w:rPr>
                <w:rFonts w:ascii="Times New Roman"/>
                <w:b w:val="false"/>
                <w:i w:val="false"/>
                <w:color w:val="000000"/>
                <w:sz w:val="20"/>
              </w:rPr>
              <w:t>
Масло и экстракт сосны черной</w:t>
            </w:r>
          </w:p>
          <w:bookmarkEnd w:id="720"/>
          <w:p>
            <w:pPr>
              <w:spacing w:after="20"/>
              <w:ind w:left="20"/>
              <w:jc w:val="both"/>
            </w:pPr>
            <w:r>
              <w:rPr>
                <w:rFonts w:ascii="Times New Roman"/>
                <w:b w:val="false"/>
                <w:i w:val="false"/>
                <w:color w:val="000000"/>
                <w:sz w:val="20"/>
              </w:rPr>
              <w:t>
(Pinus nigra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21"/>
          <w:p>
            <w:pPr>
              <w:spacing w:after="20"/>
              <w:ind w:left="20"/>
              <w:jc w:val="both"/>
            </w:pPr>
            <w:r>
              <w:rPr>
                <w:rFonts w:ascii="Times New Roman"/>
                <w:b w:val="false"/>
                <w:i w:val="false"/>
                <w:color w:val="000000"/>
                <w:sz w:val="20"/>
              </w:rPr>
              <w:t>
почки и экстракт хвои сосны черной</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(Pinus Nigra Bud/Needle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экстакт хвои веток сосны черной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Nigra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веток сосны черной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Nigra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90082-74-9</w:t>
            </w:r>
          </w:p>
          <w:p>
            <w:pPr>
              <w:spacing w:after="20"/>
              <w:ind w:left="20"/>
              <w:jc w:val="both"/>
            </w:pPr>
            <w:r>
              <w:rPr>
                <w:rFonts w:ascii="Times New Roman"/>
                <w:b w:val="false"/>
                <w:i w:val="false"/>
                <w:color w:val="000000"/>
                <w:sz w:val="20"/>
              </w:rPr>
              <w:t>
EC № 290-165-7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22"/>
          <w:p>
            <w:pPr>
              <w:spacing w:after="20"/>
              <w:ind w:left="20"/>
              <w:jc w:val="both"/>
            </w:pPr>
            <w:r>
              <w:rPr>
                <w:rFonts w:ascii="Times New Roman"/>
                <w:b w:val="false"/>
                <w:i w:val="false"/>
                <w:color w:val="000000"/>
                <w:sz w:val="20"/>
              </w:rPr>
              <w:t>
Перекисное число менее 10 ммоль/л(15)</w:t>
            </w:r>
          </w:p>
          <w:bookmarkEnd w:id="72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723"/>
          <w:p>
            <w:pPr>
              <w:spacing w:after="20"/>
              <w:ind w:left="20"/>
              <w:jc w:val="both"/>
            </w:pPr>
            <w:r>
              <w:rPr>
                <w:rFonts w:ascii="Times New Roman"/>
                <w:b w:val="false"/>
                <w:i w:val="false"/>
                <w:color w:val="000000"/>
                <w:sz w:val="20"/>
              </w:rPr>
              <w:t>
Масло и экстракт сосны болотной</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(Pinus palustris oil and extract)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24"/>
          <w:p>
            <w:pPr>
              <w:spacing w:after="20"/>
              <w:ind w:left="20"/>
              <w:jc w:val="both"/>
            </w:pPr>
            <w:r>
              <w:rPr>
                <w:rFonts w:ascii="Times New Roman"/>
                <w:b w:val="false"/>
                <w:i w:val="false"/>
                <w:color w:val="000000"/>
                <w:sz w:val="20"/>
              </w:rPr>
              <w:t>
экстракт хвои сосны болотной</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Palustris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сосны болотной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Palustris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экстакт хвои веток сосны болотной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Palustris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веток сосны болотной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Palustris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97435-14-8/8002-09-3</w:t>
            </w:r>
          </w:p>
          <w:p>
            <w:pPr>
              <w:spacing w:after="20"/>
              <w:ind w:left="20"/>
              <w:jc w:val="both"/>
            </w:pPr>
            <w:r>
              <w:rPr>
                <w:rFonts w:ascii="Times New Roman"/>
                <w:b w:val="false"/>
                <w:i w:val="false"/>
                <w:color w:val="000000"/>
                <w:sz w:val="20"/>
              </w:rPr>
              <w:t>
EC № 306-895-7/-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725"/>
          <w:p>
            <w:pPr>
              <w:spacing w:after="20"/>
              <w:ind w:left="20"/>
              <w:jc w:val="both"/>
            </w:pPr>
            <w:r>
              <w:rPr>
                <w:rFonts w:ascii="Times New Roman"/>
                <w:b w:val="false"/>
                <w:i w:val="false"/>
                <w:color w:val="000000"/>
                <w:sz w:val="20"/>
              </w:rPr>
              <w:t>
Перекисное число менее 10 ммоль/л(15)</w:t>
            </w:r>
          </w:p>
          <w:bookmarkEnd w:id="7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26"/>
          <w:p>
            <w:pPr>
              <w:spacing w:after="20"/>
              <w:ind w:left="20"/>
              <w:jc w:val="both"/>
            </w:pPr>
            <w:r>
              <w:rPr>
                <w:rFonts w:ascii="Times New Roman"/>
                <w:b w:val="false"/>
                <w:i w:val="false"/>
                <w:color w:val="000000"/>
                <w:sz w:val="20"/>
              </w:rPr>
              <w:t>
Масло и экстракт сосны приморской</w:t>
            </w:r>
          </w:p>
          <w:bookmarkEnd w:id="726"/>
          <w:p>
            <w:pPr>
              <w:spacing w:after="20"/>
              <w:ind w:left="20"/>
              <w:jc w:val="both"/>
            </w:pPr>
            <w:r>
              <w:rPr>
                <w:rFonts w:ascii="Times New Roman"/>
                <w:b w:val="false"/>
                <w:i w:val="false"/>
                <w:color w:val="000000"/>
                <w:sz w:val="20"/>
              </w:rPr>
              <w:t>
(Pinus pinaster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727"/>
          <w:p>
            <w:pPr>
              <w:spacing w:after="20"/>
              <w:ind w:left="20"/>
              <w:jc w:val="both"/>
            </w:pPr>
            <w:r>
              <w:rPr>
                <w:rFonts w:ascii="Times New Roman"/>
                <w:b w:val="false"/>
                <w:i w:val="false"/>
                <w:color w:val="000000"/>
                <w:sz w:val="20"/>
              </w:rPr>
              <w:t xml:space="preserve">
Масло хвои веток сосны приморской </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(naster Twig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экстакт хвои веток сосны приморской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Pinaster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90082-75-0</w:t>
            </w:r>
          </w:p>
          <w:p>
            <w:pPr>
              <w:spacing w:after="20"/>
              <w:ind w:left="20"/>
              <w:jc w:val="both"/>
            </w:pPr>
            <w:r>
              <w:rPr>
                <w:rFonts w:ascii="Times New Roman"/>
                <w:b w:val="false"/>
                <w:i w:val="false"/>
                <w:color w:val="000000"/>
                <w:sz w:val="20"/>
              </w:rPr>
              <w:t>
EC № 290-166-2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28"/>
          <w:p>
            <w:pPr>
              <w:spacing w:after="20"/>
              <w:ind w:left="20"/>
              <w:jc w:val="both"/>
            </w:pPr>
            <w:r>
              <w:rPr>
                <w:rFonts w:ascii="Times New Roman"/>
                <w:b w:val="false"/>
                <w:i w:val="false"/>
                <w:color w:val="000000"/>
                <w:sz w:val="20"/>
              </w:rPr>
              <w:t>
Перекисное число менее 10 ммоль/л(15)</w:t>
            </w:r>
          </w:p>
          <w:bookmarkEnd w:id="72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729"/>
          <w:p>
            <w:pPr>
              <w:spacing w:after="20"/>
              <w:ind w:left="20"/>
              <w:jc w:val="both"/>
            </w:pPr>
            <w:r>
              <w:rPr>
                <w:rFonts w:ascii="Times New Roman"/>
                <w:b w:val="false"/>
                <w:i w:val="false"/>
                <w:color w:val="000000"/>
                <w:sz w:val="20"/>
              </w:rPr>
              <w:t xml:space="preserve">
Масло и экстракт сосны низкой (Кедро́вый стла́ник), </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(Pinus pumila oil and extract)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30"/>
          <w:p>
            <w:pPr>
              <w:spacing w:after="20"/>
              <w:ind w:left="20"/>
              <w:jc w:val="both"/>
            </w:pPr>
            <w:r>
              <w:rPr>
                <w:rFonts w:ascii="Times New Roman"/>
                <w:b w:val="false"/>
                <w:i w:val="false"/>
                <w:color w:val="000000"/>
                <w:sz w:val="20"/>
              </w:rPr>
              <w:t>
Экстакт хвои веток сосны низкой</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Pumila Twig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веток сосны низкой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Pumila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97676-05-6</w:t>
            </w:r>
          </w:p>
          <w:p>
            <w:pPr>
              <w:spacing w:after="20"/>
              <w:ind w:left="20"/>
              <w:jc w:val="both"/>
            </w:pPr>
            <w:r>
              <w:rPr>
                <w:rFonts w:ascii="Times New Roman"/>
                <w:b w:val="false"/>
                <w:i w:val="false"/>
                <w:color w:val="000000"/>
                <w:sz w:val="20"/>
              </w:rPr>
              <w:t>
EC № 307-681-6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31"/>
          <w:p>
            <w:pPr>
              <w:spacing w:after="20"/>
              <w:ind w:left="20"/>
              <w:jc w:val="both"/>
            </w:pPr>
            <w:r>
              <w:rPr>
                <w:rFonts w:ascii="Times New Roman"/>
                <w:b w:val="false"/>
                <w:i w:val="false"/>
                <w:color w:val="000000"/>
                <w:sz w:val="20"/>
              </w:rPr>
              <w:t>
Перекисное число менее 10 ммоль/л(15)</w:t>
            </w:r>
          </w:p>
          <w:bookmarkEnd w:id="7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экстракт сосны веймутова, (Pinus species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732"/>
          <w:p>
            <w:pPr>
              <w:spacing w:after="20"/>
              <w:ind w:left="20"/>
              <w:jc w:val="both"/>
            </w:pPr>
            <w:r>
              <w:rPr>
                <w:rFonts w:ascii="Times New Roman"/>
                <w:b w:val="false"/>
                <w:i w:val="false"/>
                <w:color w:val="000000"/>
                <w:sz w:val="20"/>
              </w:rPr>
              <w:t xml:space="preserve">
Экстракт коры сосны веймутова, </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Strobus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верхней части кроны сосны веймутова,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Strobus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веток сосны веймутова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Strobus Twig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веток сосны веймутова,</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Species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веток сосны веймутова (Pinus Species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94266-48-5</w:t>
            </w:r>
          </w:p>
          <w:p>
            <w:pPr>
              <w:spacing w:after="20"/>
              <w:ind w:left="20"/>
              <w:jc w:val="both"/>
            </w:pPr>
            <w:r>
              <w:rPr>
                <w:rFonts w:ascii="Times New Roman"/>
                <w:b w:val="false"/>
                <w:i w:val="false"/>
                <w:color w:val="000000"/>
                <w:sz w:val="20"/>
              </w:rPr>
              <w:t>
 EC № 304-455-9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33"/>
          <w:p>
            <w:pPr>
              <w:spacing w:after="20"/>
              <w:ind w:left="20"/>
              <w:jc w:val="both"/>
            </w:pPr>
            <w:r>
              <w:rPr>
                <w:rFonts w:ascii="Times New Roman"/>
                <w:b w:val="false"/>
                <w:i w:val="false"/>
                <w:color w:val="000000"/>
                <w:sz w:val="20"/>
              </w:rPr>
              <w:t>
Перекисное число менее 10 ммоль/л(15)</w:t>
            </w:r>
          </w:p>
          <w:bookmarkEnd w:id="73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734"/>
          <w:p>
            <w:pPr>
              <w:spacing w:after="20"/>
              <w:ind w:left="20"/>
              <w:jc w:val="both"/>
            </w:pPr>
            <w:r>
              <w:rPr>
                <w:rFonts w:ascii="Times New Roman"/>
                <w:b w:val="false"/>
                <w:i w:val="false"/>
                <w:color w:val="000000"/>
                <w:sz w:val="20"/>
              </w:rPr>
              <w:t>
Масло и экстракт сосны кедровой</w:t>
            </w:r>
          </w:p>
          <w:bookmarkEnd w:id="734"/>
          <w:p>
            <w:pPr>
              <w:spacing w:after="20"/>
              <w:ind w:left="20"/>
              <w:jc w:val="both"/>
            </w:pPr>
            <w:r>
              <w:rPr>
                <w:rFonts w:ascii="Times New Roman"/>
                <w:b w:val="false"/>
                <w:i w:val="false"/>
                <w:color w:val="000000"/>
                <w:sz w:val="20"/>
              </w:rPr>
              <w:t>
(Pinus cembra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735"/>
          <w:p>
            <w:pPr>
              <w:spacing w:after="20"/>
              <w:ind w:left="20"/>
              <w:jc w:val="both"/>
            </w:pPr>
            <w:r>
              <w:rPr>
                <w:rFonts w:ascii="Times New Roman"/>
                <w:b w:val="false"/>
                <w:i w:val="false"/>
                <w:color w:val="000000"/>
                <w:sz w:val="20"/>
              </w:rPr>
              <w:t>
масло хвои веток сосны кедровой</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Cembra Twig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веток сосны кедровой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(Pinus Cembra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92202-04-5</w:t>
            </w:r>
          </w:p>
          <w:p>
            <w:pPr>
              <w:spacing w:after="20"/>
              <w:ind w:left="20"/>
              <w:jc w:val="both"/>
            </w:pPr>
            <w:r>
              <w:rPr>
                <w:rFonts w:ascii="Times New Roman"/>
                <w:b w:val="false"/>
                <w:i w:val="false"/>
                <w:color w:val="000000"/>
                <w:sz w:val="20"/>
              </w:rPr>
              <w:t>
EC № 296-036-1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736"/>
          <w:p>
            <w:pPr>
              <w:spacing w:after="20"/>
              <w:ind w:left="20"/>
              <w:jc w:val="both"/>
            </w:pPr>
            <w:r>
              <w:rPr>
                <w:rFonts w:ascii="Times New Roman"/>
                <w:b w:val="false"/>
                <w:i w:val="false"/>
                <w:color w:val="000000"/>
                <w:sz w:val="20"/>
              </w:rPr>
              <w:t>
Перекисное число менее 10 ммоль/л(15)</w:t>
            </w:r>
          </w:p>
          <w:bookmarkEnd w:id="73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737"/>
          <w:p>
            <w:pPr>
              <w:spacing w:after="20"/>
              <w:ind w:left="20"/>
              <w:jc w:val="both"/>
            </w:pPr>
            <w:r>
              <w:rPr>
                <w:rFonts w:ascii="Times New Roman"/>
                <w:b w:val="false"/>
                <w:i w:val="false"/>
                <w:color w:val="000000"/>
                <w:sz w:val="20"/>
              </w:rPr>
              <w:t>
Ацетилированный экстракт сосны кедровой</w:t>
            </w:r>
          </w:p>
          <w:bookmarkEnd w:id="737"/>
          <w:p>
            <w:pPr>
              <w:spacing w:after="20"/>
              <w:ind w:left="20"/>
              <w:jc w:val="both"/>
            </w:pPr>
            <w:r>
              <w:rPr>
                <w:rFonts w:ascii="Times New Roman"/>
                <w:b w:val="false"/>
                <w:i w:val="false"/>
                <w:color w:val="000000"/>
                <w:sz w:val="20"/>
              </w:rPr>
              <w:t>
 (Pinus cembra extract acetylated)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738"/>
          <w:p>
            <w:pPr>
              <w:spacing w:after="20"/>
              <w:ind w:left="20"/>
              <w:jc w:val="both"/>
            </w:pPr>
            <w:r>
              <w:rPr>
                <w:rFonts w:ascii="Times New Roman"/>
                <w:b w:val="false"/>
                <w:i w:val="false"/>
                <w:color w:val="000000"/>
                <w:sz w:val="20"/>
              </w:rPr>
              <w:t>
Ацетилированный экстракт хвои веток масло хвои веток сосны кедровой</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(Pinus Cembra Twig Leaf Extract Acetylated)</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94334-26-6</w:t>
            </w:r>
          </w:p>
          <w:p>
            <w:pPr>
              <w:spacing w:after="20"/>
              <w:ind w:left="20"/>
              <w:jc w:val="both"/>
            </w:pPr>
            <w:r>
              <w:rPr>
                <w:rFonts w:ascii="Times New Roman"/>
                <w:b w:val="false"/>
                <w:i w:val="false"/>
                <w:color w:val="000000"/>
                <w:sz w:val="20"/>
              </w:rPr>
              <w:t>
EC № 305-102-1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739"/>
          <w:p>
            <w:pPr>
              <w:spacing w:after="20"/>
              <w:ind w:left="20"/>
              <w:jc w:val="both"/>
            </w:pPr>
            <w:r>
              <w:rPr>
                <w:rFonts w:ascii="Times New Roman"/>
                <w:b w:val="false"/>
                <w:i w:val="false"/>
                <w:color w:val="000000"/>
                <w:sz w:val="20"/>
              </w:rPr>
              <w:t>
Перекисное число менее 10 ммоль/л(15)</w:t>
            </w:r>
          </w:p>
          <w:bookmarkEnd w:id="73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740"/>
          <w:p>
            <w:pPr>
              <w:spacing w:after="20"/>
              <w:ind w:left="20"/>
              <w:jc w:val="both"/>
            </w:pPr>
            <w:r>
              <w:rPr>
                <w:rFonts w:ascii="Times New Roman"/>
                <w:b w:val="false"/>
                <w:i w:val="false"/>
                <w:color w:val="000000"/>
                <w:sz w:val="20"/>
              </w:rPr>
              <w:t>
Масло и экстракт ели черной</w:t>
            </w:r>
          </w:p>
          <w:bookmarkEnd w:id="740"/>
          <w:p>
            <w:pPr>
              <w:spacing w:after="20"/>
              <w:ind w:left="20"/>
              <w:jc w:val="both"/>
            </w:pPr>
            <w:r>
              <w:rPr>
                <w:rFonts w:ascii="Times New Roman"/>
                <w:b w:val="false"/>
                <w:i w:val="false"/>
                <w:color w:val="000000"/>
                <w:sz w:val="20"/>
              </w:rPr>
              <w:t>
(Picea mariana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741"/>
          <w:p>
            <w:pPr>
              <w:spacing w:after="20"/>
              <w:ind w:left="20"/>
              <w:jc w:val="both"/>
            </w:pPr>
            <w:r>
              <w:rPr>
                <w:rFonts w:ascii="Times New Roman"/>
                <w:b w:val="false"/>
                <w:i w:val="false"/>
                <w:color w:val="000000"/>
                <w:sz w:val="20"/>
              </w:rPr>
              <w:t>
Экстракт хвои ели черной</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(Picea Mariana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хвои ели черной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(Picea Mariana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91722-19-9</w:t>
            </w:r>
          </w:p>
          <w:p>
            <w:pPr>
              <w:spacing w:after="20"/>
              <w:ind w:left="20"/>
              <w:jc w:val="both"/>
            </w:pPr>
            <w:r>
              <w:rPr>
                <w:rFonts w:ascii="Times New Roman"/>
                <w:b w:val="false"/>
                <w:i w:val="false"/>
                <w:color w:val="000000"/>
                <w:sz w:val="20"/>
              </w:rPr>
              <w:t>
EC № 294-420-3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42"/>
          <w:p>
            <w:pPr>
              <w:spacing w:after="20"/>
              <w:ind w:left="20"/>
              <w:jc w:val="both"/>
            </w:pPr>
            <w:r>
              <w:rPr>
                <w:rFonts w:ascii="Times New Roman"/>
                <w:b w:val="false"/>
                <w:i w:val="false"/>
                <w:color w:val="000000"/>
                <w:sz w:val="20"/>
              </w:rPr>
              <w:t>
Перекисное число менее 10 ммоль/л(15)</w:t>
            </w:r>
          </w:p>
          <w:bookmarkEnd w:id="74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743"/>
          <w:p>
            <w:pPr>
              <w:spacing w:after="20"/>
              <w:ind w:left="20"/>
              <w:jc w:val="both"/>
            </w:pPr>
            <w:r>
              <w:rPr>
                <w:rFonts w:ascii="Times New Roman"/>
                <w:b w:val="false"/>
                <w:i w:val="false"/>
                <w:color w:val="000000"/>
                <w:sz w:val="20"/>
              </w:rPr>
              <w:t>
Масло и экстракт туи западной</w:t>
            </w:r>
          </w:p>
          <w:bookmarkEnd w:id="743"/>
          <w:p>
            <w:pPr>
              <w:spacing w:after="20"/>
              <w:ind w:left="20"/>
              <w:jc w:val="both"/>
            </w:pPr>
            <w:r>
              <w:rPr>
                <w:rFonts w:ascii="Times New Roman"/>
                <w:b w:val="false"/>
                <w:i w:val="false"/>
                <w:color w:val="000000"/>
                <w:sz w:val="20"/>
              </w:rPr>
              <w:t>
(Thuja occidentalis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44"/>
          <w:p>
            <w:pPr>
              <w:spacing w:after="20"/>
              <w:ind w:left="20"/>
              <w:jc w:val="both"/>
            </w:pPr>
            <w:r>
              <w:rPr>
                <w:rFonts w:ascii="Times New Roman"/>
                <w:b w:val="false"/>
                <w:i w:val="false"/>
                <w:color w:val="000000"/>
                <w:sz w:val="20"/>
              </w:rPr>
              <w:t xml:space="preserve">
Экстракт коры туи западной, </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хвоя туи западной,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(Thuja Occidentalis Leaf);</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экстракт хвои туи западной,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масло хвои туи западной,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экстракт стебей туи западной,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Stem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масло стеблей туи западной,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Stem Oil);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экстракт корней туи западной,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(Thuja Occidentalis Root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90131-58-1</w:t>
            </w:r>
          </w:p>
          <w:p>
            <w:pPr>
              <w:spacing w:after="20"/>
              <w:ind w:left="20"/>
              <w:jc w:val="both"/>
            </w:pPr>
            <w:r>
              <w:rPr>
                <w:rFonts w:ascii="Times New Roman"/>
                <w:b w:val="false"/>
                <w:i w:val="false"/>
                <w:color w:val="000000"/>
                <w:sz w:val="20"/>
              </w:rPr>
              <w:t>
EC № 290-370-1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45"/>
          <w:p>
            <w:pPr>
              <w:spacing w:after="20"/>
              <w:ind w:left="20"/>
              <w:jc w:val="both"/>
            </w:pPr>
            <w:r>
              <w:rPr>
                <w:rFonts w:ascii="Times New Roman"/>
                <w:b w:val="false"/>
                <w:i w:val="false"/>
                <w:color w:val="000000"/>
                <w:sz w:val="20"/>
              </w:rPr>
              <w:t>
Перекисное число менее 10 ммоль/л(15)</w:t>
            </w:r>
          </w:p>
          <w:bookmarkEnd w:id="74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746"/>
          <w:p>
            <w:pPr>
              <w:spacing w:after="20"/>
              <w:ind w:left="20"/>
              <w:jc w:val="both"/>
            </w:pPr>
            <w:r>
              <w:rPr>
                <w:rFonts w:ascii="Times New Roman"/>
                <w:b w:val="false"/>
                <w:i w:val="false"/>
                <w:color w:val="000000"/>
                <w:sz w:val="20"/>
              </w:rPr>
              <w:t>
Перемещено или удалено</w:t>
            </w:r>
          </w:p>
          <w:bookmarkEnd w:id="746"/>
          <w:p>
            <w:pPr>
              <w:spacing w:after="20"/>
              <w:ind w:left="20"/>
              <w:jc w:val="both"/>
            </w:pPr>
            <w:r>
              <w:rPr>
                <w:rFonts w:ascii="Times New Roman"/>
                <w:b w:val="false"/>
                <w:i w:val="false"/>
                <w:color w:val="000000"/>
                <w:sz w:val="20"/>
              </w:rPr>
              <w:t>
Moved or deleted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747"/>
          <w:p>
            <w:pPr>
              <w:spacing w:after="20"/>
              <w:ind w:left="20"/>
              <w:jc w:val="both"/>
            </w:pPr>
            <w:r>
              <w:rPr>
                <w:rFonts w:ascii="Times New Roman"/>
                <w:b w:val="false"/>
                <w:i w:val="false"/>
                <w:color w:val="000000"/>
                <w:sz w:val="20"/>
              </w:rPr>
              <w:t>
3-Карин; 3,7,7-Триметилбицикло [4.1.0]гепт-3-ен (изодипрен)</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(3-Carene; 3,7,7- Trimethylbicyclo[4.1.0]hept-3- ene (isodiprene))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48"/>
          <w:p>
            <w:pPr>
              <w:spacing w:after="20"/>
              <w:ind w:left="20"/>
              <w:jc w:val="both"/>
            </w:pPr>
            <w:r>
              <w:rPr>
                <w:rFonts w:ascii="Times New Roman"/>
                <w:b w:val="false"/>
                <w:i w:val="false"/>
                <w:color w:val="000000"/>
                <w:sz w:val="20"/>
              </w:rPr>
              <w:t>
CAS № 13466-78-9</w:t>
            </w:r>
          </w:p>
          <w:bookmarkEnd w:id="748"/>
          <w:p>
            <w:pPr>
              <w:spacing w:after="20"/>
              <w:ind w:left="20"/>
              <w:jc w:val="both"/>
            </w:pPr>
            <w:r>
              <w:rPr>
                <w:rFonts w:ascii="Times New Roman"/>
                <w:b w:val="false"/>
                <w:i w:val="false"/>
                <w:color w:val="000000"/>
                <w:sz w:val="20"/>
              </w:rPr>
              <w:t>
EC № 236-719-3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49"/>
          <w:p>
            <w:pPr>
              <w:spacing w:after="20"/>
              <w:ind w:left="20"/>
              <w:jc w:val="both"/>
            </w:pPr>
            <w:r>
              <w:rPr>
                <w:rFonts w:ascii="Times New Roman"/>
                <w:b w:val="false"/>
                <w:i w:val="false"/>
                <w:color w:val="000000"/>
                <w:sz w:val="20"/>
              </w:rPr>
              <w:t>
Перекисное число менее 10 ммоль/л(15)</w:t>
            </w:r>
          </w:p>
          <w:bookmarkEnd w:id="74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50"/>
          <w:p>
            <w:pPr>
              <w:spacing w:after="20"/>
              <w:ind w:left="20"/>
              <w:jc w:val="both"/>
            </w:pPr>
            <w:r>
              <w:rPr>
                <w:rFonts w:ascii="Times New Roman"/>
                <w:b w:val="false"/>
                <w:i w:val="false"/>
                <w:color w:val="000000"/>
                <w:sz w:val="20"/>
              </w:rPr>
              <w:t>
Масло и экстракт кедра атласского</w:t>
            </w:r>
          </w:p>
          <w:bookmarkEnd w:id="750"/>
          <w:p>
            <w:pPr>
              <w:spacing w:after="20"/>
              <w:ind w:left="20"/>
              <w:jc w:val="both"/>
            </w:pPr>
            <w:r>
              <w:rPr>
                <w:rFonts w:ascii="Times New Roman"/>
                <w:b w:val="false"/>
                <w:i w:val="false"/>
                <w:color w:val="000000"/>
                <w:sz w:val="20"/>
              </w:rPr>
              <w:t>
(Cedrus atlantica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751"/>
          <w:p>
            <w:pPr>
              <w:spacing w:after="20"/>
              <w:ind w:left="20"/>
              <w:jc w:val="both"/>
            </w:pPr>
            <w:r>
              <w:rPr>
                <w:rFonts w:ascii="Times New Roman"/>
                <w:b w:val="false"/>
                <w:i w:val="false"/>
                <w:color w:val="000000"/>
                <w:sz w:val="20"/>
              </w:rPr>
              <w:t>
Экстракт коры кедра атласского</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коры кедра атласского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Bark Oil);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настой коры кедра атласского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Bark Water);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кедра атласского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древесины кедра атласского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Wood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древесины кедра атласского</w:t>
            </w:r>
          </w:p>
          <w:p>
            <w:pPr>
              <w:spacing w:after="20"/>
              <w:ind w:left="20"/>
              <w:jc w:val="both"/>
            </w:pPr>
            <w:r>
              <w:rPr>
                <w:rFonts w:ascii="Times New Roman"/>
                <w:b w:val="false"/>
                <w:i w:val="false"/>
                <w:color w:val="000000"/>
                <w:sz w:val="20"/>
              </w:rPr>
              <w:t>
</w:t>
            </w:r>
            <w:r>
              <w:rPr>
                <w:rFonts w:ascii="Times New Roman"/>
                <w:b w:val="false"/>
                <w:i w:val="false"/>
                <w:color w:val="000000"/>
                <w:sz w:val="20"/>
              </w:rPr>
              <w:t>(Cedrus Atlantica Wood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92201-55-3</w:t>
            </w:r>
          </w:p>
          <w:p>
            <w:pPr>
              <w:spacing w:after="20"/>
              <w:ind w:left="20"/>
              <w:jc w:val="both"/>
            </w:pPr>
            <w:r>
              <w:rPr>
                <w:rFonts w:ascii="Times New Roman"/>
                <w:b w:val="false"/>
                <w:i w:val="false"/>
                <w:color w:val="000000"/>
                <w:sz w:val="20"/>
              </w:rPr>
              <w:t>
EC № 295-985-9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752"/>
          <w:p>
            <w:pPr>
              <w:spacing w:after="20"/>
              <w:ind w:left="20"/>
              <w:jc w:val="both"/>
            </w:pPr>
            <w:r>
              <w:rPr>
                <w:rFonts w:ascii="Times New Roman"/>
                <w:b w:val="false"/>
                <w:i w:val="false"/>
                <w:color w:val="000000"/>
                <w:sz w:val="20"/>
              </w:rPr>
              <w:t>
Перекисное число менее 10 ммоль/л(15)</w:t>
            </w:r>
          </w:p>
          <w:bookmarkEnd w:id="75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53"/>
          <w:p>
            <w:pPr>
              <w:spacing w:after="20"/>
              <w:ind w:left="20"/>
              <w:jc w:val="both"/>
            </w:pPr>
            <w:r>
              <w:rPr>
                <w:rFonts w:ascii="Times New Roman"/>
                <w:b w:val="false"/>
                <w:i w:val="false"/>
                <w:color w:val="000000"/>
                <w:sz w:val="20"/>
              </w:rPr>
              <w:t>
Масло и экстракт кипариса вечнозеленного,</w:t>
            </w:r>
          </w:p>
          <w:bookmarkEnd w:id="753"/>
          <w:p>
            <w:pPr>
              <w:spacing w:after="20"/>
              <w:ind w:left="20"/>
              <w:jc w:val="both"/>
            </w:pPr>
            <w:r>
              <w:rPr>
                <w:rFonts w:ascii="Times New Roman"/>
                <w:b w:val="false"/>
                <w:i w:val="false"/>
                <w:color w:val="000000"/>
                <w:sz w:val="20"/>
              </w:rPr>
              <w:t>
(Cupressus sempervirens oil and extract)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754"/>
          <w:p>
            <w:pPr>
              <w:spacing w:after="20"/>
              <w:ind w:left="20"/>
              <w:jc w:val="both"/>
            </w:pPr>
            <w:r>
              <w:rPr>
                <w:rFonts w:ascii="Times New Roman"/>
                <w:b w:val="false"/>
                <w:i w:val="false"/>
                <w:color w:val="000000"/>
                <w:sz w:val="20"/>
              </w:rPr>
              <w:t>
Масло хвои кипариса вечнозеленного,</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коры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верхней части кроны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плодов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Fruit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хвоя/орехи/ масло стеблей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Leaf/Nut/Stem Oil); </w:t>
            </w:r>
          </w:p>
          <w:p>
            <w:pPr>
              <w:spacing w:after="20"/>
              <w:ind w:left="20"/>
              <w:jc w:val="both"/>
            </w:pPr>
            <w:r>
              <w:rPr>
                <w:rFonts w:ascii="Times New Roman"/>
                <w:b w:val="false"/>
                <w:i w:val="false"/>
                <w:color w:val="000000"/>
                <w:sz w:val="20"/>
              </w:rPr>
              <w:t>
</w:t>
            </w:r>
            <w:r>
              <w:rPr>
                <w:rFonts w:ascii="Times New Roman"/>
                <w:b w:val="false"/>
                <w:i w:val="false"/>
                <w:color w:val="000000"/>
                <w:sz w:val="20"/>
              </w:rPr>
              <w:t>хвоя/экстракт стеблей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Leaf/Stem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настой хвои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 Water);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семян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Seed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кипариса вечнозеленного,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(Cupressus Sempervirens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84696-07-1</w:t>
            </w:r>
          </w:p>
          <w:p>
            <w:pPr>
              <w:spacing w:after="20"/>
              <w:ind w:left="20"/>
              <w:jc w:val="both"/>
            </w:pPr>
            <w:r>
              <w:rPr>
                <w:rFonts w:ascii="Times New Roman"/>
                <w:b w:val="false"/>
                <w:i w:val="false"/>
                <w:color w:val="000000"/>
                <w:sz w:val="20"/>
              </w:rPr>
              <w:t>
EC № 283-626-9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755"/>
          <w:p>
            <w:pPr>
              <w:spacing w:after="20"/>
              <w:ind w:left="20"/>
              <w:jc w:val="both"/>
            </w:pPr>
            <w:r>
              <w:rPr>
                <w:rFonts w:ascii="Times New Roman"/>
                <w:b w:val="false"/>
                <w:i w:val="false"/>
                <w:color w:val="000000"/>
                <w:sz w:val="20"/>
              </w:rPr>
              <w:t>
Перекисное число менее 10 ммоль/л(15)</w:t>
            </w:r>
          </w:p>
          <w:bookmarkEnd w:id="75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756"/>
          <w:p>
            <w:pPr>
              <w:spacing w:after="20"/>
              <w:ind w:left="20"/>
              <w:jc w:val="both"/>
            </w:pPr>
            <w:r>
              <w:rPr>
                <w:rFonts w:ascii="Times New Roman"/>
                <w:b w:val="false"/>
                <w:i w:val="false"/>
                <w:color w:val="000000"/>
                <w:sz w:val="20"/>
              </w:rPr>
              <w:t>
Живица (Сосна spp.)</w:t>
            </w:r>
          </w:p>
          <w:bookmarkEnd w:id="756"/>
          <w:p>
            <w:pPr>
              <w:spacing w:after="20"/>
              <w:ind w:left="20"/>
              <w:jc w:val="both"/>
            </w:pPr>
            <w:r>
              <w:rPr>
                <w:rFonts w:ascii="Times New Roman"/>
                <w:b w:val="false"/>
                <w:i w:val="false"/>
                <w:color w:val="000000"/>
                <w:sz w:val="20"/>
              </w:rPr>
              <w:t>
(Turpentine gum (Pinus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57"/>
          <w:p>
            <w:pPr>
              <w:spacing w:after="20"/>
              <w:ind w:left="20"/>
              <w:jc w:val="both"/>
            </w:pPr>
            <w:r>
              <w:rPr>
                <w:rFonts w:ascii="Times New Roman"/>
                <w:b w:val="false"/>
                <w:i w:val="false"/>
                <w:color w:val="000000"/>
                <w:sz w:val="20"/>
              </w:rPr>
              <w:t>
Скипидар</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(Turpentine)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9005-90-7</w:t>
            </w:r>
          </w:p>
          <w:p>
            <w:pPr>
              <w:spacing w:after="20"/>
              <w:ind w:left="20"/>
              <w:jc w:val="both"/>
            </w:pPr>
            <w:r>
              <w:rPr>
                <w:rFonts w:ascii="Times New Roman"/>
                <w:b w:val="false"/>
                <w:i w:val="false"/>
                <w:color w:val="000000"/>
                <w:sz w:val="20"/>
              </w:rPr>
              <w:t>
 EC № 232-688-5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758"/>
          <w:p>
            <w:pPr>
              <w:spacing w:after="20"/>
              <w:ind w:left="20"/>
              <w:jc w:val="both"/>
            </w:pPr>
            <w:r>
              <w:rPr>
                <w:rFonts w:ascii="Times New Roman"/>
                <w:b w:val="false"/>
                <w:i w:val="false"/>
                <w:color w:val="000000"/>
                <w:sz w:val="20"/>
              </w:rPr>
              <w:t>
Перекисное число менее 10 ммоль/л(15)</w:t>
            </w:r>
          </w:p>
          <w:bookmarkEnd w:id="75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759"/>
          <w:p>
            <w:pPr>
              <w:spacing w:after="20"/>
              <w:ind w:left="20"/>
              <w:jc w:val="both"/>
            </w:pPr>
            <w:r>
              <w:rPr>
                <w:rFonts w:ascii="Times New Roman"/>
                <w:b w:val="false"/>
                <w:i w:val="false"/>
                <w:color w:val="000000"/>
                <w:sz w:val="20"/>
              </w:rPr>
              <w:t>
Масло живицы, в том числе очищенное</w:t>
            </w:r>
          </w:p>
          <w:bookmarkEnd w:id="759"/>
          <w:p>
            <w:pPr>
              <w:spacing w:after="20"/>
              <w:ind w:left="20"/>
              <w:jc w:val="both"/>
            </w:pPr>
            <w:r>
              <w:rPr>
                <w:rFonts w:ascii="Times New Roman"/>
                <w:b w:val="false"/>
                <w:i w:val="false"/>
                <w:color w:val="000000"/>
                <w:sz w:val="20"/>
              </w:rPr>
              <w:t>
(Turpentine oil and rectified oil)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760"/>
          <w:p>
            <w:pPr>
              <w:spacing w:after="20"/>
              <w:ind w:left="20"/>
              <w:jc w:val="both"/>
            </w:pPr>
            <w:r>
              <w:rPr>
                <w:rFonts w:ascii="Times New Roman"/>
                <w:b w:val="false"/>
                <w:i w:val="false"/>
                <w:color w:val="000000"/>
                <w:sz w:val="20"/>
              </w:rPr>
              <w:t>
Скипидар</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(Turpentine)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8006-64-2</w:t>
            </w:r>
          </w:p>
          <w:p>
            <w:pPr>
              <w:spacing w:after="20"/>
              <w:ind w:left="20"/>
              <w:jc w:val="both"/>
            </w:pPr>
            <w:r>
              <w:rPr>
                <w:rFonts w:ascii="Times New Roman"/>
                <w:b w:val="false"/>
                <w:i w:val="false"/>
                <w:color w:val="000000"/>
                <w:sz w:val="20"/>
              </w:rPr>
              <w:t>
 EC № 232-350-7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761"/>
          <w:p>
            <w:pPr>
              <w:spacing w:after="20"/>
              <w:ind w:left="20"/>
              <w:jc w:val="both"/>
            </w:pPr>
            <w:r>
              <w:rPr>
                <w:rFonts w:ascii="Times New Roman"/>
                <w:b w:val="false"/>
                <w:i w:val="false"/>
                <w:color w:val="000000"/>
                <w:sz w:val="20"/>
              </w:rPr>
              <w:t>
Перекисное число менее 10 ммоль/л(15)</w:t>
            </w:r>
          </w:p>
          <w:bookmarkEnd w:id="76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762"/>
          <w:p>
            <w:pPr>
              <w:spacing w:after="20"/>
              <w:ind w:left="20"/>
              <w:jc w:val="both"/>
            </w:pPr>
            <w:r>
              <w:rPr>
                <w:rFonts w:ascii="Times New Roman"/>
                <w:b w:val="false"/>
                <w:i w:val="false"/>
                <w:color w:val="000000"/>
                <w:sz w:val="20"/>
              </w:rPr>
              <w:t>
Живица, перегнаная паром (Сосна spp.)</w:t>
            </w:r>
          </w:p>
          <w:bookmarkEnd w:id="762"/>
          <w:p>
            <w:pPr>
              <w:spacing w:after="20"/>
              <w:ind w:left="20"/>
              <w:jc w:val="both"/>
            </w:pPr>
            <w:r>
              <w:rPr>
                <w:rFonts w:ascii="Times New Roman"/>
                <w:b w:val="false"/>
                <w:i w:val="false"/>
                <w:color w:val="000000"/>
                <w:sz w:val="20"/>
              </w:rPr>
              <w:t>
(Turpentine, steam distilled (Pinus spp.))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763"/>
          <w:p>
            <w:pPr>
              <w:spacing w:after="20"/>
              <w:ind w:left="20"/>
              <w:jc w:val="both"/>
            </w:pPr>
            <w:r>
              <w:rPr>
                <w:rFonts w:ascii="Times New Roman"/>
                <w:b w:val="false"/>
                <w:i w:val="false"/>
                <w:color w:val="000000"/>
                <w:sz w:val="20"/>
              </w:rPr>
              <w:t>
Скипидар</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(Turpentine)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8006-64-2</w:t>
            </w:r>
          </w:p>
          <w:p>
            <w:pPr>
              <w:spacing w:after="20"/>
              <w:ind w:left="20"/>
              <w:jc w:val="both"/>
            </w:pPr>
            <w:r>
              <w:rPr>
                <w:rFonts w:ascii="Times New Roman"/>
                <w:b w:val="false"/>
                <w:i w:val="false"/>
                <w:color w:val="000000"/>
                <w:sz w:val="20"/>
              </w:rPr>
              <w:t>
EC № 232-350-7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764"/>
          <w:p>
            <w:pPr>
              <w:spacing w:after="20"/>
              <w:ind w:left="20"/>
              <w:jc w:val="both"/>
            </w:pPr>
            <w:r>
              <w:rPr>
                <w:rFonts w:ascii="Times New Roman"/>
                <w:b w:val="false"/>
                <w:i w:val="false"/>
                <w:color w:val="000000"/>
                <w:sz w:val="20"/>
              </w:rPr>
              <w:t>
Перекисное число менее 10 ммоль/л(15)</w:t>
            </w:r>
          </w:p>
          <w:bookmarkEnd w:id="76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765"/>
          <w:p>
            <w:pPr>
              <w:spacing w:after="20"/>
              <w:ind w:left="20"/>
              <w:jc w:val="both"/>
            </w:pPr>
            <w:r>
              <w:rPr>
                <w:rFonts w:ascii="Times New Roman"/>
                <w:b w:val="false"/>
                <w:i w:val="false"/>
                <w:color w:val="000000"/>
                <w:sz w:val="20"/>
              </w:rPr>
              <w:t>
Ацетаты терпеновых спиртов</w:t>
            </w:r>
          </w:p>
          <w:bookmarkEnd w:id="765"/>
          <w:p>
            <w:pPr>
              <w:spacing w:after="20"/>
              <w:ind w:left="20"/>
              <w:jc w:val="both"/>
            </w:pPr>
            <w:r>
              <w:rPr>
                <w:rFonts w:ascii="Times New Roman"/>
                <w:b w:val="false"/>
                <w:i w:val="false"/>
                <w:color w:val="000000"/>
                <w:sz w:val="20"/>
              </w:rPr>
              <w:t>
(Terpene alcohols acetates)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66"/>
          <w:p>
            <w:pPr>
              <w:spacing w:after="20"/>
              <w:ind w:left="20"/>
              <w:jc w:val="both"/>
            </w:pPr>
            <w:r>
              <w:rPr>
                <w:rFonts w:ascii="Times New Roman"/>
                <w:b w:val="false"/>
                <w:i w:val="false"/>
                <w:color w:val="000000"/>
                <w:sz w:val="20"/>
              </w:rPr>
              <w:t>
Ацетаты терпено-вых спиртов</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(Terpene alcohols acetates)</w:t>
            </w:r>
          </w:p>
          <w:p>
            <w:pPr>
              <w:spacing w:after="20"/>
              <w:ind w:left="20"/>
              <w:jc w:val="both"/>
            </w:pPr>
            <w:r>
              <w:rPr>
                <w:rFonts w:ascii="Times New Roman"/>
                <w:b w:val="false"/>
                <w:i w:val="false"/>
                <w:color w:val="000000"/>
                <w:sz w:val="20"/>
              </w:rPr>
              <w:t>
CAS № 69103-01-1 EC № 273-868-3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767"/>
          <w:p>
            <w:pPr>
              <w:spacing w:after="20"/>
              <w:ind w:left="20"/>
              <w:jc w:val="both"/>
            </w:pPr>
            <w:r>
              <w:rPr>
                <w:rFonts w:ascii="Times New Roman"/>
                <w:b w:val="false"/>
                <w:i w:val="false"/>
                <w:color w:val="000000"/>
                <w:sz w:val="20"/>
              </w:rPr>
              <w:t>
Перекисное число менее 10 ммоль/л(15)</w:t>
            </w:r>
          </w:p>
          <w:bookmarkEnd w:id="76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768"/>
          <w:p>
            <w:pPr>
              <w:spacing w:after="20"/>
              <w:ind w:left="20"/>
              <w:jc w:val="both"/>
            </w:pPr>
            <w:r>
              <w:rPr>
                <w:rFonts w:ascii="Times New Roman"/>
                <w:b w:val="false"/>
                <w:i w:val="false"/>
                <w:color w:val="000000"/>
                <w:sz w:val="20"/>
              </w:rPr>
              <w:t>
Терпеновые углеводороды</w:t>
            </w:r>
          </w:p>
          <w:bookmarkEnd w:id="768"/>
          <w:p>
            <w:pPr>
              <w:spacing w:after="20"/>
              <w:ind w:left="20"/>
              <w:jc w:val="both"/>
            </w:pPr>
            <w:r>
              <w:rPr>
                <w:rFonts w:ascii="Times New Roman"/>
                <w:b w:val="false"/>
                <w:i w:val="false"/>
                <w:color w:val="000000"/>
                <w:sz w:val="20"/>
              </w:rPr>
              <w:t>
(Terpene hydrocarbons)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769"/>
          <w:p>
            <w:pPr>
              <w:spacing w:after="20"/>
              <w:ind w:left="20"/>
              <w:jc w:val="both"/>
            </w:pPr>
            <w:r>
              <w:rPr>
                <w:rFonts w:ascii="Times New Roman"/>
                <w:b w:val="false"/>
                <w:i w:val="false"/>
                <w:color w:val="000000"/>
                <w:sz w:val="20"/>
              </w:rPr>
              <w:t>
Терпеновые углеводороды</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(Terpene hydrocarbons)</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68956-56-9</w:t>
            </w:r>
          </w:p>
          <w:p>
            <w:pPr>
              <w:spacing w:after="20"/>
              <w:ind w:left="20"/>
              <w:jc w:val="both"/>
            </w:pPr>
            <w:r>
              <w:rPr>
                <w:rFonts w:ascii="Times New Roman"/>
                <w:b w:val="false"/>
                <w:i w:val="false"/>
                <w:color w:val="000000"/>
                <w:sz w:val="20"/>
              </w:rPr>
              <w:t>
 EC № 273-309-3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770"/>
          <w:p>
            <w:pPr>
              <w:spacing w:after="20"/>
              <w:ind w:left="20"/>
              <w:jc w:val="both"/>
            </w:pPr>
            <w:r>
              <w:rPr>
                <w:rFonts w:ascii="Times New Roman"/>
                <w:b w:val="false"/>
                <w:i w:val="false"/>
                <w:color w:val="000000"/>
                <w:sz w:val="20"/>
              </w:rPr>
              <w:t>
Перекисное число менее 10 ммоль/л(15)</w:t>
            </w:r>
          </w:p>
          <w:bookmarkEnd w:id="77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771"/>
          <w:p>
            <w:pPr>
              <w:spacing w:after="20"/>
              <w:ind w:left="20"/>
              <w:jc w:val="both"/>
            </w:pPr>
            <w:r>
              <w:rPr>
                <w:rFonts w:ascii="Times New Roman"/>
                <w:b w:val="false"/>
                <w:i w:val="false"/>
                <w:color w:val="000000"/>
                <w:sz w:val="20"/>
              </w:rPr>
              <w:t>
Терпены и терпеноиды за исключением лимонена (d-, l- и dl-изомеров), пере-численные в ссылочных номерах 88, 167, 168 данного приложения</w:t>
            </w:r>
          </w:p>
          <w:bookmarkEnd w:id="771"/>
          <w:p>
            <w:pPr>
              <w:spacing w:after="20"/>
              <w:ind w:left="20"/>
              <w:jc w:val="both"/>
            </w:pPr>
            <w:r>
              <w:rPr>
                <w:rFonts w:ascii="Times New Roman"/>
                <w:b w:val="false"/>
                <w:i w:val="false"/>
                <w:color w:val="000000"/>
                <w:sz w:val="20"/>
              </w:rPr>
              <w:t>
(Terpenes and terpenoids with the exception of limonene (d-, l-, and dl-isomers) listed under reference numbers 88, 167 and 168 of this Annex)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772"/>
          <w:p>
            <w:pPr>
              <w:spacing w:after="20"/>
              <w:ind w:left="20"/>
              <w:jc w:val="both"/>
            </w:pPr>
            <w:r>
              <w:rPr>
                <w:rFonts w:ascii="Times New Roman"/>
                <w:b w:val="false"/>
                <w:i w:val="false"/>
                <w:color w:val="000000"/>
                <w:sz w:val="20"/>
              </w:rPr>
              <w:t>
Терпены и терпеноиды</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(Terpenes and terpenoids)</w:t>
            </w:r>
          </w:p>
          <w:p>
            <w:pPr>
              <w:spacing w:after="20"/>
              <w:ind w:left="20"/>
              <w:jc w:val="both"/>
            </w:pPr>
            <w:r>
              <w:rPr>
                <w:rFonts w:ascii="Times New Roman"/>
                <w:b w:val="false"/>
                <w:i w:val="false"/>
                <w:color w:val="000000"/>
                <w:sz w:val="20"/>
              </w:rPr>
              <w:t>
</w:t>
            </w:r>
            <w:r>
              <w:rPr>
                <w:rFonts w:ascii="Times New Roman"/>
                <w:b w:val="false"/>
                <w:i w:val="false"/>
                <w:color w:val="000000"/>
                <w:sz w:val="20"/>
              </w:rPr>
              <w:t>CAS № 65996-98-7</w:t>
            </w:r>
          </w:p>
          <w:p>
            <w:pPr>
              <w:spacing w:after="20"/>
              <w:ind w:left="20"/>
              <w:jc w:val="both"/>
            </w:pPr>
            <w:r>
              <w:rPr>
                <w:rFonts w:ascii="Times New Roman"/>
                <w:b w:val="false"/>
                <w:i w:val="false"/>
                <w:color w:val="000000"/>
                <w:sz w:val="20"/>
              </w:rPr>
              <w:t>
</w:t>
            </w:r>
            <w:r>
              <w:rPr>
                <w:rFonts w:ascii="Times New Roman"/>
                <w:b w:val="false"/>
                <w:i w:val="false"/>
                <w:color w:val="000000"/>
                <w:sz w:val="20"/>
              </w:rPr>
              <w:t>EC № 266-034-5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773"/>
          <w:p>
            <w:pPr>
              <w:spacing w:after="20"/>
              <w:ind w:left="20"/>
              <w:jc w:val="both"/>
            </w:pPr>
            <w:r>
              <w:rPr>
                <w:rFonts w:ascii="Times New Roman"/>
                <w:b w:val="false"/>
                <w:i w:val="false"/>
                <w:color w:val="000000"/>
                <w:sz w:val="20"/>
              </w:rPr>
              <w:t>
Перекисное число менее 10 ммоль/л(15)</w:t>
            </w:r>
          </w:p>
          <w:bookmarkEnd w:id="77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774"/>
          <w:p>
            <w:pPr>
              <w:spacing w:after="20"/>
              <w:ind w:left="20"/>
              <w:jc w:val="both"/>
            </w:pPr>
            <w:r>
              <w:rPr>
                <w:rFonts w:ascii="Times New Roman"/>
                <w:b w:val="false"/>
                <w:i w:val="false"/>
                <w:color w:val="000000"/>
                <w:sz w:val="20"/>
              </w:rPr>
              <w:t>
Терпены и терпеноиды</w:t>
            </w:r>
          </w:p>
          <w:bookmarkEnd w:id="774"/>
          <w:p>
            <w:pPr>
              <w:spacing w:after="20"/>
              <w:ind w:left="20"/>
              <w:jc w:val="both"/>
            </w:pPr>
            <w:r>
              <w:rPr>
                <w:rFonts w:ascii="Times New Roman"/>
                <w:b w:val="false"/>
                <w:i w:val="false"/>
                <w:color w:val="000000"/>
                <w:sz w:val="20"/>
              </w:rPr>
              <w:t>
(Terpenes and terpenoids)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775"/>
          <w:p>
            <w:pPr>
              <w:spacing w:after="20"/>
              <w:ind w:left="20"/>
              <w:jc w:val="both"/>
            </w:pPr>
            <w:r>
              <w:rPr>
                <w:rFonts w:ascii="Times New Roman"/>
                <w:b w:val="false"/>
                <w:i w:val="false"/>
                <w:color w:val="000000"/>
                <w:sz w:val="20"/>
              </w:rPr>
              <w:t>
CAS № 68917-63-5</w:t>
            </w:r>
          </w:p>
          <w:bookmarkEnd w:id="775"/>
          <w:p>
            <w:pPr>
              <w:spacing w:after="20"/>
              <w:ind w:left="20"/>
              <w:jc w:val="both"/>
            </w:pPr>
            <w:r>
              <w:rPr>
                <w:rFonts w:ascii="Times New Roman"/>
                <w:b w:val="false"/>
                <w:i w:val="false"/>
                <w:color w:val="000000"/>
                <w:sz w:val="20"/>
              </w:rPr>
              <w:t>
 EC № 272-842-9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776"/>
          <w:p>
            <w:pPr>
              <w:spacing w:after="20"/>
              <w:ind w:left="20"/>
              <w:jc w:val="both"/>
            </w:pPr>
            <w:r>
              <w:rPr>
                <w:rFonts w:ascii="Times New Roman"/>
                <w:b w:val="false"/>
                <w:i w:val="false"/>
                <w:color w:val="000000"/>
                <w:sz w:val="20"/>
              </w:rPr>
              <w:t>
Перекисное число менее 10 ммоль/л(15)</w:t>
            </w:r>
          </w:p>
          <w:bookmarkEnd w:id="77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777"/>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-Терпинен; p-Мента-1,3-диен</w:t>
            </w:r>
          </w:p>
          <w:bookmarkEnd w:id="777"/>
          <w:p>
            <w:pPr>
              <w:spacing w:after="20"/>
              <w:ind w:left="20"/>
              <w:jc w:val="both"/>
            </w:pPr>
            <w:r>
              <w:rPr>
                <w:rFonts w:ascii="Times New Roman"/>
                <w:b w:val="false"/>
                <w:i w:val="false"/>
                <w:color w:val="000000"/>
                <w:sz w:val="20"/>
              </w:rPr>
              <w:t>
(alpha-Terpinene; p- Mentha-1,3-diene)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778"/>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-Терпинен</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(alpha-Terpinene)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99-86-5</w:t>
            </w:r>
          </w:p>
          <w:p>
            <w:pPr>
              <w:spacing w:after="20"/>
              <w:ind w:left="20"/>
              <w:jc w:val="both"/>
            </w:pPr>
            <w:r>
              <w:rPr>
                <w:rFonts w:ascii="Times New Roman"/>
                <w:b w:val="false"/>
                <w:i w:val="false"/>
                <w:color w:val="000000"/>
                <w:sz w:val="20"/>
              </w:rPr>
              <w:t>
 EC № 202-795-1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779"/>
          <w:p>
            <w:pPr>
              <w:spacing w:after="20"/>
              <w:ind w:left="20"/>
              <w:jc w:val="both"/>
            </w:pPr>
            <w:r>
              <w:rPr>
                <w:rFonts w:ascii="Times New Roman"/>
                <w:b w:val="false"/>
                <w:i w:val="false"/>
                <w:color w:val="000000"/>
                <w:sz w:val="20"/>
              </w:rPr>
              <w:t>
Перекисное число менее 10 ммоль/л(15)</w:t>
            </w:r>
          </w:p>
          <w:bookmarkEnd w:id="77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780"/>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 xml:space="preserve">-Терпинен </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р-мента-1,4-диен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(gamma-Terpinene; </w:t>
            </w:r>
          </w:p>
          <w:p>
            <w:pPr>
              <w:spacing w:after="20"/>
              <w:ind w:left="20"/>
              <w:jc w:val="both"/>
            </w:pPr>
            <w:r>
              <w:rPr>
                <w:rFonts w:ascii="Times New Roman"/>
                <w:b w:val="false"/>
                <w:i w:val="false"/>
                <w:color w:val="000000"/>
                <w:sz w:val="20"/>
              </w:rPr>
              <w:t>
p-Mentha-1,4-diene)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781"/>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-Терпинен</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(gamma-Terpinene) CAS № 99-85-4</w:t>
            </w:r>
          </w:p>
          <w:p>
            <w:pPr>
              <w:spacing w:after="20"/>
              <w:ind w:left="20"/>
              <w:jc w:val="both"/>
            </w:pPr>
            <w:r>
              <w:rPr>
                <w:rFonts w:ascii="Times New Roman"/>
                <w:b w:val="false"/>
                <w:i w:val="false"/>
                <w:color w:val="000000"/>
                <w:sz w:val="20"/>
              </w:rPr>
              <w:t>
 EC № 202-794-6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782"/>
          <w:p>
            <w:pPr>
              <w:spacing w:after="20"/>
              <w:ind w:left="20"/>
              <w:jc w:val="both"/>
            </w:pPr>
            <w:r>
              <w:rPr>
                <w:rFonts w:ascii="Times New Roman"/>
                <w:b w:val="false"/>
                <w:i w:val="false"/>
                <w:color w:val="000000"/>
                <w:sz w:val="20"/>
              </w:rPr>
              <w:t>
Перекисное число менее 10 ммоль/л(15)</w:t>
            </w:r>
          </w:p>
          <w:bookmarkEnd w:id="7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783"/>
          <w:p>
            <w:pPr>
              <w:spacing w:after="20"/>
              <w:ind w:left="20"/>
              <w:jc w:val="both"/>
            </w:pPr>
            <w:r>
              <w:rPr>
                <w:rFonts w:ascii="Times New Roman"/>
                <w:b w:val="false"/>
                <w:i w:val="false"/>
                <w:color w:val="000000"/>
                <w:sz w:val="20"/>
              </w:rPr>
              <w:t xml:space="preserve">
Терпинолен; </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p-мента-1,4(8)-диен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(Terpinolene; </w:t>
            </w:r>
          </w:p>
          <w:p>
            <w:pPr>
              <w:spacing w:after="20"/>
              <w:ind w:left="20"/>
              <w:jc w:val="both"/>
            </w:pPr>
            <w:r>
              <w:rPr>
                <w:rFonts w:ascii="Times New Roman"/>
                <w:b w:val="false"/>
                <w:i w:val="false"/>
                <w:color w:val="000000"/>
                <w:sz w:val="20"/>
              </w:rPr>
              <w:t xml:space="preserve">
p-Mentha-1,4(8)-diene)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784"/>
          <w:p>
            <w:pPr>
              <w:spacing w:after="20"/>
              <w:ind w:left="20"/>
              <w:jc w:val="both"/>
            </w:pPr>
            <w:r>
              <w:rPr>
                <w:rFonts w:ascii="Times New Roman"/>
                <w:b w:val="false"/>
                <w:i w:val="false"/>
                <w:color w:val="000000"/>
                <w:sz w:val="20"/>
              </w:rPr>
              <w:t>
терпинолен</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(Terpinolene)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586-62-9</w:t>
            </w:r>
          </w:p>
          <w:p>
            <w:pPr>
              <w:spacing w:after="20"/>
              <w:ind w:left="20"/>
              <w:jc w:val="both"/>
            </w:pPr>
            <w:r>
              <w:rPr>
                <w:rFonts w:ascii="Times New Roman"/>
                <w:b w:val="false"/>
                <w:i w:val="false"/>
                <w:color w:val="000000"/>
                <w:sz w:val="20"/>
              </w:rPr>
              <w:t>
EC № 209-578-0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785"/>
          <w:p>
            <w:pPr>
              <w:spacing w:after="20"/>
              <w:ind w:left="20"/>
              <w:jc w:val="both"/>
            </w:pPr>
            <w:r>
              <w:rPr>
                <w:rFonts w:ascii="Times New Roman"/>
                <w:b w:val="false"/>
                <w:i w:val="false"/>
                <w:color w:val="000000"/>
                <w:sz w:val="20"/>
              </w:rPr>
              <w:t>
Перекисное число менее 10 ммоль/л(15)</w:t>
            </w:r>
          </w:p>
          <w:bookmarkEnd w:id="78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786"/>
          <w:p>
            <w:pPr>
              <w:spacing w:after="20"/>
              <w:ind w:left="20"/>
              <w:jc w:val="both"/>
            </w:pPr>
            <w:r>
              <w:rPr>
                <w:rFonts w:ascii="Times New Roman"/>
                <w:b w:val="false"/>
                <w:i w:val="false"/>
                <w:color w:val="000000"/>
                <w:sz w:val="20"/>
              </w:rPr>
              <w:t>
1,1,2,3,3,6 – Гексаметилиндан-5-ил метил кетон 1,1,2,3,3,6-(Hexamethy-lindan-5-yl methyl ketone)</w:t>
            </w:r>
          </w:p>
          <w:bookmarkEnd w:id="786"/>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787"/>
          <w:p>
            <w:pPr>
              <w:spacing w:after="20"/>
              <w:ind w:left="20"/>
              <w:jc w:val="both"/>
            </w:pPr>
            <w:r>
              <w:rPr>
                <w:rFonts w:ascii="Times New Roman"/>
                <w:b w:val="false"/>
                <w:i w:val="false"/>
                <w:color w:val="000000"/>
                <w:sz w:val="20"/>
              </w:rPr>
              <w:t>
Ацетил гексаме-</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тилиндан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(Acetyl Hexamethyl indan)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15323-35-0</w:t>
            </w:r>
          </w:p>
          <w:p>
            <w:pPr>
              <w:spacing w:after="20"/>
              <w:ind w:left="20"/>
              <w:jc w:val="both"/>
            </w:pPr>
            <w:r>
              <w:rPr>
                <w:rFonts w:ascii="Times New Roman"/>
                <w:b w:val="false"/>
                <w:i w:val="false"/>
                <w:color w:val="000000"/>
                <w:sz w:val="20"/>
              </w:rPr>
              <w:t>
</w:t>
            </w:r>
            <w:r>
              <w:rPr>
                <w:rFonts w:ascii="Times New Roman"/>
                <w:b w:val="false"/>
                <w:i w:val="false"/>
                <w:color w:val="000000"/>
                <w:sz w:val="20"/>
              </w:rPr>
              <w:t>EC № 239-360-0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788"/>
          <w:p>
            <w:pPr>
              <w:spacing w:after="20"/>
              <w:ind w:left="20"/>
              <w:jc w:val="both"/>
            </w:pPr>
            <w:r>
              <w:rPr>
                <w:rFonts w:ascii="Times New Roman"/>
                <w:b w:val="false"/>
                <w:i w:val="false"/>
                <w:color w:val="000000"/>
                <w:sz w:val="20"/>
              </w:rPr>
              <w:t>
(a) Несмыва-емая</w:t>
            </w:r>
          </w:p>
          <w:bookmarkEnd w:id="788"/>
          <w:p>
            <w:pPr>
              <w:spacing w:after="20"/>
              <w:ind w:left="20"/>
              <w:jc w:val="both"/>
            </w:pPr>
            <w:r>
              <w:rPr>
                <w:rFonts w:ascii="Times New Roman"/>
                <w:b w:val="false"/>
                <w:i w:val="false"/>
                <w:color w:val="000000"/>
                <w:sz w:val="20"/>
              </w:rPr>
              <w:t xml:space="preserve">
продукция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789"/>
          <w:p>
            <w:pPr>
              <w:spacing w:after="20"/>
              <w:ind w:left="20"/>
              <w:jc w:val="both"/>
            </w:pPr>
            <w:r>
              <w:rPr>
                <w:rFonts w:ascii="Times New Roman"/>
                <w:b w:val="false"/>
                <w:i w:val="false"/>
                <w:color w:val="000000"/>
                <w:sz w:val="20"/>
              </w:rPr>
              <w:t>
Аллил бутират;</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2- Пропенил бутаноат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butyrate;</w:t>
            </w:r>
          </w:p>
          <w:p>
            <w:pPr>
              <w:spacing w:after="20"/>
              <w:ind w:left="20"/>
              <w:jc w:val="both"/>
            </w:pPr>
            <w:r>
              <w:rPr>
                <w:rFonts w:ascii="Times New Roman"/>
                <w:b w:val="false"/>
                <w:i w:val="false"/>
                <w:color w:val="000000"/>
                <w:sz w:val="20"/>
              </w:rPr>
              <w:t>
2- Propenyl Butanoate)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790"/>
          <w:p>
            <w:pPr>
              <w:spacing w:after="20"/>
              <w:ind w:left="20"/>
              <w:jc w:val="both"/>
            </w:pPr>
            <w:r>
              <w:rPr>
                <w:rFonts w:ascii="Times New Roman"/>
                <w:b w:val="false"/>
                <w:i w:val="false"/>
                <w:color w:val="000000"/>
                <w:sz w:val="20"/>
              </w:rPr>
              <w:t>
Аллил бутират</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(Allyl butyrate)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2051-78-7</w:t>
            </w:r>
          </w:p>
          <w:p>
            <w:pPr>
              <w:spacing w:after="20"/>
              <w:ind w:left="20"/>
              <w:jc w:val="both"/>
            </w:pPr>
            <w:r>
              <w:rPr>
                <w:rFonts w:ascii="Times New Roman"/>
                <w:b w:val="false"/>
                <w:i w:val="false"/>
                <w:color w:val="000000"/>
                <w:sz w:val="20"/>
              </w:rPr>
              <w:t>
EC № 218-129-8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791"/>
          <w:p>
            <w:pPr>
              <w:spacing w:after="20"/>
              <w:ind w:left="20"/>
              <w:jc w:val="both"/>
            </w:pPr>
            <w:r>
              <w:rPr>
                <w:rFonts w:ascii="Times New Roman"/>
                <w:b w:val="false"/>
                <w:i w:val="false"/>
                <w:color w:val="000000"/>
                <w:sz w:val="20"/>
              </w:rPr>
              <w:t>
Аллил циннамат;</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3-Фенил-2- пропеноат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cinnamate;</w:t>
            </w:r>
          </w:p>
          <w:p>
            <w:pPr>
              <w:spacing w:after="20"/>
              <w:ind w:left="20"/>
              <w:jc w:val="both"/>
            </w:pPr>
            <w:r>
              <w:rPr>
                <w:rFonts w:ascii="Times New Roman"/>
                <w:b w:val="false"/>
                <w:i w:val="false"/>
                <w:color w:val="000000"/>
                <w:sz w:val="20"/>
              </w:rPr>
              <w:t>
2-Propenyl 3-Phenyl-2-propenoate)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792"/>
          <w:p>
            <w:pPr>
              <w:spacing w:after="20"/>
              <w:ind w:left="20"/>
              <w:jc w:val="both"/>
            </w:pPr>
            <w:r>
              <w:rPr>
                <w:rFonts w:ascii="Times New Roman"/>
                <w:b w:val="false"/>
                <w:i w:val="false"/>
                <w:color w:val="000000"/>
                <w:sz w:val="20"/>
              </w:rPr>
              <w:t xml:space="preserve">
Аллил циннамат </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(Allyl cinnamate) CAS № 1866-31-5 EC № 217-477-8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793"/>
          <w:p>
            <w:pPr>
              <w:spacing w:after="20"/>
              <w:ind w:left="20"/>
              <w:jc w:val="both"/>
            </w:pPr>
            <w:r>
              <w:rPr>
                <w:rFonts w:ascii="Times New Roman"/>
                <w:b w:val="false"/>
                <w:i w:val="false"/>
                <w:color w:val="000000"/>
                <w:sz w:val="20"/>
              </w:rPr>
              <w:t xml:space="preserve">
Аллил циклогексилацетат </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циклогексан-ацетат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cyclohexylacetate</w:t>
            </w:r>
          </w:p>
          <w:p>
            <w:pPr>
              <w:spacing w:after="20"/>
              <w:ind w:left="20"/>
              <w:jc w:val="both"/>
            </w:pPr>
            <w:r>
              <w:rPr>
                <w:rFonts w:ascii="Times New Roman"/>
                <w:b w:val="false"/>
                <w:i w:val="false"/>
                <w:color w:val="000000"/>
                <w:sz w:val="20"/>
              </w:rPr>
              <w:t>
2-Propenyl Cyclohexane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794"/>
          <w:p>
            <w:pPr>
              <w:spacing w:after="20"/>
              <w:ind w:left="20"/>
              <w:jc w:val="both"/>
            </w:pPr>
            <w:r>
              <w:rPr>
                <w:rFonts w:ascii="Times New Roman"/>
                <w:b w:val="false"/>
                <w:i w:val="false"/>
                <w:color w:val="000000"/>
                <w:sz w:val="20"/>
              </w:rPr>
              <w:t xml:space="preserve">
Аллил циклогексил-ацетат </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cyclohexyl-acetate) </w:t>
            </w:r>
          </w:p>
          <w:p>
            <w:pPr>
              <w:spacing w:after="20"/>
              <w:ind w:left="20"/>
              <w:jc w:val="both"/>
            </w:pPr>
            <w:r>
              <w:rPr>
                <w:rFonts w:ascii="Times New Roman"/>
                <w:b w:val="false"/>
                <w:i w:val="false"/>
                <w:color w:val="000000"/>
                <w:sz w:val="20"/>
              </w:rPr>
              <w:t>
CAS № 4728-82-9 EC № 225-230-0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795"/>
          <w:p>
            <w:pPr>
              <w:spacing w:after="20"/>
              <w:ind w:left="20"/>
              <w:jc w:val="both"/>
            </w:pPr>
            <w:r>
              <w:rPr>
                <w:rFonts w:ascii="Times New Roman"/>
                <w:b w:val="false"/>
                <w:i w:val="false"/>
                <w:color w:val="000000"/>
                <w:sz w:val="20"/>
              </w:rPr>
              <w:t xml:space="preserve">
Аллил циклогексилпропи-онат; </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3- циклогесанпропаноат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cyclohexylpropionate;</w:t>
            </w:r>
          </w:p>
          <w:p>
            <w:pPr>
              <w:spacing w:after="20"/>
              <w:ind w:left="20"/>
              <w:jc w:val="both"/>
            </w:pPr>
            <w:r>
              <w:rPr>
                <w:rFonts w:ascii="Times New Roman"/>
                <w:b w:val="false"/>
                <w:i w:val="false"/>
                <w:color w:val="000000"/>
                <w:sz w:val="20"/>
              </w:rPr>
              <w:t>
2-Propenyl 3-Cyclohexane-propanoate)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796"/>
          <w:p>
            <w:pPr>
              <w:spacing w:after="20"/>
              <w:ind w:left="20"/>
              <w:jc w:val="both"/>
            </w:pPr>
            <w:r>
              <w:rPr>
                <w:rFonts w:ascii="Times New Roman"/>
                <w:b w:val="false"/>
                <w:i w:val="false"/>
                <w:color w:val="000000"/>
                <w:sz w:val="20"/>
              </w:rPr>
              <w:t>
Аллил циклогексил-пропиноат</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(Allyl cyclo-</w:t>
            </w:r>
          </w:p>
          <w:p>
            <w:pPr>
              <w:spacing w:after="20"/>
              <w:ind w:left="20"/>
              <w:jc w:val="both"/>
            </w:pPr>
            <w:r>
              <w:rPr>
                <w:rFonts w:ascii="Times New Roman"/>
                <w:b w:val="false"/>
                <w:i w:val="false"/>
                <w:color w:val="000000"/>
                <w:sz w:val="20"/>
              </w:rPr>
              <w:t>
</w:t>
            </w:r>
            <w:r>
              <w:rPr>
                <w:rFonts w:ascii="Times New Roman"/>
                <w:b w:val="false"/>
                <w:i w:val="false"/>
                <w:color w:val="000000"/>
                <w:sz w:val="20"/>
              </w:rPr>
              <w:t>Hexylpropionate)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2705-87-5</w:t>
            </w:r>
          </w:p>
          <w:p>
            <w:pPr>
              <w:spacing w:after="20"/>
              <w:ind w:left="20"/>
              <w:jc w:val="both"/>
            </w:pPr>
            <w:r>
              <w:rPr>
                <w:rFonts w:ascii="Times New Roman"/>
                <w:b w:val="false"/>
                <w:i w:val="false"/>
                <w:color w:val="000000"/>
                <w:sz w:val="20"/>
              </w:rPr>
              <w:t>
EC № 220-292-5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797"/>
          <w:p>
            <w:pPr>
              <w:spacing w:after="20"/>
              <w:ind w:left="20"/>
              <w:jc w:val="both"/>
            </w:pPr>
            <w:r>
              <w:rPr>
                <w:rFonts w:ascii="Times New Roman"/>
                <w:b w:val="false"/>
                <w:i w:val="false"/>
                <w:color w:val="000000"/>
                <w:sz w:val="20"/>
              </w:rPr>
              <w:t xml:space="preserve">
Аллил гептанoат; </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Прoпeнил гептанoат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heptanoate;</w:t>
            </w:r>
          </w:p>
          <w:p>
            <w:pPr>
              <w:spacing w:after="20"/>
              <w:ind w:left="20"/>
              <w:jc w:val="both"/>
            </w:pPr>
            <w:r>
              <w:rPr>
                <w:rFonts w:ascii="Times New Roman"/>
                <w:b w:val="false"/>
                <w:i w:val="false"/>
                <w:color w:val="000000"/>
                <w:sz w:val="20"/>
              </w:rPr>
              <w:t xml:space="preserve">
Propenyl heptanoate)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798"/>
          <w:p>
            <w:pPr>
              <w:spacing w:after="20"/>
              <w:ind w:left="20"/>
              <w:jc w:val="both"/>
            </w:pPr>
            <w:r>
              <w:rPr>
                <w:rFonts w:ascii="Times New Roman"/>
                <w:b w:val="false"/>
                <w:i w:val="false"/>
                <w:color w:val="000000"/>
                <w:sz w:val="20"/>
              </w:rPr>
              <w:t xml:space="preserve">
Аллил гептанoат </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(Allyl heptanoate)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142-19-8</w:t>
            </w:r>
          </w:p>
          <w:p>
            <w:pPr>
              <w:spacing w:after="20"/>
              <w:ind w:left="20"/>
              <w:jc w:val="both"/>
            </w:pPr>
            <w:r>
              <w:rPr>
                <w:rFonts w:ascii="Times New Roman"/>
                <w:b w:val="false"/>
                <w:i w:val="false"/>
                <w:color w:val="000000"/>
                <w:sz w:val="20"/>
              </w:rPr>
              <w:t>
EC № 205-527-1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99"/>
          <w:p>
            <w:pPr>
              <w:spacing w:after="20"/>
              <w:ind w:left="20"/>
              <w:jc w:val="both"/>
            </w:pPr>
            <w:r>
              <w:rPr>
                <w:rFonts w:ascii="Times New Roman"/>
                <w:b w:val="false"/>
                <w:i w:val="false"/>
                <w:color w:val="000000"/>
                <w:sz w:val="20"/>
              </w:rPr>
              <w:t>
Аллил гексаноат</w:t>
            </w:r>
          </w:p>
          <w:bookmarkEnd w:id="799"/>
          <w:p>
            <w:pPr>
              <w:spacing w:after="20"/>
              <w:ind w:left="20"/>
              <w:jc w:val="both"/>
            </w:pPr>
            <w:r>
              <w:rPr>
                <w:rFonts w:ascii="Times New Roman"/>
                <w:b w:val="false"/>
                <w:i w:val="false"/>
                <w:color w:val="000000"/>
                <w:sz w:val="20"/>
              </w:rPr>
              <w:t>
(Allyl hexanoate)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800"/>
          <w:p>
            <w:pPr>
              <w:spacing w:after="20"/>
              <w:ind w:left="20"/>
              <w:jc w:val="both"/>
            </w:pPr>
            <w:r>
              <w:rPr>
                <w:rFonts w:ascii="Times New Roman"/>
                <w:b w:val="false"/>
                <w:i w:val="false"/>
                <w:color w:val="000000"/>
                <w:sz w:val="20"/>
              </w:rPr>
              <w:t xml:space="preserve">
Аллил капроат </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(Allyl Caproate)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123-68-2</w:t>
            </w:r>
          </w:p>
          <w:p>
            <w:pPr>
              <w:spacing w:after="20"/>
              <w:ind w:left="20"/>
              <w:jc w:val="both"/>
            </w:pPr>
            <w:r>
              <w:rPr>
                <w:rFonts w:ascii="Times New Roman"/>
                <w:b w:val="false"/>
                <w:i w:val="false"/>
                <w:color w:val="000000"/>
                <w:sz w:val="20"/>
              </w:rPr>
              <w:t>
EC № 204-642-4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801"/>
          <w:p>
            <w:pPr>
              <w:spacing w:after="20"/>
              <w:ind w:left="20"/>
              <w:jc w:val="both"/>
            </w:pPr>
            <w:r>
              <w:rPr>
                <w:rFonts w:ascii="Times New Roman"/>
                <w:b w:val="false"/>
                <w:i w:val="false"/>
                <w:color w:val="000000"/>
                <w:sz w:val="20"/>
              </w:rPr>
              <w:t xml:space="preserve">
Аллил изовалерат; </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3-Метил-бутаноат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isovalerate;</w:t>
            </w:r>
          </w:p>
          <w:p>
            <w:pPr>
              <w:spacing w:after="20"/>
              <w:ind w:left="20"/>
              <w:jc w:val="both"/>
            </w:pPr>
            <w:r>
              <w:rPr>
                <w:rFonts w:ascii="Times New Roman"/>
                <w:b w:val="false"/>
                <w:i w:val="false"/>
                <w:color w:val="000000"/>
                <w:sz w:val="20"/>
              </w:rPr>
              <w:t>
2-Propenyl 3-Methyl-butanoate)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802"/>
          <w:p>
            <w:pPr>
              <w:spacing w:after="20"/>
              <w:ind w:left="20"/>
              <w:jc w:val="both"/>
            </w:pPr>
            <w:r>
              <w:rPr>
                <w:rFonts w:ascii="Times New Roman"/>
                <w:b w:val="false"/>
                <w:i w:val="false"/>
                <w:color w:val="000000"/>
                <w:sz w:val="20"/>
              </w:rPr>
              <w:t xml:space="preserve">
Аллил изовалерат </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(Allyl isovalerate)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2835-39-4</w:t>
            </w:r>
          </w:p>
          <w:p>
            <w:pPr>
              <w:spacing w:after="20"/>
              <w:ind w:left="20"/>
              <w:jc w:val="both"/>
            </w:pPr>
            <w:r>
              <w:rPr>
                <w:rFonts w:ascii="Times New Roman"/>
                <w:b w:val="false"/>
                <w:i w:val="false"/>
                <w:color w:val="000000"/>
                <w:sz w:val="20"/>
              </w:rPr>
              <w:t>
EC № 220-609-7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803"/>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bookmarkEnd w:id="80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804"/>
          <w:p>
            <w:pPr>
              <w:spacing w:after="20"/>
              <w:ind w:left="20"/>
              <w:jc w:val="both"/>
            </w:pPr>
            <w:r>
              <w:rPr>
                <w:rFonts w:ascii="Times New Roman"/>
                <w:b w:val="false"/>
                <w:i w:val="false"/>
                <w:color w:val="000000"/>
                <w:sz w:val="20"/>
              </w:rPr>
              <w:t xml:space="preserve">
Аллил октаноат; </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2-Аллил каприлат </w:t>
            </w:r>
          </w:p>
          <w:p>
            <w:pPr>
              <w:spacing w:after="20"/>
              <w:ind w:left="20"/>
              <w:jc w:val="both"/>
            </w:pPr>
            <w:r>
              <w:rPr>
                <w:rFonts w:ascii="Times New Roman"/>
                <w:b w:val="false"/>
                <w:i w:val="false"/>
                <w:color w:val="000000"/>
                <w:sz w:val="20"/>
              </w:rPr>
              <w:t>
</w:t>
            </w:r>
            <w:r>
              <w:rPr>
                <w:rFonts w:ascii="Times New Roman"/>
                <w:b w:val="false"/>
                <w:i w:val="false"/>
                <w:color w:val="000000"/>
                <w:sz w:val="20"/>
              </w:rPr>
              <w:t>(Allyl octanoate;</w:t>
            </w:r>
          </w:p>
          <w:p>
            <w:pPr>
              <w:spacing w:after="20"/>
              <w:ind w:left="20"/>
              <w:jc w:val="both"/>
            </w:pPr>
            <w:r>
              <w:rPr>
                <w:rFonts w:ascii="Times New Roman"/>
                <w:b w:val="false"/>
                <w:i w:val="false"/>
                <w:color w:val="000000"/>
                <w:sz w:val="20"/>
              </w:rPr>
              <w:t>
2-Allyl caprylate)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805"/>
          <w:p>
            <w:pPr>
              <w:spacing w:after="20"/>
              <w:ind w:left="20"/>
              <w:jc w:val="both"/>
            </w:pPr>
            <w:r>
              <w:rPr>
                <w:rFonts w:ascii="Times New Roman"/>
                <w:b w:val="false"/>
                <w:i w:val="false"/>
                <w:color w:val="000000"/>
                <w:sz w:val="20"/>
              </w:rPr>
              <w:t>
Аллил октаноат;</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(Allyl octanoate)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4230-97-1</w:t>
            </w:r>
          </w:p>
          <w:p>
            <w:pPr>
              <w:spacing w:after="20"/>
              <w:ind w:left="20"/>
              <w:jc w:val="both"/>
            </w:pPr>
            <w:r>
              <w:rPr>
                <w:rFonts w:ascii="Times New Roman"/>
                <w:b w:val="false"/>
                <w:i w:val="false"/>
                <w:color w:val="000000"/>
                <w:sz w:val="20"/>
              </w:rPr>
              <w:t>
EC № 224-184-9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06"/>
          <w:p>
            <w:pPr>
              <w:spacing w:after="20"/>
              <w:ind w:left="20"/>
              <w:jc w:val="both"/>
            </w:pPr>
            <w:r>
              <w:rPr>
                <w:rFonts w:ascii="Times New Roman"/>
                <w:b w:val="false"/>
                <w:i w:val="false"/>
                <w:color w:val="000000"/>
                <w:sz w:val="20"/>
              </w:rPr>
              <w:t>
Аллил феноксиaцетат;</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Пропенилфенокси-aцетат </w:t>
            </w:r>
          </w:p>
          <w:p>
            <w:pPr>
              <w:spacing w:after="20"/>
              <w:ind w:left="20"/>
              <w:jc w:val="both"/>
            </w:pPr>
            <w:r>
              <w:rPr>
                <w:rFonts w:ascii="Times New Roman"/>
                <w:b w:val="false"/>
                <w:i w:val="false"/>
                <w:color w:val="000000"/>
                <w:sz w:val="20"/>
              </w:rPr>
              <w:t>
</w:t>
            </w:r>
            <w:r>
              <w:rPr>
                <w:rFonts w:ascii="Times New Roman"/>
                <w:b w:val="false"/>
                <w:i w:val="false"/>
                <w:color w:val="000000"/>
                <w:sz w:val="20"/>
              </w:rPr>
              <w:t>(Allyl phenoxyacetate; 2-</w:t>
            </w:r>
          </w:p>
          <w:p>
            <w:pPr>
              <w:spacing w:after="20"/>
              <w:ind w:left="20"/>
              <w:jc w:val="both"/>
            </w:pPr>
            <w:r>
              <w:rPr>
                <w:rFonts w:ascii="Times New Roman"/>
                <w:b w:val="false"/>
                <w:i w:val="false"/>
                <w:color w:val="000000"/>
                <w:sz w:val="20"/>
              </w:rPr>
              <w:t>
Propenyl Phenoxyacetate)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07"/>
          <w:p>
            <w:pPr>
              <w:spacing w:after="20"/>
              <w:ind w:left="20"/>
              <w:jc w:val="both"/>
            </w:pPr>
            <w:r>
              <w:rPr>
                <w:rFonts w:ascii="Times New Roman"/>
                <w:b w:val="false"/>
                <w:i w:val="false"/>
                <w:color w:val="000000"/>
                <w:sz w:val="20"/>
              </w:rPr>
              <w:t xml:space="preserve">
Аллил феноксиaцетат </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phenoxyacetate)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7493-74-5</w:t>
            </w:r>
          </w:p>
          <w:p>
            <w:pPr>
              <w:spacing w:after="20"/>
              <w:ind w:left="20"/>
              <w:jc w:val="both"/>
            </w:pPr>
            <w:r>
              <w:rPr>
                <w:rFonts w:ascii="Times New Roman"/>
                <w:b w:val="false"/>
                <w:i w:val="false"/>
                <w:color w:val="000000"/>
                <w:sz w:val="20"/>
              </w:rPr>
              <w:t>
EC № 231-335-2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808"/>
          <w:p>
            <w:pPr>
              <w:spacing w:after="20"/>
              <w:ind w:left="20"/>
              <w:jc w:val="both"/>
            </w:pPr>
            <w:r>
              <w:rPr>
                <w:rFonts w:ascii="Times New Roman"/>
                <w:b w:val="false"/>
                <w:i w:val="false"/>
                <w:color w:val="000000"/>
                <w:sz w:val="20"/>
              </w:rPr>
              <w:t>
Аллил фенилaцетат;</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2-Пропенилбензолaцетат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phenylacetate; </w:t>
            </w:r>
          </w:p>
          <w:p>
            <w:pPr>
              <w:spacing w:after="20"/>
              <w:ind w:left="20"/>
              <w:jc w:val="both"/>
            </w:pPr>
            <w:r>
              <w:rPr>
                <w:rFonts w:ascii="Times New Roman"/>
                <w:b w:val="false"/>
                <w:i w:val="false"/>
                <w:color w:val="000000"/>
                <w:sz w:val="20"/>
              </w:rPr>
              <w:t>
2-Propenyl Benzeneacetate)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809"/>
          <w:p>
            <w:pPr>
              <w:spacing w:after="20"/>
              <w:ind w:left="20"/>
              <w:jc w:val="both"/>
            </w:pPr>
            <w:r>
              <w:rPr>
                <w:rFonts w:ascii="Times New Roman"/>
                <w:b w:val="false"/>
                <w:i w:val="false"/>
                <w:color w:val="000000"/>
                <w:sz w:val="20"/>
              </w:rPr>
              <w:t>
Аллил фенилaцетат</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(Allyl phenylacetate) CAS № 1797-74-6</w:t>
            </w:r>
          </w:p>
          <w:p>
            <w:pPr>
              <w:spacing w:after="20"/>
              <w:ind w:left="20"/>
              <w:jc w:val="both"/>
            </w:pPr>
            <w:r>
              <w:rPr>
                <w:rFonts w:ascii="Times New Roman"/>
                <w:b w:val="false"/>
                <w:i w:val="false"/>
                <w:color w:val="000000"/>
                <w:sz w:val="20"/>
              </w:rPr>
              <w:t>
EC № 217-281-2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810"/>
          <w:p>
            <w:pPr>
              <w:spacing w:after="20"/>
              <w:ind w:left="20"/>
              <w:jc w:val="both"/>
            </w:pPr>
            <w:r>
              <w:rPr>
                <w:rFonts w:ascii="Times New Roman"/>
                <w:b w:val="false"/>
                <w:i w:val="false"/>
                <w:color w:val="000000"/>
                <w:sz w:val="20"/>
              </w:rPr>
              <w:t>
Аллил 3,5,5-триметилгексaноат</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3,5,5-trimethylhex-anoate)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811"/>
          <w:p>
            <w:pPr>
              <w:spacing w:after="20"/>
              <w:ind w:left="20"/>
              <w:jc w:val="both"/>
            </w:pPr>
            <w:r>
              <w:rPr>
                <w:rFonts w:ascii="Times New Roman"/>
                <w:b w:val="false"/>
                <w:i w:val="false"/>
                <w:color w:val="000000"/>
                <w:sz w:val="20"/>
              </w:rPr>
              <w:t>
Аллил 3,5,5-триметилгексaноат</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3,5,5-trimethylhexanoate)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71500-37-3</w:t>
            </w:r>
          </w:p>
          <w:p>
            <w:pPr>
              <w:spacing w:after="20"/>
              <w:ind w:left="20"/>
              <w:jc w:val="both"/>
            </w:pPr>
            <w:r>
              <w:rPr>
                <w:rFonts w:ascii="Times New Roman"/>
                <w:b w:val="false"/>
                <w:i w:val="false"/>
                <w:color w:val="000000"/>
                <w:sz w:val="20"/>
              </w:rPr>
              <w:t>
EC № 275-536-3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812"/>
          <w:p>
            <w:pPr>
              <w:spacing w:after="20"/>
              <w:ind w:left="20"/>
              <w:jc w:val="both"/>
            </w:pPr>
            <w:r>
              <w:rPr>
                <w:rFonts w:ascii="Times New Roman"/>
                <w:b w:val="false"/>
                <w:i w:val="false"/>
                <w:color w:val="000000"/>
                <w:sz w:val="20"/>
              </w:rPr>
              <w:t xml:space="preserve">
Аллил циклогексилoксиaцетат </w:t>
            </w:r>
          </w:p>
          <w:bookmarkEnd w:id="812"/>
          <w:p>
            <w:pPr>
              <w:spacing w:after="20"/>
              <w:ind w:left="20"/>
              <w:jc w:val="both"/>
            </w:pPr>
            <w:r>
              <w:rPr>
                <w:rFonts w:ascii="Times New Roman"/>
                <w:b w:val="false"/>
                <w:i w:val="false"/>
                <w:color w:val="000000"/>
                <w:sz w:val="20"/>
              </w:rPr>
              <w:t xml:space="preserve">
(Allyl cyclohexyloxyacetate)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13"/>
          <w:p>
            <w:pPr>
              <w:spacing w:after="20"/>
              <w:ind w:left="20"/>
              <w:jc w:val="both"/>
            </w:pPr>
            <w:r>
              <w:rPr>
                <w:rFonts w:ascii="Times New Roman"/>
                <w:b w:val="false"/>
                <w:i w:val="false"/>
                <w:color w:val="000000"/>
                <w:sz w:val="20"/>
              </w:rPr>
              <w:t xml:space="preserve">
Аллил циклогек-силoксиaцетат </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(Allyl cyclohexy-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Loxyacetate)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68901-15-5</w:t>
            </w:r>
          </w:p>
          <w:p>
            <w:pPr>
              <w:spacing w:after="20"/>
              <w:ind w:left="20"/>
              <w:jc w:val="both"/>
            </w:pPr>
            <w:r>
              <w:rPr>
                <w:rFonts w:ascii="Times New Roman"/>
                <w:b w:val="false"/>
                <w:i w:val="false"/>
                <w:color w:val="000000"/>
                <w:sz w:val="20"/>
              </w:rPr>
              <w:t>
EC № 272-657-3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814"/>
          <w:p>
            <w:pPr>
              <w:spacing w:after="20"/>
              <w:ind w:left="20"/>
              <w:jc w:val="both"/>
            </w:pPr>
            <w:r>
              <w:rPr>
                <w:rFonts w:ascii="Times New Roman"/>
                <w:b w:val="false"/>
                <w:i w:val="false"/>
                <w:color w:val="000000"/>
                <w:sz w:val="20"/>
              </w:rPr>
              <w:t xml:space="preserve">
Аллил изоамилoксиaцетат </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(Allyl isoamyloxyacetate)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815"/>
          <w:p>
            <w:pPr>
              <w:spacing w:after="20"/>
              <w:ind w:left="20"/>
              <w:jc w:val="both"/>
            </w:pPr>
            <w:r>
              <w:rPr>
                <w:rFonts w:ascii="Times New Roman"/>
                <w:b w:val="false"/>
                <w:i w:val="false"/>
                <w:color w:val="000000"/>
                <w:sz w:val="20"/>
              </w:rPr>
              <w:t xml:space="preserve">
Изоамилаллил-гликолят </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(Isoamyl Allylglycolate)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67634-00-8</w:t>
            </w:r>
          </w:p>
          <w:p>
            <w:pPr>
              <w:spacing w:after="20"/>
              <w:ind w:left="20"/>
              <w:jc w:val="both"/>
            </w:pPr>
            <w:r>
              <w:rPr>
                <w:rFonts w:ascii="Times New Roman"/>
                <w:b w:val="false"/>
                <w:i w:val="false"/>
                <w:color w:val="000000"/>
                <w:sz w:val="20"/>
              </w:rPr>
              <w:t>
EC № 266-803-5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816"/>
          <w:p>
            <w:pPr>
              <w:spacing w:after="20"/>
              <w:ind w:left="20"/>
              <w:jc w:val="both"/>
            </w:pPr>
            <w:r>
              <w:rPr>
                <w:rFonts w:ascii="Times New Roman"/>
                <w:b w:val="false"/>
                <w:i w:val="false"/>
                <w:color w:val="000000"/>
                <w:sz w:val="20"/>
              </w:rPr>
              <w:t xml:space="preserve">
Аллил 2-метилбутoксиaцетат </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2-methylbutoxyacetate)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817"/>
          <w:p>
            <w:pPr>
              <w:spacing w:after="20"/>
              <w:ind w:left="20"/>
              <w:jc w:val="both"/>
            </w:pPr>
            <w:r>
              <w:rPr>
                <w:rFonts w:ascii="Times New Roman"/>
                <w:b w:val="false"/>
                <w:i w:val="false"/>
                <w:color w:val="000000"/>
                <w:sz w:val="20"/>
              </w:rPr>
              <w:t xml:space="preserve">
Аллил 2-метилбутoксиaцетат </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2-methyl-butoxyacetate)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67634-01-9</w:t>
            </w:r>
          </w:p>
          <w:p>
            <w:pPr>
              <w:spacing w:after="20"/>
              <w:ind w:left="20"/>
              <w:jc w:val="both"/>
            </w:pPr>
            <w:r>
              <w:rPr>
                <w:rFonts w:ascii="Times New Roman"/>
                <w:b w:val="false"/>
                <w:i w:val="false"/>
                <w:color w:val="000000"/>
                <w:sz w:val="20"/>
              </w:rPr>
              <w:t>
EC № 266-804-0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818"/>
          <w:p>
            <w:pPr>
              <w:spacing w:after="20"/>
              <w:ind w:left="20"/>
              <w:jc w:val="both"/>
            </w:pPr>
            <w:r>
              <w:rPr>
                <w:rFonts w:ascii="Times New Roman"/>
                <w:b w:val="false"/>
                <w:i w:val="false"/>
                <w:color w:val="000000"/>
                <w:sz w:val="20"/>
              </w:rPr>
              <w:t>
Аллил нонaноат</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nonanoate)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819"/>
          <w:p>
            <w:pPr>
              <w:spacing w:after="20"/>
              <w:ind w:left="20"/>
              <w:jc w:val="both"/>
            </w:pPr>
            <w:r>
              <w:rPr>
                <w:rFonts w:ascii="Times New Roman"/>
                <w:b w:val="false"/>
                <w:i w:val="false"/>
                <w:color w:val="000000"/>
                <w:sz w:val="20"/>
              </w:rPr>
              <w:t>
Аллил нонaноат</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nonanoate)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7493-72-3</w:t>
            </w:r>
          </w:p>
          <w:p>
            <w:pPr>
              <w:spacing w:after="20"/>
              <w:ind w:left="20"/>
              <w:jc w:val="both"/>
            </w:pPr>
            <w:r>
              <w:rPr>
                <w:rFonts w:ascii="Times New Roman"/>
                <w:b w:val="false"/>
                <w:i w:val="false"/>
                <w:color w:val="000000"/>
                <w:sz w:val="20"/>
              </w:rPr>
              <w:t>
EC № 231-334-7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820"/>
          <w:p>
            <w:pPr>
              <w:spacing w:after="20"/>
              <w:ind w:left="20"/>
              <w:jc w:val="both"/>
            </w:pPr>
            <w:r>
              <w:rPr>
                <w:rFonts w:ascii="Times New Roman"/>
                <w:b w:val="false"/>
                <w:i w:val="false"/>
                <w:color w:val="000000"/>
                <w:sz w:val="20"/>
              </w:rPr>
              <w:t xml:space="preserve">
Аллил пропионат </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propionate)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821"/>
          <w:p>
            <w:pPr>
              <w:spacing w:after="20"/>
              <w:ind w:left="20"/>
              <w:jc w:val="both"/>
            </w:pPr>
            <w:r>
              <w:rPr>
                <w:rFonts w:ascii="Times New Roman"/>
                <w:b w:val="false"/>
                <w:i w:val="false"/>
                <w:color w:val="000000"/>
                <w:sz w:val="20"/>
              </w:rPr>
              <w:t xml:space="preserve">
Аллил пропионат </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propionate)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2408-20-0</w:t>
            </w:r>
          </w:p>
          <w:p>
            <w:pPr>
              <w:spacing w:after="20"/>
              <w:ind w:left="20"/>
              <w:jc w:val="both"/>
            </w:pPr>
            <w:r>
              <w:rPr>
                <w:rFonts w:ascii="Times New Roman"/>
                <w:b w:val="false"/>
                <w:i w:val="false"/>
                <w:color w:val="000000"/>
                <w:sz w:val="20"/>
              </w:rPr>
              <w:t>
EC № 219-307-8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22"/>
          <w:p>
            <w:pPr>
              <w:spacing w:after="20"/>
              <w:ind w:left="20"/>
              <w:jc w:val="both"/>
            </w:pPr>
            <w:r>
              <w:rPr>
                <w:rFonts w:ascii="Times New Roman"/>
                <w:b w:val="false"/>
                <w:i w:val="false"/>
                <w:color w:val="000000"/>
                <w:sz w:val="20"/>
              </w:rPr>
              <w:t xml:space="preserve">
Аллил триметилгексаноат </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trimethylhexanoate)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823"/>
          <w:p>
            <w:pPr>
              <w:spacing w:after="20"/>
              <w:ind w:left="20"/>
              <w:jc w:val="both"/>
            </w:pPr>
            <w:r>
              <w:rPr>
                <w:rFonts w:ascii="Times New Roman"/>
                <w:b w:val="false"/>
                <w:i w:val="false"/>
                <w:color w:val="000000"/>
                <w:sz w:val="20"/>
              </w:rPr>
              <w:t xml:space="preserve">
Аллил триметилгексаноат </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trimethylhexanoate)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68132-80-9</w:t>
            </w:r>
          </w:p>
          <w:p>
            <w:pPr>
              <w:spacing w:after="20"/>
              <w:ind w:left="20"/>
              <w:jc w:val="both"/>
            </w:pPr>
            <w:r>
              <w:rPr>
                <w:rFonts w:ascii="Times New Roman"/>
                <w:b w:val="false"/>
                <w:i w:val="false"/>
                <w:color w:val="000000"/>
                <w:sz w:val="20"/>
              </w:rPr>
              <w:t>
EC № 268-648-9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824"/>
          <w:p>
            <w:pPr>
              <w:spacing w:after="20"/>
              <w:ind w:left="20"/>
              <w:jc w:val="both"/>
            </w:pPr>
            <w:r>
              <w:rPr>
                <w:rFonts w:ascii="Times New Roman"/>
                <w:b w:val="false"/>
                <w:i w:val="false"/>
                <w:color w:val="000000"/>
                <w:sz w:val="20"/>
              </w:rPr>
              <w:t>
Аллил фенэтил эфир</w:t>
            </w:r>
          </w:p>
          <w:bookmarkEnd w:id="824"/>
          <w:p>
            <w:pPr>
              <w:spacing w:after="20"/>
              <w:ind w:left="20"/>
              <w:jc w:val="both"/>
            </w:pPr>
            <w:r>
              <w:rPr>
                <w:rFonts w:ascii="Times New Roman"/>
                <w:b w:val="false"/>
                <w:i w:val="false"/>
                <w:color w:val="000000"/>
                <w:sz w:val="20"/>
              </w:rPr>
              <w:t>
(Allyl phenethyl ether)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825"/>
          <w:p>
            <w:pPr>
              <w:spacing w:after="20"/>
              <w:ind w:left="20"/>
              <w:jc w:val="both"/>
            </w:pPr>
            <w:r>
              <w:rPr>
                <w:rFonts w:ascii="Times New Roman"/>
                <w:b w:val="false"/>
                <w:i w:val="false"/>
                <w:color w:val="000000"/>
                <w:sz w:val="20"/>
              </w:rPr>
              <w:t>
Аллил фенэтил эфир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phenethyl ether)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14289-65-7</w:t>
            </w:r>
          </w:p>
          <w:p>
            <w:pPr>
              <w:spacing w:after="20"/>
              <w:ind w:left="20"/>
              <w:jc w:val="both"/>
            </w:pPr>
            <w:r>
              <w:rPr>
                <w:rFonts w:ascii="Times New Roman"/>
                <w:b w:val="false"/>
                <w:i w:val="false"/>
                <w:color w:val="000000"/>
                <w:sz w:val="20"/>
              </w:rPr>
              <w:t>
EC № 238-212-2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826"/>
          <w:p>
            <w:pPr>
              <w:spacing w:after="20"/>
              <w:ind w:left="20"/>
              <w:jc w:val="both"/>
            </w:pPr>
            <w:r>
              <w:rPr>
                <w:rFonts w:ascii="Times New Roman"/>
                <w:b w:val="false"/>
                <w:i w:val="false"/>
                <w:color w:val="000000"/>
                <w:sz w:val="20"/>
              </w:rPr>
              <w:t>
Содержание свободного аллилового спирта в эфире должно быть меньше 0,1 процента</w:t>
            </w:r>
          </w:p>
          <w:bookmarkEnd w:id="82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827"/>
          <w:p>
            <w:pPr>
              <w:spacing w:after="20"/>
              <w:ind w:left="20"/>
              <w:jc w:val="both"/>
            </w:pPr>
            <w:r>
              <w:rPr>
                <w:rFonts w:ascii="Times New Roman"/>
                <w:b w:val="false"/>
                <w:i w:val="false"/>
                <w:color w:val="000000"/>
                <w:sz w:val="20"/>
              </w:rPr>
              <w:t xml:space="preserve">
Аллил гептин карбонат; </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Аллил окт-2-иноат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heptine carbonate (allyl oct-2-ynoate))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828"/>
          <w:p>
            <w:pPr>
              <w:spacing w:after="20"/>
              <w:ind w:left="20"/>
              <w:jc w:val="both"/>
            </w:pPr>
            <w:r>
              <w:rPr>
                <w:rFonts w:ascii="Times New Roman"/>
                <w:b w:val="false"/>
                <w:i w:val="false"/>
                <w:color w:val="000000"/>
                <w:sz w:val="20"/>
              </w:rPr>
              <w:t xml:space="preserve">
Аллил гептин карбонат </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(Allyl heptine carbonate)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73157-43-4</w:t>
            </w:r>
          </w:p>
          <w:p>
            <w:pPr>
              <w:spacing w:after="20"/>
              <w:ind w:left="20"/>
              <w:jc w:val="both"/>
            </w:pPr>
            <w:r>
              <w:rPr>
                <w:rFonts w:ascii="Times New Roman"/>
                <w:b w:val="false"/>
                <w:i w:val="false"/>
                <w:color w:val="000000"/>
                <w:sz w:val="20"/>
              </w:rPr>
              <w:t>
EC № 277-303-1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соединение не может быть использовано в смеси с любыми другими сложными эфирами 2-алкеновой кислоты (например метилгептан-карбонатом)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829"/>
          <w:p>
            <w:pPr>
              <w:spacing w:after="20"/>
              <w:ind w:left="20"/>
              <w:jc w:val="both"/>
            </w:pPr>
            <w:r>
              <w:rPr>
                <w:rFonts w:ascii="Times New Roman"/>
                <w:b w:val="false"/>
                <w:i w:val="false"/>
                <w:color w:val="000000"/>
                <w:sz w:val="20"/>
              </w:rPr>
              <w:t>
Амилциклопентенон;</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2-пентилциклопет-2-ен-1-он </w:t>
            </w:r>
          </w:p>
          <w:p>
            <w:pPr>
              <w:spacing w:after="20"/>
              <w:ind w:left="20"/>
              <w:jc w:val="both"/>
            </w:pPr>
            <w:r>
              <w:rPr>
                <w:rFonts w:ascii="Times New Roman"/>
                <w:b w:val="false"/>
                <w:i w:val="false"/>
                <w:color w:val="000000"/>
                <w:sz w:val="20"/>
              </w:rPr>
              <w:t>
</w:t>
            </w:r>
            <w:r>
              <w:rPr>
                <w:rFonts w:ascii="Times New Roman"/>
                <w:b w:val="false"/>
                <w:i w:val="false"/>
                <w:color w:val="000000"/>
                <w:sz w:val="20"/>
              </w:rPr>
              <w:t>(Amylcyclopentenone;</w:t>
            </w:r>
          </w:p>
          <w:p>
            <w:pPr>
              <w:spacing w:after="20"/>
              <w:ind w:left="20"/>
              <w:jc w:val="both"/>
            </w:pPr>
            <w:r>
              <w:rPr>
                <w:rFonts w:ascii="Times New Roman"/>
                <w:b w:val="false"/>
                <w:i w:val="false"/>
                <w:color w:val="000000"/>
                <w:sz w:val="20"/>
              </w:rPr>
              <w:t>
 2-Pentylcyclopent-2-en-1 –one)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830"/>
          <w:p>
            <w:pPr>
              <w:spacing w:after="20"/>
              <w:ind w:left="20"/>
              <w:jc w:val="both"/>
            </w:pPr>
            <w:r>
              <w:rPr>
                <w:rFonts w:ascii="Times New Roman"/>
                <w:b w:val="false"/>
                <w:i w:val="false"/>
                <w:color w:val="000000"/>
                <w:sz w:val="20"/>
              </w:rPr>
              <w:t>
Амилциклопен-тенон;</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(Amylcyclopen-tenone)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25564-22-1</w:t>
            </w:r>
          </w:p>
          <w:p>
            <w:pPr>
              <w:spacing w:after="20"/>
              <w:ind w:left="20"/>
              <w:jc w:val="both"/>
            </w:pPr>
            <w:r>
              <w:rPr>
                <w:rFonts w:ascii="Times New Roman"/>
                <w:b w:val="false"/>
                <w:i w:val="false"/>
                <w:color w:val="000000"/>
                <w:sz w:val="20"/>
              </w:rPr>
              <w:t>
EC № 247-104-4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31"/>
          <w:p>
            <w:pPr>
              <w:spacing w:after="20"/>
              <w:ind w:left="20"/>
              <w:jc w:val="both"/>
            </w:pPr>
            <w:r>
              <w:rPr>
                <w:rFonts w:ascii="Times New Roman"/>
                <w:b w:val="false"/>
                <w:i w:val="false"/>
                <w:color w:val="000000"/>
                <w:sz w:val="20"/>
              </w:rPr>
              <w:t>
Мироксилoна бальзам, Перуанский бальзам, экстракты и дистилляты</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Перуанское масло, абсолютное и ангидрол</w:t>
            </w:r>
          </w:p>
          <w:p>
            <w:pPr>
              <w:spacing w:after="20"/>
              <w:ind w:left="20"/>
              <w:jc w:val="both"/>
            </w:pPr>
            <w:r>
              <w:rPr>
                <w:rFonts w:ascii="Times New Roman"/>
                <w:b w:val="false"/>
                <w:i w:val="false"/>
                <w:color w:val="000000"/>
                <w:sz w:val="20"/>
              </w:rPr>
              <w:t>
</w:t>
            </w:r>
            <w:r>
              <w:rPr>
                <w:rFonts w:ascii="Times New Roman"/>
                <w:b w:val="false"/>
                <w:i w:val="false"/>
                <w:color w:val="000000"/>
                <w:sz w:val="20"/>
              </w:rPr>
              <w:t>(Myroxylon balsamum var. рereirae; extracts and distillates ;</w:t>
            </w:r>
          </w:p>
          <w:p>
            <w:pPr>
              <w:spacing w:after="20"/>
              <w:ind w:left="20"/>
              <w:jc w:val="both"/>
            </w:pPr>
            <w:r>
              <w:rPr>
                <w:rFonts w:ascii="Times New Roman"/>
                <w:b w:val="false"/>
                <w:i w:val="false"/>
                <w:color w:val="000000"/>
                <w:sz w:val="20"/>
              </w:rPr>
              <w:t>
Balsam Peru оil, absolute and anhydrol (Balsam Oil Peru))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832"/>
          <w:p>
            <w:pPr>
              <w:spacing w:after="20"/>
              <w:ind w:left="20"/>
              <w:jc w:val="both"/>
            </w:pPr>
            <w:r>
              <w:rPr>
                <w:rFonts w:ascii="Times New Roman"/>
                <w:b w:val="false"/>
                <w:i w:val="false"/>
                <w:color w:val="000000"/>
                <w:sz w:val="20"/>
              </w:rPr>
              <w:t>
CAS № 8007-00-9</w:t>
            </w:r>
          </w:p>
          <w:bookmarkEnd w:id="832"/>
          <w:p>
            <w:pPr>
              <w:spacing w:after="20"/>
              <w:ind w:left="20"/>
              <w:jc w:val="both"/>
            </w:pPr>
            <w:r>
              <w:rPr>
                <w:rFonts w:ascii="Times New Roman"/>
                <w:b w:val="false"/>
                <w:i w:val="false"/>
                <w:color w:val="000000"/>
                <w:sz w:val="20"/>
              </w:rPr>
              <w:t>
EC № 232-352-8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833"/>
          <w:p>
            <w:pPr>
              <w:spacing w:after="20"/>
              <w:ind w:left="20"/>
              <w:jc w:val="both"/>
            </w:pPr>
            <w:r>
              <w:rPr>
                <w:rFonts w:ascii="Times New Roman"/>
                <w:b w:val="false"/>
                <w:i w:val="false"/>
                <w:color w:val="000000"/>
                <w:sz w:val="20"/>
              </w:rPr>
              <w:t>
4-трет.-Бутилдигидрoциннам альдегид;</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3-(4-трет-Бутилфенил)про-пиональдегид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(4-tert.-Butyldihydrocinna-maldehyde; </w:t>
            </w:r>
          </w:p>
          <w:p>
            <w:pPr>
              <w:spacing w:after="20"/>
              <w:ind w:left="20"/>
              <w:jc w:val="both"/>
            </w:pPr>
            <w:r>
              <w:rPr>
                <w:rFonts w:ascii="Times New Roman"/>
                <w:b w:val="false"/>
                <w:i w:val="false"/>
                <w:color w:val="000000"/>
                <w:sz w:val="20"/>
              </w:rPr>
              <w:t>
3-(4-tert-Butylphenyl) propionaldehyde)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834"/>
          <w:p>
            <w:pPr>
              <w:spacing w:after="20"/>
              <w:ind w:left="20"/>
              <w:jc w:val="both"/>
            </w:pPr>
            <w:r>
              <w:rPr>
                <w:rFonts w:ascii="Times New Roman"/>
                <w:b w:val="false"/>
                <w:i w:val="false"/>
                <w:color w:val="000000"/>
                <w:sz w:val="20"/>
              </w:rPr>
              <w:t>
4- трет.-Бутилди-гидрoциннамаль-дегид;</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(4-tert.-Butyldihydrocinnamaldehyde)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18127-01-0</w:t>
            </w:r>
          </w:p>
          <w:p>
            <w:pPr>
              <w:spacing w:after="20"/>
              <w:ind w:left="20"/>
              <w:jc w:val="both"/>
            </w:pPr>
            <w:r>
              <w:rPr>
                <w:rFonts w:ascii="Times New Roman"/>
                <w:b w:val="false"/>
                <w:i w:val="false"/>
                <w:color w:val="000000"/>
                <w:sz w:val="20"/>
              </w:rPr>
              <w:t>
EC № 242-016-2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835"/>
          <w:p>
            <w:pPr>
              <w:spacing w:after="20"/>
              <w:ind w:left="20"/>
              <w:jc w:val="both"/>
            </w:pPr>
            <w:r>
              <w:rPr>
                <w:rFonts w:ascii="Times New Roman"/>
                <w:b w:val="false"/>
                <w:i w:val="false"/>
                <w:color w:val="000000"/>
                <w:sz w:val="20"/>
              </w:rPr>
              <w:t>
Масло и экстракт кумина тминового (зира)</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oil and extract)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836"/>
          <w:p>
            <w:pPr>
              <w:spacing w:after="20"/>
              <w:ind w:left="20"/>
              <w:jc w:val="both"/>
            </w:pPr>
            <w:r>
              <w:rPr>
                <w:rFonts w:ascii="Times New Roman"/>
                <w:b w:val="false"/>
                <w:i w:val="false"/>
                <w:color w:val="000000"/>
                <w:sz w:val="20"/>
              </w:rPr>
              <w:t>
Масло плодов кумина тминового (зира)</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Fruit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плодов кумина тминового (зира)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Fruit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семян кумина тминового (зира)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Seed Oil); </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семян кумина тминового (зира)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Seed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семян кумина тминового (зира)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Seed Powder) </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84775-51-9</w:t>
            </w:r>
          </w:p>
          <w:p>
            <w:pPr>
              <w:spacing w:after="20"/>
              <w:ind w:left="20"/>
              <w:jc w:val="both"/>
            </w:pPr>
            <w:r>
              <w:rPr>
                <w:rFonts w:ascii="Times New Roman"/>
                <w:b w:val="false"/>
                <w:i w:val="false"/>
                <w:color w:val="000000"/>
                <w:sz w:val="20"/>
              </w:rPr>
              <w:t>
EC № 283-881-6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837"/>
          <w:p>
            <w:pPr>
              <w:spacing w:after="20"/>
              <w:ind w:left="20"/>
              <w:jc w:val="both"/>
            </w:pPr>
            <w:r>
              <w:rPr>
                <w:rFonts w:ascii="Times New Roman"/>
                <w:b w:val="false"/>
                <w:i w:val="false"/>
                <w:color w:val="000000"/>
                <w:sz w:val="20"/>
              </w:rPr>
              <w:t xml:space="preserve">
(a) Несмыва-емая продукция </w:t>
            </w:r>
          </w:p>
          <w:bookmarkEnd w:id="83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0,4 процента (масло кумина)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838"/>
          <w:p>
            <w:pPr>
              <w:spacing w:after="20"/>
              <w:ind w:left="20"/>
              <w:jc w:val="both"/>
            </w:pPr>
            <w:r>
              <w:rPr>
                <w:rFonts w:ascii="Times New Roman"/>
                <w:b w:val="false"/>
                <w:i w:val="false"/>
                <w:color w:val="000000"/>
                <w:sz w:val="20"/>
              </w:rPr>
              <w:t xml:space="preserve">
цис-Розе кетон-1 (16) </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(Z)-1-(2,6,6-Триметил-2-циклогексен-1 -ил)-2-бутен-1 –он (цис-</w:t>
            </w:r>
            <w:r>
              <w:rPr>
                <w:rFonts w:ascii="Times New Roman"/>
                <w:b w:val="false"/>
                <w:i w:val="false"/>
                <w:color w:val="000000"/>
                <w:sz w:val="20"/>
              </w:rPr>
              <w:t>a</w:t>
            </w:r>
            <w:r>
              <w:rPr>
                <w:rFonts w:ascii="Times New Roman"/>
                <w:b w:val="false"/>
                <w:i w:val="false"/>
                <w:color w:val="000000"/>
                <w:sz w:val="20"/>
              </w:rPr>
              <w:t xml:space="preserve">-Дамаскон)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(cis-Rose ketone-1 (16);</w:t>
            </w:r>
          </w:p>
          <w:p>
            <w:pPr>
              <w:spacing w:after="20"/>
              <w:ind w:left="20"/>
              <w:jc w:val="both"/>
            </w:pPr>
            <w:r>
              <w:rPr>
                <w:rFonts w:ascii="Times New Roman"/>
                <w:b w:val="false"/>
                <w:i w:val="false"/>
                <w:color w:val="000000"/>
                <w:sz w:val="20"/>
              </w:rPr>
              <w:t>
(Z)-1-(2,6,6-Trimethyl-2-cyclohexen-1 -yl)-2-buten-1 –one (cis-alpha-Damascone))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39"/>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-Дамаскон </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(alpha-Damascone)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23726-94-5/43052-87-5</w:t>
            </w:r>
          </w:p>
          <w:p>
            <w:pPr>
              <w:spacing w:after="20"/>
              <w:ind w:left="20"/>
              <w:jc w:val="both"/>
            </w:pPr>
            <w:r>
              <w:rPr>
                <w:rFonts w:ascii="Times New Roman"/>
                <w:b w:val="false"/>
                <w:i w:val="false"/>
                <w:color w:val="000000"/>
                <w:sz w:val="20"/>
              </w:rPr>
              <w:t>
EC № 245-845-8/-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840"/>
          <w:p>
            <w:pPr>
              <w:spacing w:after="20"/>
              <w:ind w:left="20"/>
              <w:jc w:val="both"/>
            </w:pPr>
            <w:r>
              <w:rPr>
                <w:rFonts w:ascii="Times New Roman"/>
                <w:b w:val="false"/>
                <w:i w:val="false"/>
                <w:color w:val="000000"/>
                <w:sz w:val="20"/>
              </w:rPr>
              <w:t>
Транс-Розе кетон-2 (16);</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(E)-1-(2,6,6-Триметил-1-циклогексeн-1 -ил)-2-бутен-1 –он (транс-</w:t>
            </w:r>
            <w:r>
              <w:rPr>
                <w:rFonts w:ascii="Times New Roman"/>
                <w:b w:val="false"/>
                <w:i w:val="false"/>
                <w:color w:val="000000"/>
                <w:sz w:val="20"/>
              </w:rPr>
              <w:t>b</w:t>
            </w:r>
            <w:r>
              <w:rPr>
                <w:rFonts w:ascii="Times New Roman"/>
                <w:b w:val="false"/>
                <w:i w:val="false"/>
                <w:color w:val="000000"/>
                <w:sz w:val="20"/>
              </w:rPr>
              <w:t xml:space="preserve">-Дамаскон)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(trans-Rose ketone-2 (16); </w:t>
            </w:r>
          </w:p>
          <w:p>
            <w:pPr>
              <w:spacing w:after="20"/>
              <w:ind w:left="20"/>
              <w:jc w:val="both"/>
            </w:pPr>
            <w:r>
              <w:rPr>
                <w:rFonts w:ascii="Times New Roman"/>
                <w:b w:val="false"/>
                <w:i w:val="false"/>
                <w:color w:val="000000"/>
                <w:sz w:val="20"/>
              </w:rPr>
              <w:t>
 (E)-1-(2,6,6-Trimethyl-1-cyclohexen-1 -yl)-2-buten-1 –one (trans-beta-Damascone))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841"/>
          <w:p>
            <w:pPr>
              <w:spacing w:after="20"/>
              <w:ind w:left="20"/>
              <w:jc w:val="both"/>
            </w:pPr>
            <w:r>
              <w:rPr>
                <w:rFonts w:ascii="Times New Roman"/>
                <w:b w:val="false"/>
                <w:i w:val="false"/>
                <w:color w:val="000000"/>
                <w:sz w:val="20"/>
              </w:rPr>
              <w:t>
Транс-Розе кетон-2</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(trans-Rose ketone-2) </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23726-91-2</w:t>
            </w:r>
          </w:p>
          <w:p>
            <w:pPr>
              <w:spacing w:after="20"/>
              <w:ind w:left="20"/>
              <w:jc w:val="both"/>
            </w:pPr>
            <w:r>
              <w:rPr>
                <w:rFonts w:ascii="Times New Roman"/>
                <w:b w:val="false"/>
                <w:i w:val="false"/>
                <w:color w:val="000000"/>
                <w:sz w:val="20"/>
              </w:rPr>
              <w:t>
EC № 245-842-1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842"/>
          <w:p>
            <w:pPr>
              <w:spacing w:after="20"/>
              <w:ind w:left="20"/>
              <w:jc w:val="both"/>
            </w:pPr>
            <w:r>
              <w:rPr>
                <w:rFonts w:ascii="Times New Roman"/>
                <w:b w:val="false"/>
                <w:i w:val="false"/>
                <w:color w:val="000000"/>
                <w:sz w:val="20"/>
              </w:rPr>
              <w:t xml:space="preserve">
(а) Средства гигиены полости рта </w:t>
            </w:r>
          </w:p>
          <w:bookmarkEnd w:id="8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843"/>
          <w:p>
            <w:pPr>
              <w:spacing w:after="20"/>
              <w:ind w:left="20"/>
              <w:jc w:val="both"/>
            </w:pPr>
            <w:r>
              <w:rPr>
                <w:rFonts w:ascii="Times New Roman"/>
                <w:b w:val="false"/>
                <w:i w:val="false"/>
                <w:color w:val="000000"/>
                <w:sz w:val="20"/>
              </w:rPr>
              <w:t>
Транс-Розе-кетон-5 (16);</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(E)-1-(2,4,4-Триметил-2-циклогексен-1-ил)-2-бутен-1-он (Изодамаскон)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ketone-5 (16);</w:t>
            </w:r>
          </w:p>
          <w:p>
            <w:pPr>
              <w:spacing w:after="20"/>
              <w:ind w:left="20"/>
              <w:jc w:val="both"/>
            </w:pPr>
            <w:r>
              <w:rPr>
                <w:rFonts w:ascii="Times New Roman"/>
                <w:b w:val="false"/>
                <w:i w:val="false"/>
                <w:color w:val="000000"/>
                <w:sz w:val="20"/>
              </w:rPr>
              <w:t>
(E)-1-(2,4,4-Trimethyl-2-cyclohexen-1 -yl)-2-buten-1 –one (Isodamascone))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844"/>
          <w:p>
            <w:pPr>
              <w:spacing w:after="20"/>
              <w:ind w:left="20"/>
              <w:jc w:val="both"/>
            </w:pPr>
            <w:r>
              <w:rPr>
                <w:rFonts w:ascii="Times New Roman"/>
                <w:b w:val="false"/>
                <w:i w:val="false"/>
                <w:color w:val="000000"/>
                <w:sz w:val="20"/>
              </w:rPr>
              <w:t>
Транс-Розе-кетон-5</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ketone-5)</w:t>
            </w:r>
          </w:p>
          <w:p>
            <w:pPr>
              <w:spacing w:after="20"/>
              <w:ind w:left="20"/>
              <w:jc w:val="both"/>
            </w:pPr>
            <w:r>
              <w:rPr>
                <w:rFonts w:ascii="Times New Roman"/>
                <w:b w:val="false"/>
                <w:i w:val="false"/>
                <w:color w:val="000000"/>
                <w:sz w:val="20"/>
              </w:rPr>
              <w:t>
</w:t>
            </w:r>
            <w:r>
              <w:rPr>
                <w:rFonts w:ascii="Times New Roman"/>
                <w:b w:val="false"/>
                <w:i w:val="false"/>
                <w:color w:val="000000"/>
                <w:sz w:val="20"/>
              </w:rPr>
              <w:t>CAS № 39872-57-6</w:t>
            </w:r>
          </w:p>
          <w:p>
            <w:pPr>
              <w:spacing w:after="20"/>
              <w:ind w:left="20"/>
              <w:jc w:val="both"/>
            </w:pPr>
            <w:r>
              <w:rPr>
                <w:rFonts w:ascii="Times New Roman"/>
                <w:b w:val="false"/>
                <w:i w:val="false"/>
                <w:color w:val="000000"/>
                <w:sz w:val="20"/>
              </w:rPr>
              <w:t>
EC № 254-663-8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45"/>
          <w:p>
            <w:pPr>
              <w:spacing w:after="20"/>
              <w:ind w:left="20"/>
              <w:jc w:val="both"/>
            </w:pPr>
            <w:r>
              <w:rPr>
                <w:rFonts w:ascii="Times New Roman"/>
                <w:b w:val="false"/>
                <w:i w:val="false"/>
                <w:color w:val="000000"/>
                <w:sz w:val="20"/>
              </w:rPr>
              <w:t xml:space="preserve">
ROSE Кетон-4 (16); </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1 -(2,6,6-Триметилцикло-гекса-1,3-диен-1 -ил)-2-бутен-1-он (дамаскенон)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(Rose ketone-4 (16); </w:t>
            </w:r>
          </w:p>
          <w:p>
            <w:pPr>
              <w:spacing w:after="20"/>
              <w:ind w:left="20"/>
              <w:jc w:val="both"/>
            </w:pPr>
            <w:r>
              <w:rPr>
                <w:rFonts w:ascii="Times New Roman"/>
                <w:b w:val="false"/>
                <w:i w:val="false"/>
                <w:color w:val="000000"/>
                <w:sz w:val="20"/>
              </w:rPr>
              <w:t>
1 -(2,6,6-Trimethylcy-clohexa-1,3-dien-1 -yl)-2-buten-1-one (Damascenone))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46"/>
          <w:p>
            <w:pPr>
              <w:spacing w:after="20"/>
              <w:ind w:left="20"/>
              <w:jc w:val="both"/>
            </w:pPr>
            <w:r>
              <w:rPr>
                <w:rFonts w:ascii="Times New Roman"/>
                <w:b w:val="false"/>
                <w:i w:val="false"/>
                <w:color w:val="000000"/>
                <w:sz w:val="20"/>
              </w:rPr>
              <w:t>
ROSE Кетон-4</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(Rose ketone-4) </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23696-85-7</w:t>
            </w:r>
          </w:p>
          <w:p>
            <w:pPr>
              <w:spacing w:after="20"/>
              <w:ind w:left="20"/>
              <w:jc w:val="both"/>
            </w:pPr>
            <w:r>
              <w:rPr>
                <w:rFonts w:ascii="Times New Roman"/>
                <w:b w:val="false"/>
                <w:i w:val="false"/>
                <w:color w:val="000000"/>
                <w:sz w:val="20"/>
              </w:rPr>
              <w:t>
EC № 245-833-2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847"/>
          <w:p>
            <w:pPr>
              <w:spacing w:after="20"/>
              <w:ind w:left="20"/>
              <w:jc w:val="both"/>
            </w:pPr>
            <w:r>
              <w:rPr>
                <w:rFonts w:ascii="Times New Roman"/>
                <w:b w:val="false"/>
                <w:i w:val="false"/>
                <w:color w:val="000000"/>
                <w:sz w:val="20"/>
              </w:rPr>
              <w:t>
(а) Средства гигиены полости рта</w:t>
            </w:r>
          </w:p>
          <w:bookmarkEnd w:id="847"/>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848"/>
          <w:p>
            <w:pPr>
              <w:spacing w:after="20"/>
              <w:ind w:left="20"/>
              <w:jc w:val="both"/>
            </w:pPr>
            <w:r>
              <w:rPr>
                <w:rFonts w:ascii="Times New Roman"/>
                <w:b w:val="false"/>
                <w:i w:val="false"/>
                <w:color w:val="000000"/>
                <w:sz w:val="20"/>
              </w:rPr>
              <w:t xml:space="preserve">
Rose Кетон-3 (16); </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1-(2,6,6-Триметил-3-циклогексeн-1 -ил)-2-бутен-l-он (дельта-Дамаскон)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(Rose ketone-3 (16) ;</w:t>
            </w:r>
          </w:p>
          <w:p>
            <w:pPr>
              <w:spacing w:after="20"/>
              <w:ind w:left="20"/>
              <w:jc w:val="both"/>
            </w:pPr>
            <w:r>
              <w:rPr>
                <w:rFonts w:ascii="Times New Roman"/>
                <w:b w:val="false"/>
                <w:i w:val="false"/>
                <w:color w:val="000000"/>
                <w:sz w:val="20"/>
              </w:rPr>
              <w:t>
1-(2,6,6-Trimethyl-3-cyclohexen-1 -yl)-2-buten-l-one (Delta-Damascone))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49"/>
          <w:p>
            <w:pPr>
              <w:spacing w:after="20"/>
              <w:ind w:left="20"/>
              <w:jc w:val="both"/>
            </w:pPr>
            <w:r>
              <w:rPr>
                <w:rFonts w:ascii="Times New Roman"/>
                <w:b w:val="false"/>
                <w:i w:val="false"/>
                <w:color w:val="000000"/>
                <w:sz w:val="20"/>
              </w:rPr>
              <w:t xml:space="preserve">
дельта-Дамаскон (Delta-Damascone) </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CAS № 57378-68-4</w:t>
            </w:r>
          </w:p>
          <w:p>
            <w:pPr>
              <w:spacing w:after="20"/>
              <w:ind w:left="20"/>
              <w:jc w:val="both"/>
            </w:pPr>
            <w:r>
              <w:rPr>
                <w:rFonts w:ascii="Times New Roman"/>
                <w:b w:val="false"/>
                <w:i w:val="false"/>
                <w:color w:val="000000"/>
                <w:sz w:val="20"/>
              </w:rPr>
              <w:t>
EC № 260-709-8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850"/>
          <w:p>
            <w:pPr>
              <w:spacing w:after="20"/>
              <w:ind w:left="20"/>
              <w:jc w:val="both"/>
            </w:pPr>
            <w:r>
              <w:rPr>
                <w:rFonts w:ascii="Times New Roman"/>
                <w:b w:val="false"/>
                <w:i w:val="false"/>
                <w:color w:val="000000"/>
                <w:sz w:val="20"/>
              </w:rPr>
              <w:t xml:space="preserve">
(а) Средства гигиены полости рта </w:t>
            </w:r>
          </w:p>
          <w:bookmarkEnd w:id="85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851"/>
          <w:p>
            <w:pPr>
              <w:spacing w:after="20"/>
              <w:ind w:left="20"/>
              <w:jc w:val="both"/>
            </w:pPr>
            <w:r>
              <w:rPr>
                <w:rFonts w:ascii="Times New Roman"/>
                <w:b w:val="false"/>
                <w:i w:val="false"/>
                <w:color w:val="000000"/>
                <w:sz w:val="20"/>
              </w:rPr>
              <w:t>
Цис- Rose кетон-2 (16);</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(Z)-1-(2,6,6-Триметил-l-циклогексен-1 -ил)-2-бутен-l-он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(цис- </w:t>
            </w:r>
            <w:r>
              <w:rPr>
                <w:rFonts w:ascii="Times New Roman"/>
                <w:b w:val="false"/>
                <w:i w:val="false"/>
                <w:color w:val="000000"/>
                <w:sz w:val="20"/>
              </w:rPr>
              <w:t>b</w:t>
            </w:r>
            <w:r>
              <w:rPr>
                <w:rFonts w:ascii="Times New Roman"/>
                <w:b w:val="false"/>
                <w:i w:val="false"/>
                <w:color w:val="000000"/>
                <w:sz w:val="20"/>
              </w:rPr>
              <w:t>-Дамаскон)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(cis-Rose ketone-2 (16); </w:t>
            </w:r>
          </w:p>
          <w:p>
            <w:pPr>
              <w:spacing w:after="20"/>
              <w:ind w:left="20"/>
              <w:jc w:val="both"/>
            </w:pPr>
            <w:r>
              <w:rPr>
                <w:rFonts w:ascii="Times New Roman"/>
                <w:b w:val="false"/>
                <w:i w:val="false"/>
                <w:color w:val="000000"/>
                <w:sz w:val="20"/>
              </w:rPr>
              <w:t>
(Z)-1-(2,6,6-Trimethyl-l-cyclohexen-1 -yl)-2-buten-l-one (cis- beta-Damascone))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852"/>
          <w:p>
            <w:pPr>
              <w:spacing w:after="20"/>
              <w:ind w:left="20"/>
              <w:jc w:val="both"/>
            </w:pPr>
            <w:r>
              <w:rPr>
                <w:rFonts w:ascii="Times New Roman"/>
                <w:b w:val="false"/>
                <w:i w:val="false"/>
                <w:color w:val="000000"/>
                <w:sz w:val="20"/>
              </w:rPr>
              <w:t>
Цис- Rose кетон</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(cis-Rose ketone-2) </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23726-92-3</w:t>
            </w:r>
          </w:p>
          <w:p>
            <w:pPr>
              <w:spacing w:after="20"/>
              <w:ind w:left="20"/>
              <w:jc w:val="both"/>
            </w:pPr>
            <w:r>
              <w:rPr>
                <w:rFonts w:ascii="Times New Roman"/>
                <w:b w:val="false"/>
                <w:i w:val="false"/>
                <w:color w:val="000000"/>
                <w:sz w:val="20"/>
              </w:rPr>
              <w:t>
EC № 245-843-7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853"/>
          <w:p>
            <w:pPr>
              <w:spacing w:after="20"/>
              <w:ind w:left="20"/>
              <w:jc w:val="both"/>
            </w:pPr>
            <w:r>
              <w:rPr>
                <w:rFonts w:ascii="Times New Roman"/>
                <w:b w:val="false"/>
                <w:i w:val="false"/>
                <w:color w:val="000000"/>
                <w:sz w:val="20"/>
              </w:rPr>
              <w:t xml:space="preserve">
(а) Средства гигиены полости рта </w:t>
            </w:r>
          </w:p>
          <w:bookmarkEnd w:id="85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854"/>
          <w:p>
            <w:pPr>
              <w:spacing w:after="20"/>
              <w:ind w:left="20"/>
              <w:jc w:val="both"/>
            </w:pPr>
            <w:r>
              <w:rPr>
                <w:rFonts w:ascii="Times New Roman"/>
                <w:b w:val="false"/>
                <w:i w:val="false"/>
                <w:color w:val="000000"/>
                <w:sz w:val="20"/>
              </w:rPr>
              <w:t>
Транс- Rose кетон-1 (16);</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1-(2,6,6-Триметил-2-циклогексен-1 -ил)-2-бутен-l-он (транс-</w:t>
            </w:r>
            <w:r>
              <w:rPr>
                <w:rFonts w:ascii="Times New Roman"/>
                <w:b w:val="false"/>
                <w:i w:val="false"/>
                <w:color w:val="000000"/>
                <w:sz w:val="20"/>
              </w:rPr>
              <w:t>a</w:t>
            </w:r>
            <w:r>
              <w:rPr>
                <w:rFonts w:ascii="Times New Roman"/>
                <w:b w:val="false"/>
                <w:i w:val="false"/>
                <w:color w:val="000000"/>
                <w:sz w:val="20"/>
              </w:rPr>
              <w:t>-Дамаскон)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(trans-Rose ketone-1 (16); </w:t>
            </w:r>
          </w:p>
          <w:p>
            <w:pPr>
              <w:spacing w:after="20"/>
              <w:ind w:left="20"/>
              <w:jc w:val="both"/>
            </w:pPr>
            <w:r>
              <w:rPr>
                <w:rFonts w:ascii="Times New Roman"/>
                <w:b w:val="false"/>
                <w:i w:val="false"/>
                <w:color w:val="000000"/>
                <w:sz w:val="20"/>
              </w:rPr>
              <w:t>
(E)-1-(2,6,6-Trimethyl-2-cyclohexen-1 -yl)-2-buten-l-one (trans-</w:t>
            </w:r>
            <w:r>
              <w:rPr>
                <w:rFonts w:ascii="Times New Roman"/>
                <w:b w:val="false"/>
                <w:i w:val="false"/>
                <w:color w:val="000000"/>
                <w:sz w:val="20"/>
              </w:rPr>
              <w:t>a</w:t>
            </w:r>
            <w:r>
              <w:rPr>
                <w:rFonts w:ascii="Times New Roman"/>
                <w:b w:val="false"/>
                <w:i w:val="false"/>
                <w:color w:val="000000"/>
                <w:sz w:val="20"/>
              </w:rPr>
              <w:t>lpha-Damascone))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855"/>
          <w:p>
            <w:pPr>
              <w:spacing w:after="20"/>
              <w:ind w:left="20"/>
              <w:jc w:val="both"/>
            </w:pPr>
            <w:r>
              <w:rPr>
                <w:rFonts w:ascii="Times New Roman"/>
                <w:b w:val="false"/>
                <w:i w:val="false"/>
                <w:color w:val="000000"/>
                <w:sz w:val="20"/>
              </w:rPr>
              <w:t>
Транс-Rose кетон-1</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ketone-1)</w:t>
            </w:r>
          </w:p>
          <w:p>
            <w:pPr>
              <w:spacing w:after="20"/>
              <w:ind w:left="20"/>
              <w:jc w:val="both"/>
            </w:pPr>
            <w:r>
              <w:rPr>
                <w:rFonts w:ascii="Times New Roman"/>
                <w:b w:val="false"/>
                <w:i w:val="false"/>
                <w:color w:val="000000"/>
                <w:sz w:val="20"/>
              </w:rPr>
              <w:t>
</w:t>
            </w:r>
            <w:r>
              <w:rPr>
                <w:rFonts w:ascii="Times New Roman"/>
                <w:b w:val="false"/>
                <w:i w:val="false"/>
                <w:color w:val="000000"/>
                <w:sz w:val="20"/>
              </w:rPr>
              <w:t>CAS № 24720-09-0</w:t>
            </w:r>
          </w:p>
          <w:p>
            <w:pPr>
              <w:spacing w:after="20"/>
              <w:ind w:left="20"/>
              <w:jc w:val="both"/>
            </w:pPr>
            <w:r>
              <w:rPr>
                <w:rFonts w:ascii="Times New Roman"/>
                <w:b w:val="false"/>
                <w:i w:val="false"/>
                <w:color w:val="000000"/>
                <w:sz w:val="20"/>
              </w:rPr>
              <w:t>
EC № 246-430-4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56"/>
          <w:p>
            <w:pPr>
              <w:spacing w:after="20"/>
              <w:ind w:left="20"/>
              <w:jc w:val="both"/>
            </w:pPr>
            <w:r>
              <w:rPr>
                <w:rFonts w:ascii="Times New Roman"/>
                <w:b w:val="false"/>
                <w:i w:val="false"/>
                <w:color w:val="000000"/>
                <w:sz w:val="20"/>
              </w:rPr>
              <w:t xml:space="preserve">
(а) Средства гигиены полости рта </w:t>
            </w:r>
          </w:p>
          <w:bookmarkEnd w:id="85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857"/>
          <w:p>
            <w:pPr>
              <w:spacing w:after="20"/>
              <w:ind w:left="20"/>
              <w:jc w:val="both"/>
            </w:pPr>
            <w:r>
              <w:rPr>
                <w:rFonts w:ascii="Times New Roman"/>
                <w:b w:val="false"/>
                <w:i w:val="false"/>
                <w:color w:val="000000"/>
                <w:sz w:val="20"/>
              </w:rPr>
              <w:t>
Роза Кетон-5 (16);</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1-(2,4,4-Триметил-2-цикло-гексен-1 -ил)-2-бутен-l-он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(Rose ketone-5 (16); </w:t>
            </w:r>
          </w:p>
          <w:p>
            <w:pPr>
              <w:spacing w:after="20"/>
              <w:ind w:left="20"/>
              <w:jc w:val="both"/>
            </w:pPr>
            <w:r>
              <w:rPr>
                <w:rFonts w:ascii="Times New Roman"/>
                <w:b w:val="false"/>
                <w:i w:val="false"/>
                <w:color w:val="000000"/>
                <w:sz w:val="20"/>
              </w:rPr>
              <w:t>
1-(2,4,4-Trimethyl-2-cyclo-hexen-1-yl)-2-buten-l-one)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858"/>
          <w:p>
            <w:pPr>
              <w:spacing w:after="20"/>
              <w:ind w:left="20"/>
              <w:jc w:val="both"/>
            </w:pPr>
            <w:r>
              <w:rPr>
                <w:rFonts w:ascii="Times New Roman"/>
                <w:b w:val="false"/>
                <w:i w:val="false"/>
                <w:color w:val="000000"/>
                <w:sz w:val="20"/>
              </w:rPr>
              <w:t>
Роза Кетон-5</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(Rose ketone-5) </w:t>
            </w:r>
          </w:p>
          <w:p>
            <w:pPr>
              <w:spacing w:after="20"/>
              <w:ind w:left="20"/>
              <w:jc w:val="both"/>
            </w:pPr>
            <w:r>
              <w:rPr>
                <w:rFonts w:ascii="Times New Roman"/>
                <w:b w:val="false"/>
                <w:i w:val="false"/>
                <w:color w:val="000000"/>
                <w:sz w:val="20"/>
              </w:rPr>
              <w:t>
</w:t>
            </w:r>
            <w:r>
              <w:rPr>
                <w:rFonts w:ascii="Times New Roman"/>
                <w:b w:val="false"/>
                <w:i w:val="false"/>
                <w:color w:val="000000"/>
                <w:sz w:val="20"/>
              </w:rPr>
              <w:t>CAS № 33673-71-1</w:t>
            </w:r>
          </w:p>
          <w:p>
            <w:pPr>
              <w:spacing w:after="20"/>
              <w:ind w:left="20"/>
              <w:jc w:val="both"/>
            </w:pPr>
            <w:r>
              <w:rPr>
                <w:rFonts w:ascii="Times New Roman"/>
                <w:b w:val="false"/>
                <w:i w:val="false"/>
                <w:color w:val="000000"/>
                <w:sz w:val="20"/>
              </w:rPr>
              <w:t>
EC № 251-632-0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859"/>
          <w:p>
            <w:pPr>
              <w:spacing w:after="20"/>
              <w:ind w:left="20"/>
              <w:jc w:val="both"/>
            </w:pPr>
            <w:r>
              <w:rPr>
                <w:rFonts w:ascii="Times New Roman"/>
                <w:b w:val="false"/>
                <w:i w:val="false"/>
                <w:color w:val="000000"/>
                <w:sz w:val="20"/>
              </w:rPr>
              <w:t>
Транс- Роза кетон-3 (16);</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1-(2,6,6-Триметил-3-циклогексен-1 -ил)-2-бутен-l-он (транс-дельта-Дамаскон)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(trans-Rose ketone-3 (16); </w:t>
            </w:r>
          </w:p>
          <w:p>
            <w:pPr>
              <w:spacing w:after="20"/>
              <w:ind w:left="20"/>
              <w:jc w:val="both"/>
            </w:pPr>
            <w:r>
              <w:rPr>
                <w:rFonts w:ascii="Times New Roman"/>
                <w:b w:val="false"/>
                <w:i w:val="false"/>
                <w:color w:val="000000"/>
                <w:sz w:val="20"/>
              </w:rPr>
              <w:t>
1-(2,6,6-Trimethyl-3-cyclohexen-1 -yl)-2-buten-l-one (trans-delta-Damascone))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860"/>
          <w:p>
            <w:pPr>
              <w:spacing w:after="20"/>
              <w:ind w:left="20"/>
              <w:jc w:val="both"/>
            </w:pPr>
            <w:r>
              <w:rPr>
                <w:rFonts w:ascii="Times New Roman"/>
                <w:b w:val="false"/>
                <w:i w:val="false"/>
                <w:color w:val="000000"/>
                <w:sz w:val="20"/>
              </w:rPr>
              <w:t>
Транс- Роза кетон-3</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trans-Rose ketone-3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71048-82-3</w:t>
            </w:r>
          </w:p>
          <w:p>
            <w:pPr>
              <w:spacing w:after="20"/>
              <w:ind w:left="20"/>
              <w:jc w:val="both"/>
            </w:pPr>
            <w:r>
              <w:rPr>
                <w:rFonts w:ascii="Times New Roman"/>
                <w:b w:val="false"/>
                <w:i w:val="false"/>
                <w:color w:val="000000"/>
                <w:sz w:val="20"/>
              </w:rPr>
              <w:t>
EC No 275-156-8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861"/>
          <w:p>
            <w:pPr>
              <w:spacing w:after="20"/>
              <w:ind w:left="20"/>
              <w:jc w:val="both"/>
            </w:pPr>
            <w:r>
              <w:rPr>
                <w:rFonts w:ascii="Times New Roman"/>
                <w:b w:val="false"/>
                <w:i w:val="false"/>
                <w:color w:val="000000"/>
                <w:sz w:val="20"/>
              </w:rPr>
              <w:t xml:space="preserve">
(а) Средства гигиены полости рта </w:t>
            </w:r>
          </w:p>
          <w:bookmarkEnd w:id="86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862"/>
          <w:p>
            <w:pPr>
              <w:spacing w:after="20"/>
              <w:ind w:left="20"/>
              <w:jc w:val="both"/>
            </w:pPr>
            <w:r>
              <w:rPr>
                <w:rFonts w:ascii="Times New Roman"/>
                <w:b w:val="false"/>
                <w:i w:val="false"/>
                <w:color w:val="000000"/>
                <w:sz w:val="20"/>
              </w:rPr>
              <w:t xml:space="preserve">
Транс-2-гексeналь </w:t>
            </w:r>
          </w:p>
          <w:bookmarkEnd w:id="862"/>
          <w:p>
            <w:pPr>
              <w:spacing w:after="20"/>
              <w:ind w:left="20"/>
              <w:jc w:val="both"/>
            </w:pPr>
            <w:r>
              <w:rPr>
                <w:rFonts w:ascii="Times New Roman"/>
                <w:b w:val="false"/>
                <w:i w:val="false"/>
                <w:color w:val="000000"/>
                <w:sz w:val="20"/>
              </w:rPr>
              <w:t xml:space="preserve">
(Trans-2-hexenal)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863"/>
          <w:p>
            <w:pPr>
              <w:spacing w:after="20"/>
              <w:ind w:left="20"/>
              <w:jc w:val="both"/>
            </w:pPr>
            <w:r>
              <w:rPr>
                <w:rFonts w:ascii="Times New Roman"/>
                <w:b w:val="false"/>
                <w:i w:val="false"/>
                <w:color w:val="000000"/>
                <w:sz w:val="20"/>
              </w:rPr>
              <w:t xml:space="preserve">
Транс-2-гексeналь </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(Trans-2-hexenal)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6728-26-3</w:t>
            </w:r>
          </w:p>
          <w:p>
            <w:pPr>
              <w:spacing w:after="20"/>
              <w:ind w:left="20"/>
              <w:jc w:val="both"/>
            </w:pPr>
            <w:r>
              <w:rPr>
                <w:rFonts w:ascii="Times New Roman"/>
                <w:b w:val="false"/>
                <w:i w:val="false"/>
                <w:color w:val="000000"/>
                <w:sz w:val="20"/>
              </w:rPr>
              <w:t>
EC № 229-778-1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864"/>
          <w:p>
            <w:pPr>
              <w:spacing w:after="20"/>
              <w:ind w:left="20"/>
              <w:jc w:val="both"/>
            </w:pPr>
            <w:r>
              <w:rPr>
                <w:rFonts w:ascii="Times New Roman"/>
                <w:b w:val="false"/>
                <w:i w:val="false"/>
                <w:color w:val="000000"/>
                <w:sz w:val="20"/>
              </w:rPr>
              <w:t xml:space="preserve">
l-Лимонен; </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(S)-p-мента-1,8-диен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(l-Limonene; </w:t>
            </w:r>
          </w:p>
          <w:p>
            <w:pPr>
              <w:spacing w:after="20"/>
              <w:ind w:left="20"/>
              <w:jc w:val="both"/>
            </w:pPr>
            <w:r>
              <w:rPr>
                <w:rFonts w:ascii="Times New Roman"/>
                <w:b w:val="false"/>
                <w:i w:val="false"/>
                <w:color w:val="000000"/>
                <w:sz w:val="20"/>
              </w:rPr>
              <w:t>
(S)-p-Mentha-1,8-diene)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865"/>
          <w:p>
            <w:pPr>
              <w:spacing w:after="20"/>
              <w:ind w:left="20"/>
              <w:jc w:val="both"/>
            </w:pPr>
            <w:r>
              <w:rPr>
                <w:rFonts w:ascii="Times New Roman"/>
                <w:b w:val="false"/>
                <w:i w:val="false"/>
                <w:color w:val="000000"/>
                <w:sz w:val="20"/>
              </w:rPr>
              <w:t xml:space="preserve">
Лимонен </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(Limonene)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5989-54-8</w:t>
            </w:r>
          </w:p>
          <w:p>
            <w:pPr>
              <w:spacing w:after="20"/>
              <w:ind w:left="20"/>
              <w:jc w:val="both"/>
            </w:pPr>
            <w:r>
              <w:rPr>
                <w:rFonts w:ascii="Times New Roman"/>
                <w:b w:val="false"/>
                <w:i w:val="false"/>
                <w:color w:val="000000"/>
                <w:sz w:val="20"/>
              </w:rPr>
              <w:t>
EC № 227-815-6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 менее 20 ммоль/л(15)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866"/>
          <w:p>
            <w:pPr>
              <w:spacing w:after="20"/>
              <w:ind w:left="20"/>
              <w:jc w:val="both"/>
            </w:pPr>
            <w:r>
              <w:rPr>
                <w:rFonts w:ascii="Times New Roman"/>
                <w:b w:val="false"/>
                <w:i w:val="false"/>
                <w:color w:val="000000"/>
                <w:sz w:val="20"/>
              </w:rPr>
              <w:t xml:space="preserve">
dl-лимонен (рацемический) </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1,8(9)-p-Ментадиен; </w:t>
            </w:r>
          </w:p>
          <w:p>
            <w:pPr>
              <w:spacing w:after="20"/>
              <w:ind w:left="20"/>
              <w:jc w:val="both"/>
            </w:pPr>
            <w:r>
              <w:rPr>
                <w:rFonts w:ascii="Times New Roman"/>
                <w:b w:val="false"/>
                <w:i w:val="false"/>
                <w:color w:val="000000"/>
                <w:sz w:val="20"/>
              </w:rPr>
              <w:t>
</w:t>
            </w:r>
            <w:r>
              <w:rPr>
                <w:rFonts w:ascii="Times New Roman"/>
                <w:b w:val="false"/>
                <w:i w:val="false"/>
                <w:color w:val="000000"/>
                <w:sz w:val="20"/>
              </w:rPr>
              <w:t>p-Мента-1,8-диен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(Дипентен)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(dl-Limonene (racemic);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1,8(9)-p-Menthadiene; </w:t>
            </w:r>
          </w:p>
          <w:p>
            <w:pPr>
              <w:spacing w:after="20"/>
              <w:ind w:left="20"/>
              <w:jc w:val="both"/>
            </w:pPr>
            <w:r>
              <w:rPr>
                <w:rFonts w:ascii="Times New Roman"/>
                <w:b w:val="false"/>
                <w:i w:val="false"/>
                <w:color w:val="000000"/>
                <w:sz w:val="20"/>
              </w:rPr>
              <w:t>
</w:t>
            </w:r>
            <w:r>
              <w:rPr>
                <w:rFonts w:ascii="Times New Roman"/>
                <w:b w:val="false"/>
                <w:i w:val="false"/>
                <w:color w:val="000000"/>
                <w:sz w:val="20"/>
              </w:rPr>
              <w:t>p-Mentha-1,8-diene</w:t>
            </w:r>
          </w:p>
          <w:p>
            <w:pPr>
              <w:spacing w:after="20"/>
              <w:ind w:left="20"/>
              <w:jc w:val="both"/>
            </w:pPr>
            <w:r>
              <w:rPr>
                <w:rFonts w:ascii="Times New Roman"/>
                <w:b w:val="false"/>
                <w:i w:val="false"/>
                <w:color w:val="000000"/>
                <w:sz w:val="20"/>
              </w:rPr>
              <w:t>
(Dipentene))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867"/>
          <w:p>
            <w:pPr>
              <w:spacing w:after="20"/>
              <w:ind w:left="20"/>
              <w:jc w:val="both"/>
            </w:pPr>
            <w:r>
              <w:rPr>
                <w:rFonts w:ascii="Times New Roman"/>
                <w:b w:val="false"/>
                <w:i w:val="false"/>
                <w:color w:val="000000"/>
                <w:sz w:val="20"/>
              </w:rPr>
              <w:t xml:space="preserve">
Лимонен </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(Limonene)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138-86-3</w:t>
            </w:r>
          </w:p>
          <w:p>
            <w:pPr>
              <w:spacing w:after="20"/>
              <w:ind w:left="20"/>
              <w:jc w:val="both"/>
            </w:pPr>
            <w:r>
              <w:rPr>
                <w:rFonts w:ascii="Times New Roman"/>
                <w:b w:val="false"/>
                <w:i w:val="false"/>
                <w:color w:val="000000"/>
                <w:sz w:val="20"/>
              </w:rPr>
              <w:t>
</w:t>
            </w:r>
            <w:r>
              <w:rPr>
                <w:rFonts w:ascii="Times New Roman"/>
                <w:b w:val="false"/>
                <w:i w:val="false"/>
                <w:color w:val="000000"/>
                <w:sz w:val="20"/>
              </w:rPr>
              <w:t>EC № 205-341-0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 менее 20 ммоль/л(15)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868"/>
          <w:p>
            <w:pPr>
              <w:spacing w:after="20"/>
              <w:ind w:left="20"/>
              <w:jc w:val="both"/>
            </w:pPr>
            <w:r>
              <w:rPr>
                <w:rFonts w:ascii="Times New Roman"/>
                <w:b w:val="false"/>
                <w:i w:val="false"/>
                <w:color w:val="000000"/>
                <w:sz w:val="20"/>
              </w:rPr>
              <w:t>
р-Мента-1,8-диен-7-аль</w:t>
            </w:r>
          </w:p>
          <w:bookmarkEnd w:id="868"/>
          <w:p>
            <w:pPr>
              <w:spacing w:after="20"/>
              <w:ind w:left="20"/>
              <w:jc w:val="both"/>
            </w:pPr>
            <w:r>
              <w:rPr>
                <w:rFonts w:ascii="Times New Roman"/>
                <w:b w:val="false"/>
                <w:i w:val="false"/>
                <w:color w:val="000000"/>
                <w:sz w:val="20"/>
              </w:rPr>
              <w:t>
(p-Mentha-1,8-dien-7-al)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869"/>
          <w:p>
            <w:pPr>
              <w:spacing w:after="20"/>
              <w:ind w:left="20"/>
              <w:jc w:val="both"/>
            </w:pPr>
            <w:r>
              <w:rPr>
                <w:rFonts w:ascii="Times New Roman"/>
                <w:b w:val="false"/>
                <w:i w:val="false"/>
                <w:color w:val="000000"/>
                <w:sz w:val="20"/>
              </w:rPr>
              <w:t xml:space="preserve">
Периллальдегид </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(Perillaldehyde)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2111-75-3</w:t>
            </w:r>
          </w:p>
          <w:p>
            <w:pPr>
              <w:spacing w:after="20"/>
              <w:ind w:left="20"/>
              <w:jc w:val="both"/>
            </w:pPr>
            <w:r>
              <w:rPr>
                <w:rFonts w:ascii="Times New Roman"/>
                <w:b w:val="false"/>
                <w:i w:val="false"/>
                <w:color w:val="000000"/>
                <w:sz w:val="20"/>
              </w:rPr>
              <w:t>
EC № 218-302-8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870"/>
          <w:p>
            <w:pPr>
              <w:spacing w:after="20"/>
              <w:ind w:left="20"/>
              <w:jc w:val="both"/>
            </w:pPr>
            <w:r>
              <w:rPr>
                <w:rFonts w:ascii="Times New Roman"/>
                <w:b w:val="false"/>
                <w:i w:val="false"/>
                <w:color w:val="000000"/>
                <w:sz w:val="20"/>
              </w:rPr>
              <w:t>
(b) Другая продукция</w:t>
            </w:r>
          </w:p>
          <w:bookmarkEnd w:id="8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871"/>
          <w:p>
            <w:pPr>
              <w:spacing w:after="20"/>
              <w:ind w:left="20"/>
              <w:jc w:val="both"/>
            </w:pPr>
            <w:r>
              <w:rPr>
                <w:rFonts w:ascii="Times New Roman"/>
                <w:b w:val="false"/>
                <w:i w:val="false"/>
                <w:color w:val="000000"/>
                <w:sz w:val="20"/>
              </w:rPr>
              <w:t xml:space="preserve">
Изобергамат; </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Ментадиен-7-метил формат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(Isobergamate; </w:t>
            </w:r>
          </w:p>
          <w:p>
            <w:pPr>
              <w:spacing w:after="20"/>
              <w:ind w:left="20"/>
              <w:jc w:val="both"/>
            </w:pPr>
            <w:r>
              <w:rPr>
                <w:rFonts w:ascii="Times New Roman"/>
                <w:b w:val="false"/>
                <w:i w:val="false"/>
                <w:color w:val="000000"/>
                <w:sz w:val="20"/>
              </w:rPr>
              <w:t>
Menthadiene-7-methyl formate)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872"/>
          <w:p>
            <w:pPr>
              <w:spacing w:after="20"/>
              <w:ind w:left="20"/>
              <w:jc w:val="both"/>
            </w:pPr>
            <w:r>
              <w:rPr>
                <w:rFonts w:ascii="Times New Roman"/>
                <w:b w:val="false"/>
                <w:i w:val="false"/>
                <w:color w:val="000000"/>
                <w:sz w:val="20"/>
              </w:rPr>
              <w:t xml:space="preserve">
Изобергамат </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(Isobergamate)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68683-20-5</w:t>
            </w:r>
          </w:p>
          <w:p>
            <w:pPr>
              <w:spacing w:after="20"/>
              <w:ind w:left="20"/>
              <w:jc w:val="both"/>
            </w:pPr>
            <w:r>
              <w:rPr>
                <w:rFonts w:ascii="Times New Roman"/>
                <w:b w:val="false"/>
                <w:i w:val="false"/>
                <w:color w:val="000000"/>
                <w:sz w:val="20"/>
              </w:rPr>
              <w:t>
EC № 272-066-0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873"/>
          <w:p>
            <w:pPr>
              <w:spacing w:after="20"/>
              <w:ind w:left="20"/>
              <w:jc w:val="both"/>
            </w:pPr>
            <w:r>
              <w:rPr>
                <w:rFonts w:ascii="Times New Roman"/>
                <w:b w:val="false"/>
                <w:i w:val="false"/>
                <w:color w:val="000000"/>
                <w:sz w:val="20"/>
              </w:rPr>
              <w:t>
Метoкси дициклопента-диен карбоксальдегид;</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Октагидрo-5-метoкси-4,7-Метанo-1 H-инден-2-карбоксальдегид </w:t>
            </w:r>
          </w:p>
          <w:p>
            <w:pPr>
              <w:spacing w:after="20"/>
              <w:ind w:left="20"/>
              <w:jc w:val="both"/>
            </w:pPr>
            <w:r>
              <w:rPr>
                <w:rFonts w:ascii="Times New Roman"/>
                <w:b w:val="false"/>
                <w:i w:val="false"/>
                <w:color w:val="000000"/>
                <w:sz w:val="20"/>
              </w:rPr>
              <w:t>
</w:t>
            </w:r>
            <w:r>
              <w:rPr>
                <w:rFonts w:ascii="Times New Roman"/>
                <w:b w:val="false"/>
                <w:i w:val="false"/>
                <w:color w:val="000000"/>
                <w:sz w:val="20"/>
              </w:rPr>
              <w:t>(Methoxy dicyclopentadiene carboxaldehyde;</w:t>
            </w:r>
          </w:p>
          <w:p>
            <w:pPr>
              <w:spacing w:after="20"/>
              <w:ind w:left="20"/>
              <w:jc w:val="both"/>
            </w:pPr>
            <w:r>
              <w:rPr>
                <w:rFonts w:ascii="Times New Roman"/>
                <w:b w:val="false"/>
                <w:i w:val="false"/>
                <w:color w:val="000000"/>
                <w:sz w:val="20"/>
              </w:rPr>
              <w:t>
Octahydro-5-methoxy-4,7-Methano-1 H-indene-2-carboxaldehyde)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874"/>
          <w:p>
            <w:pPr>
              <w:spacing w:after="20"/>
              <w:ind w:left="20"/>
              <w:jc w:val="both"/>
            </w:pPr>
            <w:r>
              <w:rPr>
                <w:rFonts w:ascii="Times New Roman"/>
                <w:b w:val="false"/>
                <w:i w:val="false"/>
                <w:color w:val="000000"/>
                <w:sz w:val="20"/>
              </w:rPr>
              <w:t>
Сцентеналь</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(Scentenal)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86803-90-9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875"/>
          <w:p>
            <w:pPr>
              <w:spacing w:after="20"/>
              <w:ind w:left="20"/>
              <w:jc w:val="both"/>
            </w:pPr>
            <w:r>
              <w:rPr>
                <w:rFonts w:ascii="Times New Roman"/>
                <w:b w:val="false"/>
                <w:i w:val="false"/>
                <w:color w:val="000000"/>
                <w:sz w:val="20"/>
              </w:rPr>
              <w:t xml:space="preserve">
3-метилнон-2-эненитрил </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(3-Methylnon-2-enenitrile)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876"/>
          <w:p>
            <w:pPr>
              <w:spacing w:after="20"/>
              <w:ind w:left="20"/>
              <w:jc w:val="both"/>
            </w:pPr>
            <w:r>
              <w:rPr>
                <w:rFonts w:ascii="Times New Roman"/>
                <w:b w:val="false"/>
                <w:i w:val="false"/>
                <w:color w:val="000000"/>
                <w:sz w:val="20"/>
              </w:rPr>
              <w:t xml:space="preserve">
3-метилнон-2-эненитрил </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(3-Methylnon-2-enenitrile)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53153-66-5</w:t>
            </w:r>
          </w:p>
          <w:p>
            <w:pPr>
              <w:spacing w:after="20"/>
              <w:ind w:left="20"/>
              <w:jc w:val="both"/>
            </w:pPr>
            <w:r>
              <w:rPr>
                <w:rFonts w:ascii="Times New Roman"/>
                <w:b w:val="false"/>
                <w:i w:val="false"/>
                <w:color w:val="000000"/>
                <w:sz w:val="20"/>
              </w:rPr>
              <w:t>
EC № 258-398-9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877"/>
          <w:p>
            <w:pPr>
              <w:spacing w:after="20"/>
              <w:ind w:left="20"/>
              <w:jc w:val="both"/>
            </w:pPr>
            <w:r>
              <w:rPr>
                <w:rFonts w:ascii="Times New Roman"/>
                <w:b w:val="false"/>
                <w:i w:val="false"/>
                <w:color w:val="000000"/>
                <w:sz w:val="20"/>
              </w:rPr>
              <w:t xml:space="preserve">
Метил октин карбонат </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Метил нон-2-иноат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(Methyl octine carbonate; </w:t>
            </w:r>
          </w:p>
          <w:p>
            <w:pPr>
              <w:spacing w:after="20"/>
              <w:ind w:left="20"/>
              <w:jc w:val="both"/>
            </w:pPr>
            <w:r>
              <w:rPr>
                <w:rFonts w:ascii="Times New Roman"/>
                <w:b w:val="false"/>
                <w:i w:val="false"/>
                <w:color w:val="000000"/>
                <w:sz w:val="20"/>
              </w:rPr>
              <w:t>
Methyl non-2-ynoate)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878"/>
          <w:p>
            <w:pPr>
              <w:spacing w:after="20"/>
              <w:ind w:left="20"/>
              <w:jc w:val="both"/>
            </w:pPr>
            <w:r>
              <w:rPr>
                <w:rFonts w:ascii="Times New Roman"/>
                <w:b w:val="false"/>
                <w:i w:val="false"/>
                <w:color w:val="000000"/>
                <w:sz w:val="20"/>
              </w:rPr>
              <w:t xml:space="preserve">
Метил октин карбонат </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(Methyl octine carbonate)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111-80-8</w:t>
            </w:r>
          </w:p>
          <w:p>
            <w:pPr>
              <w:spacing w:after="20"/>
              <w:ind w:left="20"/>
              <w:jc w:val="both"/>
            </w:pPr>
            <w:r>
              <w:rPr>
                <w:rFonts w:ascii="Times New Roman"/>
                <w:b w:val="false"/>
                <w:i w:val="false"/>
                <w:color w:val="000000"/>
                <w:sz w:val="20"/>
              </w:rPr>
              <w:t>
EC № 203-909-2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879"/>
          <w:p>
            <w:pPr>
              <w:spacing w:after="20"/>
              <w:ind w:left="20"/>
              <w:jc w:val="both"/>
            </w:pPr>
            <w:r>
              <w:rPr>
                <w:rFonts w:ascii="Times New Roman"/>
                <w:b w:val="false"/>
                <w:i w:val="false"/>
                <w:color w:val="000000"/>
                <w:sz w:val="20"/>
              </w:rPr>
              <w:t xml:space="preserve">
(b) 0,002 процента, при использовании по отдельности. </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смеси </w:t>
            </w:r>
          </w:p>
          <w:p>
            <w:pPr>
              <w:spacing w:after="20"/>
              <w:ind w:left="20"/>
              <w:jc w:val="both"/>
            </w:pPr>
            <w:r>
              <w:rPr>
                <w:rFonts w:ascii="Times New Roman"/>
                <w:b w:val="false"/>
                <w:i w:val="false"/>
                <w:color w:val="000000"/>
                <w:sz w:val="20"/>
              </w:rPr>
              <w:t>
с метил гептан карбонатом, общее содержание в готовой продукции не должно превышать 0,01 процента (при этом содержание метил октен карбоната не должно превышать 0,002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880"/>
          <w:p>
            <w:pPr>
              <w:spacing w:after="20"/>
              <w:ind w:left="20"/>
              <w:jc w:val="both"/>
            </w:pPr>
            <w:r>
              <w:rPr>
                <w:rFonts w:ascii="Times New Roman"/>
                <w:b w:val="false"/>
                <w:i w:val="false"/>
                <w:color w:val="000000"/>
                <w:sz w:val="20"/>
              </w:rPr>
              <w:t xml:space="preserve">
Амилвинилкарбинила aцетат; </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1-октен-3-ил aцетат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(Amylvinylcarbinyl 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1-Octen-3-yl acetate)</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881"/>
          <w:p>
            <w:pPr>
              <w:spacing w:after="20"/>
              <w:ind w:left="20"/>
              <w:jc w:val="both"/>
            </w:pPr>
            <w:r>
              <w:rPr>
                <w:rFonts w:ascii="Times New Roman"/>
                <w:b w:val="false"/>
                <w:i w:val="false"/>
                <w:color w:val="000000"/>
                <w:sz w:val="20"/>
              </w:rPr>
              <w:t xml:space="preserve">
Амилвинилкар-бинила aцетат </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(Amylvinylcarbinyl 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2442-10-6</w:t>
            </w:r>
          </w:p>
          <w:p>
            <w:pPr>
              <w:spacing w:after="20"/>
              <w:ind w:left="20"/>
              <w:jc w:val="both"/>
            </w:pPr>
            <w:r>
              <w:rPr>
                <w:rFonts w:ascii="Times New Roman"/>
                <w:b w:val="false"/>
                <w:i w:val="false"/>
                <w:color w:val="000000"/>
                <w:sz w:val="20"/>
              </w:rPr>
              <w:t>
EC № 219-474-7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882"/>
          <w:p>
            <w:pPr>
              <w:spacing w:after="20"/>
              <w:ind w:left="20"/>
              <w:jc w:val="both"/>
            </w:pPr>
            <w:r>
              <w:rPr>
                <w:rFonts w:ascii="Times New Roman"/>
                <w:b w:val="false"/>
                <w:i w:val="false"/>
                <w:color w:val="000000"/>
                <w:sz w:val="20"/>
              </w:rPr>
              <w:t xml:space="preserve">
(а) Средства гигиены полости рта </w:t>
            </w:r>
          </w:p>
          <w:bookmarkEnd w:id="88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883"/>
          <w:p>
            <w:pPr>
              <w:spacing w:after="20"/>
              <w:ind w:left="20"/>
              <w:jc w:val="both"/>
            </w:pPr>
            <w:r>
              <w:rPr>
                <w:rFonts w:ascii="Times New Roman"/>
                <w:b w:val="false"/>
                <w:i w:val="false"/>
                <w:color w:val="000000"/>
                <w:sz w:val="20"/>
              </w:rPr>
              <w:t>
Пропилиденфталид,</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3-пропилиденфталид </w:t>
            </w:r>
          </w:p>
          <w:p>
            <w:pPr>
              <w:spacing w:after="20"/>
              <w:ind w:left="20"/>
              <w:jc w:val="both"/>
            </w:pPr>
            <w:r>
              <w:rPr>
                <w:rFonts w:ascii="Times New Roman"/>
                <w:b w:val="false"/>
                <w:i w:val="false"/>
                <w:color w:val="000000"/>
                <w:sz w:val="20"/>
              </w:rPr>
              <w:t>
</w:t>
            </w:r>
            <w:r>
              <w:rPr>
                <w:rFonts w:ascii="Times New Roman"/>
                <w:b w:val="false"/>
                <w:i w:val="false"/>
                <w:color w:val="000000"/>
                <w:sz w:val="20"/>
              </w:rPr>
              <w:t>(Propylidenephthalide;</w:t>
            </w:r>
          </w:p>
          <w:p>
            <w:pPr>
              <w:spacing w:after="20"/>
              <w:ind w:left="20"/>
              <w:jc w:val="both"/>
            </w:pPr>
            <w:r>
              <w:rPr>
                <w:rFonts w:ascii="Times New Roman"/>
                <w:b w:val="false"/>
                <w:i w:val="false"/>
                <w:color w:val="000000"/>
                <w:sz w:val="20"/>
              </w:rPr>
              <w:t>
3-Propylidenephthalide)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884"/>
          <w:p>
            <w:pPr>
              <w:spacing w:after="20"/>
              <w:ind w:left="20"/>
              <w:jc w:val="both"/>
            </w:pPr>
            <w:r>
              <w:rPr>
                <w:rFonts w:ascii="Times New Roman"/>
                <w:b w:val="false"/>
                <w:i w:val="false"/>
                <w:color w:val="000000"/>
                <w:sz w:val="20"/>
              </w:rPr>
              <w:t>
Пропилиденфталид (Propylidenephthalide)</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CAS № 17369-59-4</w:t>
            </w:r>
          </w:p>
          <w:p>
            <w:pPr>
              <w:spacing w:after="20"/>
              <w:ind w:left="20"/>
              <w:jc w:val="both"/>
            </w:pPr>
            <w:r>
              <w:rPr>
                <w:rFonts w:ascii="Times New Roman"/>
                <w:b w:val="false"/>
                <w:i w:val="false"/>
                <w:color w:val="000000"/>
                <w:sz w:val="20"/>
              </w:rPr>
              <w:t>
EC № 241-402-8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885"/>
          <w:p>
            <w:pPr>
              <w:spacing w:after="20"/>
              <w:ind w:left="20"/>
              <w:jc w:val="both"/>
            </w:pPr>
            <w:r>
              <w:rPr>
                <w:rFonts w:ascii="Times New Roman"/>
                <w:b w:val="false"/>
                <w:i w:val="false"/>
                <w:color w:val="000000"/>
                <w:sz w:val="20"/>
              </w:rPr>
              <w:t>
Изоциклогераниол;</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2,4,6-Триметил-3-циклогексен-1-метанол </w:t>
            </w:r>
          </w:p>
          <w:p>
            <w:pPr>
              <w:spacing w:after="20"/>
              <w:ind w:left="20"/>
              <w:jc w:val="both"/>
            </w:pPr>
            <w:r>
              <w:rPr>
                <w:rFonts w:ascii="Times New Roman"/>
                <w:b w:val="false"/>
                <w:i w:val="false"/>
                <w:color w:val="000000"/>
                <w:sz w:val="20"/>
              </w:rPr>
              <w:t>
</w:t>
            </w:r>
            <w:r>
              <w:rPr>
                <w:rFonts w:ascii="Times New Roman"/>
                <w:b w:val="false"/>
                <w:i w:val="false"/>
                <w:color w:val="000000"/>
                <w:sz w:val="20"/>
              </w:rPr>
              <w:t>(Isocyclogeraniol;</w:t>
            </w:r>
          </w:p>
          <w:p>
            <w:pPr>
              <w:spacing w:after="20"/>
              <w:ind w:left="20"/>
              <w:jc w:val="both"/>
            </w:pPr>
            <w:r>
              <w:rPr>
                <w:rFonts w:ascii="Times New Roman"/>
                <w:b w:val="false"/>
                <w:i w:val="false"/>
                <w:color w:val="000000"/>
                <w:sz w:val="20"/>
              </w:rPr>
              <w:t>
2,4,6-Trimethyl-3-cyclo-hexene-1–methanol)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886"/>
          <w:p>
            <w:pPr>
              <w:spacing w:after="20"/>
              <w:ind w:left="20"/>
              <w:jc w:val="both"/>
            </w:pPr>
            <w:r>
              <w:rPr>
                <w:rFonts w:ascii="Times New Roman"/>
                <w:b w:val="false"/>
                <w:i w:val="false"/>
                <w:color w:val="000000"/>
                <w:sz w:val="20"/>
              </w:rPr>
              <w:t>
Изоциклогеранионл</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(Isocyclogeraniol)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68527-77-5</w:t>
            </w:r>
          </w:p>
          <w:p>
            <w:pPr>
              <w:spacing w:after="20"/>
              <w:ind w:left="20"/>
              <w:jc w:val="both"/>
            </w:pPr>
            <w:r>
              <w:rPr>
                <w:rFonts w:ascii="Times New Roman"/>
                <w:b w:val="false"/>
                <w:i w:val="false"/>
                <w:color w:val="000000"/>
                <w:sz w:val="20"/>
              </w:rPr>
              <w:t>
EC № 271-282-2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887"/>
          <w:p>
            <w:pPr>
              <w:spacing w:after="20"/>
              <w:ind w:left="20"/>
              <w:jc w:val="both"/>
            </w:pPr>
            <w:r>
              <w:rPr>
                <w:rFonts w:ascii="Times New Roman"/>
                <w:b w:val="false"/>
                <w:i w:val="false"/>
                <w:color w:val="000000"/>
                <w:sz w:val="20"/>
              </w:rPr>
              <w:t>
2-Гексилиден циклопентанон</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(2-Hexylidene cyclopentanone)</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888"/>
          <w:p>
            <w:pPr>
              <w:spacing w:after="20"/>
              <w:ind w:left="20"/>
              <w:jc w:val="both"/>
            </w:pPr>
            <w:r>
              <w:rPr>
                <w:rFonts w:ascii="Times New Roman"/>
                <w:b w:val="false"/>
                <w:i w:val="false"/>
                <w:color w:val="000000"/>
                <w:sz w:val="20"/>
              </w:rPr>
              <w:t>
2-Гексилиден циклопентанон</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(2-Hexylidene cyclopentanone)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17373-89-6</w:t>
            </w:r>
          </w:p>
          <w:p>
            <w:pPr>
              <w:spacing w:after="20"/>
              <w:ind w:left="20"/>
              <w:jc w:val="both"/>
            </w:pPr>
            <w:r>
              <w:rPr>
                <w:rFonts w:ascii="Times New Roman"/>
                <w:b w:val="false"/>
                <w:i w:val="false"/>
                <w:color w:val="000000"/>
                <w:sz w:val="20"/>
              </w:rPr>
              <w:t>
EC № 241-411-7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889"/>
          <w:p>
            <w:pPr>
              <w:spacing w:after="20"/>
              <w:ind w:left="20"/>
              <w:jc w:val="both"/>
            </w:pPr>
            <w:r>
              <w:rPr>
                <w:rFonts w:ascii="Times New Roman"/>
                <w:b w:val="false"/>
                <w:i w:val="false"/>
                <w:color w:val="000000"/>
                <w:sz w:val="20"/>
              </w:rPr>
              <w:t xml:space="preserve">
(а) Средства гигиены полости рта </w:t>
            </w:r>
          </w:p>
          <w:bookmarkEnd w:id="8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0,06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890"/>
          <w:p>
            <w:pPr>
              <w:spacing w:after="20"/>
              <w:ind w:left="20"/>
              <w:jc w:val="both"/>
            </w:pPr>
            <w:r>
              <w:rPr>
                <w:rFonts w:ascii="Times New Roman"/>
                <w:b w:val="false"/>
                <w:i w:val="false"/>
                <w:color w:val="000000"/>
                <w:sz w:val="20"/>
              </w:rPr>
              <w:t xml:space="preserve">
Метил гептaдиeнон </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6-Метил-3,5-гептaдиен-2-он </w:t>
            </w:r>
          </w:p>
          <w:p>
            <w:pPr>
              <w:spacing w:after="20"/>
              <w:ind w:left="20"/>
              <w:jc w:val="both"/>
            </w:pPr>
            <w:r>
              <w:rPr>
                <w:rFonts w:ascii="Times New Roman"/>
                <w:b w:val="false"/>
                <w:i w:val="false"/>
                <w:color w:val="000000"/>
                <w:sz w:val="20"/>
              </w:rPr>
              <w:t>
</w:t>
            </w:r>
            <w:r>
              <w:rPr>
                <w:rFonts w:ascii="Times New Roman"/>
                <w:b w:val="false"/>
                <w:i w:val="false"/>
                <w:color w:val="000000"/>
                <w:sz w:val="20"/>
              </w:rPr>
              <w:t>(Methyl heptadienon;</w:t>
            </w:r>
          </w:p>
          <w:p>
            <w:pPr>
              <w:spacing w:after="20"/>
              <w:ind w:left="20"/>
              <w:jc w:val="both"/>
            </w:pPr>
            <w:r>
              <w:rPr>
                <w:rFonts w:ascii="Times New Roman"/>
                <w:b w:val="false"/>
                <w:i w:val="false"/>
                <w:color w:val="000000"/>
                <w:sz w:val="20"/>
              </w:rPr>
              <w:t>
6-Methyl-3,5-heptadien-2-one)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891"/>
          <w:p>
            <w:pPr>
              <w:spacing w:after="20"/>
              <w:ind w:left="20"/>
              <w:jc w:val="both"/>
            </w:pPr>
            <w:r>
              <w:rPr>
                <w:rFonts w:ascii="Times New Roman"/>
                <w:b w:val="false"/>
                <w:i w:val="false"/>
                <w:color w:val="000000"/>
                <w:sz w:val="20"/>
              </w:rPr>
              <w:t xml:space="preserve">
Метил гептaдиeнон </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Methyl heptadienon</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1604-28-0</w:t>
            </w:r>
          </w:p>
          <w:p>
            <w:pPr>
              <w:spacing w:after="20"/>
              <w:ind w:left="20"/>
              <w:jc w:val="both"/>
            </w:pPr>
            <w:r>
              <w:rPr>
                <w:rFonts w:ascii="Times New Roman"/>
                <w:b w:val="false"/>
                <w:i w:val="false"/>
                <w:color w:val="000000"/>
                <w:sz w:val="20"/>
              </w:rPr>
              <w:t>
</w:t>
            </w:r>
            <w:r>
              <w:rPr>
                <w:rFonts w:ascii="Times New Roman"/>
                <w:b w:val="false"/>
                <w:i w:val="false"/>
                <w:color w:val="000000"/>
                <w:sz w:val="20"/>
              </w:rPr>
              <w:t>EC № 216-507-7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892"/>
          <w:p>
            <w:pPr>
              <w:spacing w:after="20"/>
              <w:ind w:left="20"/>
              <w:jc w:val="both"/>
            </w:pPr>
            <w:r>
              <w:rPr>
                <w:rFonts w:ascii="Times New Roman"/>
                <w:b w:val="false"/>
                <w:i w:val="false"/>
                <w:color w:val="000000"/>
                <w:sz w:val="20"/>
              </w:rPr>
              <w:t>
p-Метилгидрoкоричный альдегид;</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Крезилпропиональ-дегид;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p-Метилдигидрo-коричный альдегид </w:t>
            </w:r>
          </w:p>
          <w:p>
            <w:pPr>
              <w:spacing w:after="20"/>
              <w:ind w:left="20"/>
              <w:jc w:val="both"/>
            </w:pPr>
            <w:r>
              <w:rPr>
                <w:rFonts w:ascii="Times New Roman"/>
                <w:b w:val="false"/>
                <w:i w:val="false"/>
                <w:color w:val="000000"/>
                <w:sz w:val="20"/>
              </w:rPr>
              <w:t>
</w:t>
            </w:r>
            <w:r>
              <w:rPr>
                <w:rFonts w:ascii="Times New Roman"/>
                <w:b w:val="false"/>
                <w:i w:val="false"/>
                <w:color w:val="000000"/>
                <w:sz w:val="20"/>
              </w:rPr>
              <w:t>(p-methylhydrocinnamic 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Cresylpropionaldehyde;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p-Methyldihydrocinnam</w:t>
            </w:r>
          </w:p>
          <w:p>
            <w:pPr>
              <w:spacing w:after="20"/>
              <w:ind w:left="20"/>
              <w:jc w:val="both"/>
            </w:pPr>
            <w:r>
              <w:rPr>
                <w:rFonts w:ascii="Times New Roman"/>
                <w:b w:val="false"/>
                <w:i w:val="false"/>
                <w:color w:val="000000"/>
                <w:sz w:val="20"/>
              </w:rPr>
              <w:t>
aldehyde)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893"/>
          <w:p>
            <w:pPr>
              <w:spacing w:after="20"/>
              <w:ind w:left="20"/>
              <w:jc w:val="both"/>
            </w:pPr>
            <w:r>
              <w:rPr>
                <w:rFonts w:ascii="Times New Roman"/>
                <w:b w:val="false"/>
                <w:i w:val="false"/>
                <w:color w:val="000000"/>
                <w:sz w:val="20"/>
              </w:rPr>
              <w:t>
p-Метилгидрo-коричный альдегид</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(p-methylhydro-cinnamic 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5406-12-2 </w:t>
            </w:r>
          </w:p>
          <w:p>
            <w:pPr>
              <w:spacing w:after="20"/>
              <w:ind w:left="20"/>
              <w:jc w:val="both"/>
            </w:pPr>
            <w:r>
              <w:rPr>
                <w:rFonts w:ascii="Times New Roman"/>
                <w:b w:val="false"/>
                <w:i w:val="false"/>
                <w:color w:val="000000"/>
                <w:sz w:val="20"/>
              </w:rPr>
              <w:t>
</w:t>
            </w:r>
            <w:r>
              <w:rPr>
                <w:rFonts w:ascii="Times New Roman"/>
                <w:b w:val="false"/>
                <w:i w:val="false"/>
                <w:color w:val="000000"/>
                <w:sz w:val="20"/>
              </w:rPr>
              <w:t>EC № 226-460-4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894"/>
          <w:p>
            <w:pPr>
              <w:spacing w:after="20"/>
              <w:ind w:left="20"/>
              <w:jc w:val="both"/>
            </w:pPr>
            <w:r>
              <w:rPr>
                <w:rFonts w:ascii="Times New Roman"/>
                <w:b w:val="false"/>
                <w:i w:val="false"/>
                <w:color w:val="000000"/>
                <w:sz w:val="20"/>
              </w:rPr>
              <w:t xml:space="preserve">
Масло и экстракт ликвидамбара восточного </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(Стиракс)</w:t>
            </w:r>
          </w:p>
          <w:p>
            <w:pPr>
              <w:spacing w:after="20"/>
              <w:ind w:left="20"/>
              <w:jc w:val="both"/>
            </w:pPr>
            <w:r>
              <w:rPr>
                <w:rFonts w:ascii="Times New Roman"/>
                <w:b w:val="false"/>
                <w:i w:val="false"/>
                <w:color w:val="000000"/>
                <w:sz w:val="20"/>
              </w:rPr>
              <w:t>
</w:t>
            </w:r>
            <w:r>
              <w:rPr>
                <w:rFonts w:ascii="Times New Roman"/>
                <w:b w:val="false"/>
                <w:i w:val="false"/>
                <w:color w:val="000000"/>
                <w:sz w:val="20"/>
              </w:rPr>
              <w:t>(Liquidambar orientalis oil and extract (styrax))</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895"/>
          <w:p>
            <w:pPr>
              <w:spacing w:after="20"/>
              <w:ind w:left="20"/>
              <w:jc w:val="both"/>
            </w:pPr>
            <w:r>
              <w:rPr>
                <w:rFonts w:ascii="Times New Roman"/>
                <w:b w:val="false"/>
                <w:i w:val="false"/>
                <w:color w:val="000000"/>
                <w:sz w:val="20"/>
              </w:rPr>
              <w:t xml:space="preserve">
Экстракт смолы ликвидамбара восточного </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Orientalis Resin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бальзамический экстракт ликвидамбара восточного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Orientalis Balsam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бальзамическое масло ликвидамбара восточного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Orientalis Balsam Oil)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94891-27-7</w:t>
            </w:r>
          </w:p>
          <w:p>
            <w:pPr>
              <w:spacing w:after="20"/>
              <w:ind w:left="20"/>
              <w:jc w:val="both"/>
            </w:pPr>
            <w:r>
              <w:rPr>
                <w:rFonts w:ascii="Times New Roman"/>
                <w:b w:val="false"/>
                <w:i w:val="false"/>
                <w:color w:val="000000"/>
                <w:sz w:val="20"/>
              </w:rPr>
              <w:t>
EC № 305-627-6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896"/>
          <w:p>
            <w:pPr>
              <w:spacing w:after="20"/>
              <w:ind w:left="20"/>
              <w:jc w:val="both"/>
            </w:pPr>
            <w:r>
              <w:rPr>
                <w:rFonts w:ascii="Times New Roman"/>
                <w:b w:val="false"/>
                <w:i w:val="false"/>
                <w:color w:val="000000"/>
                <w:sz w:val="20"/>
              </w:rPr>
              <w:t xml:space="preserve">
Масло и экстракт ликвидамбара смолоносного (амбровое дерево), (стиракс) </w:t>
            </w:r>
          </w:p>
          <w:bookmarkEnd w:id="896"/>
          <w:p>
            <w:pPr>
              <w:spacing w:after="20"/>
              <w:ind w:left="20"/>
              <w:jc w:val="both"/>
            </w:pPr>
            <w:r>
              <w:rPr>
                <w:rFonts w:ascii="Times New Roman"/>
                <w:b w:val="false"/>
                <w:i w:val="false"/>
                <w:color w:val="000000"/>
                <w:sz w:val="20"/>
              </w:rPr>
              <w:t>
(Liquidambar styraciflua oil and extract (styrax))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897"/>
          <w:p>
            <w:pPr>
              <w:spacing w:after="20"/>
              <w:ind w:left="20"/>
              <w:jc w:val="both"/>
            </w:pPr>
            <w:r>
              <w:rPr>
                <w:rFonts w:ascii="Times New Roman"/>
                <w:b w:val="false"/>
                <w:i w:val="false"/>
                <w:color w:val="000000"/>
                <w:sz w:val="20"/>
              </w:rPr>
              <w:t>
Масло ликвидамбара смолоносного</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Styraciflua Oil);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бальзамический экстракт ликвидамбара смолоносного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Styraciflua Balsam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бальзамическое масло ликвидамбара смолоносного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Styraciflua Balsam Oil)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8046-19-3</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94891-28-8</w:t>
            </w:r>
          </w:p>
          <w:p>
            <w:pPr>
              <w:spacing w:after="20"/>
              <w:ind w:left="20"/>
              <w:jc w:val="both"/>
            </w:pPr>
            <w:r>
              <w:rPr>
                <w:rFonts w:ascii="Times New Roman"/>
                <w:b w:val="false"/>
                <w:i w:val="false"/>
                <w:color w:val="000000"/>
                <w:sz w:val="20"/>
              </w:rPr>
              <w:t>
</w:t>
            </w:r>
            <w:r>
              <w:rPr>
                <w:rFonts w:ascii="Times New Roman"/>
                <w:b w:val="false"/>
                <w:i w:val="false"/>
                <w:color w:val="000000"/>
                <w:sz w:val="20"/>
              </w:rPr>
              <w:t>EC № 232-458-4</w:t>
            </w:r>
          </w:p>
          <w:p>
            <w:pPr>
              <w:spacing w:after="20"/>
              <w:ind w:left="20"/>
              <w:jc w:val="both"/>
            </w:pPr>
            <w:r>
              <w:rPr>
                <w:rFonts w:ascii="Times New Roman"/>
                <w:b w:val="false"/>
                <w:i w:val="false"/>
                <w:color w:val="000000"/>
                <w:sz w:val="20"/>
              </w:rPr>
              <w:t>
EC № 305-628-1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898"/>
          <w:p>
            <w:pPr>
              <w:spacing w:after="20"/>
              <w:ind w:left="20"/>
              <w:jc w:val="both"/>
            </w:pPr>
            <w:r>
              <w:rPr>
                <w:rFonts w:ascii="Times New Roman"/>
                <w:b w:val="false"/>
                <w:i w:val="false"/>
                <w:color w:val="000000"/>
                <w:sz w:val="20"/>
              </w:rPr>
              <w:t>
1-(5,6,7,8-Тетрагидрo-3,5,5,6,8,8-гексаметил-2-нафтил)этан-1 -он</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(AHTN)</w:t>
            </w:r>
          </w:p>
          <w:p>
            <w:pPr>
              <w:spacing w:after="20"/>
              <w:ind w:left="20"/>
              <w:jc w:val="both"/>
            </w:pPr>
            <w:r>
              <w:rPr>
                <w:rFonts w:ascii="Times New Roman"/>
                <w:b w:val="false"/>
                <w:i w:val="false"/>
                <w:color w:val="000000"/>
                <w:sz w:val="20"/>
              </w:rPr>
              <w:t>
</w:t>
            </w:r>
            <w:r>
              <w:rPr>
                <w:rFonts w:ascii="Times New Roman"/>
                <w:b w:val="false"/>
                <w:i w:val="false"/>
                <w:color w:val="000000"/>
                <w:sz w:val="20"/>
              </w:rPr>
              <w:t>(1-(5,6,7,8-Tetrahydro-3,5,5,6,8,8-hexamethyl-2-naphthyl)ethan-1-one</w:t>
            </w:r>
          </w:p>
          <w:p>
            <w:pPr>
              <w:spacing w:after="20"/>
              <w:ind w:left="20"/>
              <w:jc w:val="both"/>
            </w:pPr>
            <w:r>
              <w:rPr>
                <w:rFonts w:ascii="Times New Roman"/>
                <w:b w:val="false"/>
                <w:i w:val="false"/>
                <w:color w:val="000000"/>
                <w:sz w:val="20"/>
              </w:rPr>
              <w:t>
(AHTN))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899"/>
          <w:p>
            <w:pPr>
              <w:spacing w:after="20"/>
              <w:ind w:left="20"/>
              <w:jc w:val="both"/>
            </w:pPr>
            <w:r>
              <w:rPr>
                <w:rFonts w:ascii="Times New Roman"/>
                <w:b w:val="false"/>
                <w:i w:val="false"/>
                <w:color w:val="000000"/>
                <w:sz w:val="20"/>
              </w:rPr>
              <w:t xml:space="preserve">
Ацетил гексаметил тетралин </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(Acetyl hexamethyl tetralin) </w:t>
            </w:r>
          </w:p>
          <w:p>
            <w:pPr>
              <w:spacing w:after="20"/>
              <w:ind w:left="20"/>
              <w:jc w:val="both"/>
            </w:pPr>
            <w:r>
              <w:rPr>
                <w:rFonts w:ascii="Times New Roman"/>
                <w:b w:val="false"/>
                <w:i w:val="false"/>
                <w:color w:val="000000"/>
                <w:sz w:val="20"/>
              </w:rPr>
              <w:t>
</w:t>
            </w:r>
            <w:r>
              <w:rPr>
                <w:rFonts w:ascii="Times New Roman"/>
                <w:b w:val="false"/>
                <w:i w:val="false"/>
                <w:color w:val="000000"/>
                <w:sz w:val="20"/>
              </w:rPr>
              <w:t>CAS № 21145-77-7/1506-02-1</w:t>
            </w:r>
          </w:p>
          <w:p>
            <w:pPr>
              <w:spacing w:after="20"/>
              <w:ind w:left="20"/>
              <w:jc w:val="both"/>
            </w:pPr>
            <w:r>
              <w:rPr>
                <w:rFonts w:ascii="Times New Roman"/>
                <w:b w:val="false"/>
                <w:i w:val="false"/>
                <w:color w:val="000000"/>
                <w:sz w:val="20"/>
              </w:rPr>
              <w:t>
EC № 244-240-6/216-133-4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900"/>
          <w:p>
            <w:pPr>
              <w:spacing w:after="20"/>
              <w:ind w:left="20"/>
              <w:jc w:val="both"/>
            </w:pPr>
            <w:r>
              <w:rPr>
                <w:rFonts w:ascii="Times New Roman"/>
                <w:b w:val="false"/>
                <w:i w:val="false"/>
                <w:color w:val="000000"/>
                <w:sz w:val="20"/>
              </w:rPr>
              <w:t xml:space="preserve">
Вся парфюмерно-косметическая продукция, за исключением средств гигиены полости рта </w:t>
            </w:r>
          </w:p>
          <w:bookmarkEnd w:id="90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901"/>
          <w:p>
            <w:pPr>
              <w:spacing w:after="20"/>
              <w:ind w:left="20"/>
              <w:jc w:val="both"/>
            </w:pPr>
            <w:r>
              <w:rPr>
                <w:rFonts w:ascii="Times New Roman"/>
                <w:b w:val="false"/>
                <w:i w:val="false"/>
                <w:color w:val="000000"/>
                <w:sz w:val="20"/>
              </w:rPr>
              <w:t xml:space="preserve">
(а) Несмываемая продукция - 0,1 процент, </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кроме: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водноспиртовая продук-ия – 1 процент;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духи, парфюмерные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-2,5 процента; парфюмиро-ванный крем</w:t>
            </w:r>
          </w:p>
          <w:p>
            <w:pPr>
              <w:spacing w:after="20"/>
              <w:ind w:left="20"/>
              <w:jc w:val="both"/>
            </w:pPr>
            <w:r>
              <w:rPr>
                <w:rFonts w:ascii="Times New Roman"/>
                <w:b w:val="false"/>
                <w:i w:val="false"/>
                <w:color w:val="000000"/>
                <w:sz w:val="20"/>
              </w:rPr>
              <w:t>
</w:t>
            </w:r>
            <w:r>
              <w:rPr>
                <w:rFonts w:ascii="Times New Roman"/>
                <w:b w:val="false"/>
                <w:i w:val="false"/>
                <w:color w:val="000000"/>
                <w:sz w:val="20"/>
              </w:rPr>
              <w:t>- 0,5 процента.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Смываемая продукция - 0,2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902"/>
          <w:p>
            <w:pPr>
              <w:spacing w:after="20"/>
              <w:ind w:left="20"/>
              <w:jc w:val="both"/>
            </w:pPr>
            <w:r>
              <w:rPr>
                <w:rFonts w:ascii="Times New Roman"/>
                <w:b w:val="false"/>
                <w:i w:val="false"/>
                <w:color w:val="000000"/>
                <w:sz w:val="20"/>
              </w:rPr>
              <w:t>
Камфора Эритрея (Мирра сладкая, Опопанакс)</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экстракт смолы и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(Commiphora erythraea</w:t>
            </w:r>
          </w:p>
          <w:p>
            <w:pPr>
              <w:spacing w:after="20"/>
              <w:ind w:left="20"/>
              <w:jc w:val="both"/>
            </w:pPr>
            <w:r>
              <w:rPr>
                <w:rFonts w:ascii="Times New Roman"/>
                <w:b w:val="false"/>
                <w:i w:val="false"/>
                <w:color w:val="000000"/>
                <w:sz w:val="20"/>
              </w:rPr>
              <w:t>
 Engler var. glabrescens Engler gum extract and oil)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903"/>
          <w:p>
            <w:pPr>
              <w:spacing w:after="20"/>
              <w:ind w:left="20"/>
              <w:jc w:val="both"/>
            </w:pPr>
            <w:r>
              <w:rPr>
                <w:rFonts w:ascii="Times New Roman"/>
                <w:b w:val="false"/>
                <w:i w:val="false"/>
                <w:color w:val="000000"/>
                <w:sz w:val="20"/>
              </w:rPr>
              <w:t xml:space="preserve">
Опопанакс масло </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(Opoponax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93686-00-1</w:t>
            </w:r>
          </w:p>
          <w:p>
            <w:pPr>
              <w:spacing w:after="20"/>
              <w:ind w:left="20"/>
              <w:jc w:val="both"/>
            </w:pPr>
            <w:r>
              <w:rPr>
                <w:rFonts w:ascii="Times New Roman"/>
                <w:b w:val="false"/>
                <w:i w:val="false"/>
                <w:color w:val="000000"/>
                <w:sz w:val="20"/>
              </w:rPr>
              <w:t>
EC № 297-649-7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904"/>
          <w:p>
            <w:pPr>
              <w:spacing w:after="20"/>
              <w:ind w:left="20"/>
              <w:jc w:val="both"/>
            </w:pPr>
            <w:r>
              <w:rPr>
                <w:rFonts w:ascii="Times New Roman"/>
                <w:b w:val="false"/>
                <w:i w:val="false"/>
                <w:color w:val="000000"/>
                <w:sz w:val="20"/>
              </w:rPr>
              <w:t>
Опопанакс смола</w:t>
            </w:r>
          </w:p>
          <w:bookmarkEnd w:id="904"/>
          <w:p>
            <w:pPr>
              <w:spacing w:after="20"/>
              <w:ind w:left="20"/>
              <w:jc w:val="both"/>
            </w:pPr>
            <w:r>
              <w:rPr>
                <w:rFonts w:ascii="Times New Roman"/>
                <w:b w:val="false"/>
                <w:i w:val="false"/>
                <w:color w:val="000000"/>
                <w:sz w:val="20"/>
              </w:rPr>
              <w:t>
(Opopanax chironium resin)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 93384-32-8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905"/>
          <w:p>
            <w:pPr>
              <w:spacing w:after="20"/>
              <w:ind w:left="20"/>
              <w:jc w:val="both"/>
            </w:pPr>
            <w:r>
              <w:rPr>
                <w:rFonts w:ascii="Times New Roman"/>
                <w:b w:val="false"/>
                <w:i w:val="false"/>
                <w:color w:val="000000"/>
                <w:sz w:val="20"/>
              </w:rPr>
              <w:t>
Бензол, метил-</w:t>
            </w:r>
          </w:p>
          <w:bookmarkEnd w:id="905"/>
          <w:p>
            <w:pPr>
              <w:spacing w:after="20"/>
              <w:ind w:left="20"/>
              <w:jc w:val="both"/>
            </w:pPr>
            <w:r>
              <w:rPr>
                <w:rFonts w:ascii="Times New Roman"/>
                <w:b w:val="false"/>
                <w:i w:val="false"/>
                <w:color w:val="000000"/>
                <w:sz w:val="20"/>
              </w:rPr>
              <w:t>
(Benzene, methyl-)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906"/>
          <w:p>
            <w:pPr>
              <w:spacing w:after="20"/>
              <w:ind w:left="20"/>
              <w:jc w:val="both"/>
            </w:pPr>
            <w:r>
              <w:rPr>
                <w:rFonts w:ascii="Times New Roman"/>
                <w:b w:val="false"/>
                <w:i w:val="false"/>
                <w:color w:val="000000"/>
                <w:sz w:val="20"/>
              </w:rPr>
              <w:t>
Толуол</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(Toluene)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108-88-3, </w:t>
            </w:r>
          </w:p>
          <w:p>
            <w:pPr>
              <w:spacing w:after="20"/>
              <w:ind w:left="20"/>
              <w:jc w:val="both"/>
            </w:pPr>
            <w:r>
              <w:rPr>
                <w:rFonts w:ascii="Times New Roman"/>
                <w:b w:val="false"/>
                <w:i w:val="false"/>
                <w:color w:val="000000"/>
                <w:sz w:val="20"/>
              </w:rPr>
              <w:t>
ЕС № 203-625-9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ногтей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907"/>
          <w:p>
            <w:pPr>
              <w:spacing w:after="20"/>
              <w:ind w:left="20"/>
              <w:jc w:val="both"/>
            </w:pPr>
            <w:r>
              <w:rPr>
                <w:rFonts w:ascii="Times New Roman"/>
                <w:b w:val="false"/>
                <w:i w:val="false"/>
                <w:color w:val="000000"/>
                <w:sz w:val="20"/>
              </w:rPr>
              <w:t>
Хранить в недоступном для детей месте.</w:t>
            </w:r>
          </w:p>
          <w:bookmarkEnd w:id="907"/>
          <w:p>
            <w:pPr>
              <w:spacing w:after="20"/>
              <w:ind w:left="20"/>
              <w:jc w:val="both"/>
            </w:pPr>
            <w:r>
              <w:rPr>
                <w:rFonts w:ascii="Times New Roman"/>
                <w:b w:val="false"/>
                <w:i w:val="false"/>
                <w:color w:val="000000"/>
                <w:sz w:val="20"/>
              </w:rPr>
              <w:t>
Применять только для взрослых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908"/>
          <w:p>
            <w:pPr>
              <w:spacing w:after="20"/>
              <w:ind w:left="20"/>
              <w:jc w:val="both"/>
            </w:pPr>
            <w:r>
              <w:rPr>
                <w:rFonts w:ascii="Times New Roman"/>
                <w:b w:val="false"/>
                <w:i w:val="false"/>
                <w:color w:val="000000"/>
                <w:sz w:val="20"/>
              </w:rPr>
              <w:t>
2,2′-оксидиэтанол</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(2,2′-oxydiethanol)</w:t>
            </w:r>
          </w:p>
          <w:p>
            <w:pPr>
              <w:spacing w:after="20"/>
              <w:ind w:left="20"/>
              <w:jc w:val="both"/>
            </w:pPr>
            <w:r>
              <w:rPr>
                <w:rFonts w:ascii="Times New Roman"/>
                <w:b w:val="false"/>
                <w:i w:val="false"/>
                <w:color w:val="000000"/>
                <w:sz w:val="20"/>
              </w:rPr>
              <w:t>
</w:t>
            </w:r>
            <w:r>
              <w:rPr>
                <w:rFonts w:ascii="Times New Roman"/>
                <w:b w:val="false"/>
                <w:i w:val="false"/>
                <w:color w:val="000000"/>
                <w:sz w:val="20"/>
              </w:rPr>
              <w:t>Диэтилен гликоль</w:t>
            </w:r>
          </w:p>
          <w:p>
            <w:pPr>
              <w:spacing w:after="20"/>
              <w:ind w:left="20"/>
              <w:jc w:val="both"/>
            </w:pPr>
            <w:r>
              <w:rPr>
                <w:rFonts w:ascii="Times New Roman"/>
                <w:b w:val="false"/>
                <w:i w:val="false"/>
                <w:color w:val="000000"/>
                <w:sz w:val="20"/>
              </w:rPr>
              <w:t xml:space="preserve">
(Diethylene glycol (DEG))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09"/>
          <w:p>
            <w:pPr>
              <w:spacing w:after="20"/>
              <w:ind w:left="20"/>
              <w:jc w:val="both"/>
            </w:pPr>
            <w:r>
              <w:rPr>
                <w:rFonts w:ascii="Times New Roman"/>
                <w:b w:val="false"/>
                <w:i w:val="false"/>
                <w:color w:val="000000"/>
                <w:sz w:val="20"/>
              </w:rPr>
              <w:t>
Диэтилен гликоль</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(Diethylene glycol)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111-46-6,</w:t>
            </w:r>
          </w:p>
          <w:p>
            <w:pPr>
              <w:spacing w:after="20"/>
              <w:ind w:left="20"/>
              <w:jc w:val="both"/>
            </w:pPr>
            <w:r>
              <w:rPr>
                <w:rFonts w:ascii="Times New Roman"/>
                <w:b w:val="false"/>
                <w:i w:val="false"/>
                <w:color w:val="000000"/>
                <w:sz w:val="20"/>
              </w:rPr>
              <w:t>
ЕС № 203-872-2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следовых количествах в ингредиентах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910"/>
          <w:p>
            <w:pPr>
              <w:spacing w:after="20"/>
              <w:ind w:left="20"/>
              <w:jc w:val="both"/>
            </w:pPr>
            <w:r>
              <w:rPr>
                <w:rFonts w:ascii="Times New Roman"/>
                <w:b w:val="false"/>
                <w:i w:val="false"/>
                <w:color w:val="000000"/>
                <w:sz w:val="20"/>
              </w:rPr>
              <w:t>
Диэтилен гликоль монобутиловый эфир</w:t>
            </w:r>
          </w:p>
          <w:bookmarkEnd w:id="910"/>
          <w:p>
            <w:pPr>
              <w:spacing w:after="20"/>
              <w:ind w:left="20"/>
              <w:jc w:val="both"/>
            </w:pPr>
            <w:r>
              <w:rPr>
                <w:rFonts w:ascii="Times New Roman"/>
                <w:b w:val="false"/>
                <w:i w:val="false"/>
                <w:color w:val="000000"/>
                <w:sz w:val="20"/>
              </w:rPr>
              <w:t>
(Diethylene glycol monobutyl ether (DEGBE))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911"/>
          <w:p>
            <w:pPr>
              <w:spacing w:after="20"/>
              <w:ind w:left="20"/>
              <w:jc w:val="both"/>
            </w:pPr>
            <w:r>
              <w:rPr>
                <w:rFonts w:ascii="Times New Roman"/>
                <w:b w:val="false"/>
                <w:i w:val="false"/>
                <w:color w:val="000000"/>
                <w:sz w:val="20"/>
              </w:rPr>
              <w:t>
Бутоксидигликоль</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(Butoxydiglycol)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112-34-5,</w:t>
            </w:r>
          </w:p>
          <w:p>
            <w:pPr>
              <w:spacing w:after="20"/>
              <w:ind w:left="20"/>
              <w:jc w:val="both"/>
            </w:pPr>
            <w:r>
              <w:rPr>
                <w:rFonts w:ascii="Times New Roman"/>
                <w:b w:val="false"/>
                <w:i w:val="false"/>
                <w:color w:val="000000"/>
                <w:sz w:val="20"/>
              </w:rPr>
              <w:t>
ЕС № 203-961-6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в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использовать в аэрозольной продукции (спреях)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912"/>
          <w:p>
            <w:pPr>
              <w:spacing w:after="20"/>
              <w:ind w:left="20"/>
              <w:jc w:val="both"/>
            </w:pPr>
            <w:r>
              <w:rPr>
                <w:rFonts w:ascii="Times New Roman"/>
                <w:b w:val="false"/>
                <w:i w:val="false"/>
                <w:color w:val="000000"/>
                <w:sz w:val="20"/>
              </w:rPr>
              <w:t>
Этилен гликоль монобутиловый эфир</w:t>
            </w:r>
          </w:p>
          <w:bookmarkEnd w:id="912"/>
          <w:p>
            <w:pPr>
              <w:spacing w:after="20"/>
              <w:ind w:left="20"/>
              <w:jc w:val="both"/>
            </w:pPr>
            <w:r>
              <w:rPr>
                <w:rFonts w:ascii="Times New Roman"/>
                <w:b w:val="false"/>
                <w:i w:val="false"/>
                <w:color w:val="000000"/>
                <w:sz w:val="20"/>
              </w:rPr>
              <w:t>
(Ethylene glycol monobutyl ether (EGBE))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913"/>
          <w:p>
            <w:pPr>
              <w:spacing w:after="20"/>
              <w:ind w:left="20"/>
              <w:jc w:val="both"/>
            </w:pPr>
            <w:r>
              <w:rPr>
                <w:rFonts w:ascii="Times New Roman"/>
                <w:b w:val="false"/>
                <w:i w:val="false"/>
                <w:color w:val="000000"/>
                <w:sz w:val="20"/>
              </w:rPr>
              <w:t>
Бутоксиэтанол</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(Butoxyethanol)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111-76-2,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 № 203-905-0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Растворитель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914"/>
          <w:p>
            <w:pPr>
              <w:spacing w:after="20"/>
              <w:ind w:left="20"/>
              <w:jc w:val="both"/>
            </w:pPr>
            <w:r>
              <w:rPr>
                <w:rFonts w:ascii="Times New Roman"/>
                <w:b w:val="false"/>
                <w:i w:val="false"/>
                <w:color w:val="000000"/>
                <w:sz w:val="20"/>
              </w:rPr>
              <w:t>
(а) 4,0 процента</w:t>
            </w:r>
          </w:p>
          <w:bookmarkEnd w:id="91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Запрещено использовать в аэрозольной продукции (спреях)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Растворитель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915"/>
          <w:p>
            <w:pPr>
              <w:spacing w:after="20"/>
              <w:ind w:left="20"/>
              <w:jc w:val="both"/>
            </w:pPr>
            <w:r>
              <w:rPr>
                <w:rFonts w:ascii="Times New Roman"/>
                <w:b w:val="false"/>
                <w:i w:val="false"/>
                <w:color w:val="000000"/>
                <w:sz w:val="20"/>
              </w:rPr>
              <w:t>
Тринатрий 5-гидрокси-1-(4-сульфонил)-4-(4-сульфонилазо)пиразо-лин-3-карбоксилат и алюминий лак</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(Trisodium 5-hydroxy-1-(4-sulphophenyl)-4-(4-sulpho-phenylazo)py-razole-3-carbo-xylate and aluminium lake (17))</w:t>
            </w:r>
          </w:p>
          <w:p>
            <w:pPr>
              <w:spacing w:after="20"/>
              <w:ind w:left="20"/>
              <w:jc w:val="both"/>
            </w:pPr>
            <w:r>
              <w:rPr>
                <w:rFonts w:ascii="Times New Roman"/>
                <w:b w:val="false"/>
                <w:i w:val="false"/>
                <w:color w:val="000000"/>
                <w:sz w:val="20"/>
              </w:rPr>
              <w:t>
</w:t>
            </w:r>
            <w:r>
              <w:rPr>
                <w:rFonts w:ascii="Times New Roman"/>
                <w:b w:val="false"/>
                <w:i w:val="false"/>
                <w:color w:val="000000"/>
                <w:sz w:val="20"/>
              </w:rPr>
              <w:t>(CI 19140)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916"/>
          <w:p>
            <w:pPr>
              <w:spacing w:after="20"/>
              <w:ind w:left="20"/>
              <w:jc w:val="both"/>
            </w:pPr>
            <w:r>
              <w:rPr>
                <w:rFonts w:ascii="Times New Roman"/>
                <w:b w:val="false"/>
                <w:i w:val="false"/>
                <w:color w:val="000000"/>
                <w:sz w:val="20"/>
              </w:rPr>
              <w:t>
Кислотный желтый 23;</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желтый 23 алюминиевый лак</w:t>
            </w:r>
          </w:p>
          <w:p>
            <w:pPr>
              <w:spacing w:after="20"/>
              <w:ind w:left="20"/>
              <w:jc w:val="both"/>
            </w:pPr>
            <w:r>
              <w:rPr>
                <w:rFonts w:ascii="Times New Roman"/>
                <w:b w:val="false"/>
                <w:i w:val="false"/>
                <w:color w:val="000000"/>
                <w:sz w:val="20"/>
              </w:rPr>
              <w:t>
</w:t>
            </w:r>
            <w:r>
              <w:rPr>
                <w:rFonts w:ascii="Times New Roman"/>
                <w:b w:val="false"/>
                <w:i w:val="false"/>
                <w:color w:val="000000"/>
                <w:sz w:val="20"/>
              </w:rPr>
              <w:t>(Acid Yellow 23;</w:t>
            </w:r>
          </w:p>
          <w:p>
            <w:pPr>
              <w:spacing w:after="20"/>
              <w:ind w:left="20"/>
              <w:jc w:val="both"/>
            </w:pPr>
            <w:r>
              <w:rPr>
                <w:rFonts w:ascii="Times New Roman"/>
                <w:b w:val="false"/>
                <w:i w:val="false"/>
                <w:color w:val="000000"/>
                <w:sz w:val="20"/>
              </w:rPr>
              <w:t>
</w:t>
            </w:r>
            <w:r>
              <w:rPr>
                <w:rFonts w:ascii="Times New Roman"/>
                <w:b w:val="false"/>
                <w:i w:val="false"/>
                <w:color w:val="000000"/>
                <w:sz w:val="20"/>
              </w:rPr>
              <w:t>Acid Yellow 23 Aluminium lake)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1934-21-0/ 12225-21-7</w:t>
            </w:r>
          </w:p>
          <w:p>
            <w:pPr>
              <w:spacing w:after="20"/>
              <w:ind w:left="20"/>
              <w:jc w:val="both"/>
            </w:pPr>
            <w:r>
              <w:rPr>
                <w:rFonts w:ascii="Times New Roman"/>
                <w:b w:val="false"/>
                <w:i w:val="false"/>
                <w:color w:val="000000"/>
                <w:sz w:val="20"/>
              </w:rPr>
              <w:t>
EC № 217-699-5/ 235-428-9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917"/>
          <w:p>
            <w:pPr>
              <w:spacing w:after="20"/>
              <w:ind w:left="20"/>
              <w:jc w:val="both"/>
            </w:pPr>
            <w:r>
              <w:rPr>
                <w:rFonts w:ascii="Times New Roman"/>
                <w:b w:val="false"/>
                <w:i w:val="false"/>
                <w:color w:val="000000"/>
                <w:sz w:val="20"/>
              </w:rPr>
              <w:t>
Красящее вещество в неокислитель-</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918"/>
          <w:p>
            <w:pPr>
              <w:spacing w:after="20"/>
              <w:ind w:left="20"/>
              <w:jc w:val="both"/>
            </w:pPr>
            <w:r>
              <w:rPr>
                <w:rFonts w:ascii="Times New Roman"/>
                <w:b w:val="false"/>
                <w:i w:val="false"/>
                <w:color w:val="000000"/>
                <w:sz w:val="20"/>
              </w:rPr>
              <w:t xml:space="preserve">
Бензолметанаминиум, </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N-этил-N-[4-[[4-этил-[(3-сульфонил)-метил]-ами-но]-фенил] [2-сульфофе-нил)метилен]-2,5-цикло-гексадиен-1-илидин]-3-сульфо;</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соль, динат-риевая соль и ее аммониевые и алюминиевые соли (17)</w:t>
            </w:r>
          </w:p>
          <w:p>
            <w:pPr>
              <w:spacing w:after="20"/>
              <w:ind w:left="20"/>
              <w:jc w:val="both"/>
            </w:pPr>
            <w:r>
              <w:rPr>
                <w:rFonts w:ascii="Times New Roman"/>
                <w:b w:val="false"/>
                <w:i w:val="false"/>
                <w:color w:val="000000"/>
                <w:sz w:val="20"/>
              </w:rPr>
              <w:t>
</w:t>
            </w:r>
            <w:r>
              <w:rPr>
                <w:rFonts w:ascii="Times New Roman"/>
                <w:b w:val="false"/>
                <w:i w:val="false"/>
                <w:color w:val="000000"/>
                <w:sz w:val="20"/>
              </w:rPr>
              <w:t>(Benzenemethanaminium, N-ethyl-N-[4-[[4-ethyl-[(3-sulfopheyl)-methyl]-amino]-phenyl] [2-sulfophenyl)me-thylene]-2,5-cyclohexadien-1-ylidene]-3-sulfo, inner salt, disodium salt and its ammonium and aluminium salts (17));</w:t>
            </w:r>
          </w:p>
          <w:p>
            <w:pPr>
              <w:spacing w:after="20"/>
              <w:ind w:left="20"/>
              <w:jc w:val="both"/>
            </w:pPr>
            <w:r>
              <w:rPr>
                <w:rFonts w:ascii="Times New Roman"/>
                <w:b w:val="false"/>
                <w:i w:val="false"/>
                <w:color w:val="000000"/>
                <w:sz w:val="20"/>
              </w:rPr>
              <w:t>
CI 42090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919"/>
          <w:p>
            <w:pPr>
              <w:spacing w:after="20"/>
              <w:ind w:left="20"/>
              <w:jc w:val="both"/>
            </w:pPr>
            <w:r>
              <w:rPr>
                <w:rFonts w:ascii="Times New Roman"/>
                <w:b w:val="false"/>
                <w:i w:val="false"/>
                <w:color w:val="000000"/>
                <w:sz w:val="20"/>
              </w:rPr>
              <w:t>
Кислотный голубой 9</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голубой 9 аммониевая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голубой 9 Алюминиевый лак</w:t>
            </w:r>
          </w:p>
          <w:p>
            <w:pPr>
              <w:spacing w:after="20"/>
              <w:ind w:left="20"/>
              <w:jc w:val="both"/>
            </w:pPr>
            <w:r>
              <w:rPr>
                <w:rFonts w:ascii="Times New Roman"/>
                <w:b w:val="false"/>
                <w:i w:val="false"/>
                <w:color w:val="000000"/>
                <w:sz w:val="20"/>
              </w:rPr>
              <w:t>
</w:t>
            </w:r>
            <w:r>
              <w:rPr>
                <w:rFonts w:ascii="Times New Roman"/>
                <w:b w:val="false"/>
                <w:i w:val="false"/>
                <w:color w:val="000000"/>
                <w:sz w:val="20"/>
              </w:rPr>
              <w:t>(Acid Blue 9;</w:t>
            </w:r>
          </w:p>
          <w:p>
            <w:pPr>
              <w:spacing w:after="20"/>
              <w:ind w:left="20"/>
              <w:jc w:val="both"/>
            </w:pPr>
            <w:r>
              <w:rPr>
                <w:rFonts w:ascii="Times New Roman"/>
                <w:b w:val="false"/>
                <w:i w:val="false"/>
                <w:color w:val="000000"/>
                <w:sz w:val="20"/>
              </w:rPr>
              <w:t>
</w:t>
            </w:r>
            <w:r>
              <w:rPr>
                <w:rFonts w:ascii="Times New Roman"/>
                <w:b w:val="false"/>
                <w:i w:val="false"/>
                <w:color w:val="000000"/>
                <w:sz w:val="20"/>
              </w:rPr>
              <w:t>Acid Blue 9 Аmmo-nium Salt;</w:t>
            </w:r>
          </w:p>
          <w:p>
            <w:pPr>
              <w:spacing w:after="20"/>
              <w:ind w:left="20"/>
              <w:jc w:val="both"/>
            </w:pPr>
            <w:r>
              <w:rPr>
                <w:rFonts w:ascii="Times New Roman"/>
                <w:b w:val="false"/>
                <w:i w:val="false"/>
                <w:color w:val="000000"/>
                <w:sz w:val="20"/>
              </w:rPr>
              <w:t>
</w:t>
            </w:r>
            <w:r>
              <w:rPr>
                <w:rFonts w:ascii="Times New Roman"/>
                <w:b w:val="false"/>
                <w:i w:val="false"/>
                <w:color w:val="000000"/>
                <w:sz w:val="20"/>
              </w:rPr>
              <w:t>Acid Blue 9 Alumi-nium Lake)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3844-45-9/</w:t>
            </w:r>
          </w:p>
          <w:p>
            <w:pPr>
              <w:spacing w:after="20"/>
              <w:ind w:left="20"/>
              <w:jc w:val="both"/>
            </w:pPr>
            <w:r>
              <w:rPr>
                <w:rFonts w:ascii="Times New Roman"/>
                <w:b w:val="false"/>
                <w:i w:val="false"/>
                <w:color w:val="000000"/>
                <w:sz w:val="20"/>
              </w:rPr>
              <w:t>
</w:t>
            </w:r>
            <w:r>
              <w:rPr>
                <w:rFonts w:ascii="Times New Roman"/>
                <w:b w:val="false"/>
                <w:i w:val="false"/>
                <w:color w:val="000000"/>
                <w:sz w:val="20"/>
              </w:rPr>
              <w:t>2650-18-2/68921-42-6</w:t>
            </w:r>
          </w:p>
          <w:p>
            <w:pPr>
              <w:spacing w:after="20"/>
              <w:ind w:left="20"/>
              <w:jc w:val="both"/>
            </w:pPr>
            <w:r>
              <w:rPr>
                <w:rFonts w:ascii="Times New Roman"/>
                <w:b w:val="false"/>
                <w:i w:val="false"/>
                <w:color w:val="000000"/>
                <w:sz w:val="20"/>
              </w:rPr>
              <w:t>
</w:t>
            </w:r>
            <w:r>
              <w:rPr>
                <w:rFonts w:ascii="Times New Roman"/>
                <w:b w:val="false"/>
                <w:i w:val="false"/>
                <w:color w:val="000000"/>
                <w:sz w:val="20"/>
              </w:rPr>
              <w:t>EC № 223-339-8/</w:t>
            </w:r>
          </w:p>
          <w:p>
            <w:pPr>
              <w:spacing w:after="20"/>
              <w:ind w:left="20"/>
              <w:jc w:val="both"/>
            </w:pPr>
            <w:r>
              <w:rPr>
                <w:rFonts w:ascii="Times New Roman"/>
                <w:b w:val="false"/>
                <w:i w:val="false"/>
                <w:color w:val="000000"/>
                <w:sz w:val="20"/>
              </w:rPr>
              <w:t>
</w:t>
            </w:r>
            <w:r>
              <w:rPr>
                <w:rFonts w:ascii="Times New Roman"/>
                <w:b w:val="false"/>
                <w:i w:val="false"/>
                <w:color w:val="000000"/>
                <w:sz w:val="20"/>
              </w:rPr>
              <w:t>220-168-0/</w:t>
            </w:r>
          </w:p>
          <w:p>
            <w:pPr>
              <w:spacing w:after="20"/>
              <w:ind w:left="20"/>
              <w:jc w:val="both"/>
            </w:pPr>
            <w:r>
              <w:rPr>
                <w:rFonts w:ascii="Times New Roman"/>
                <w:b w:val="false"/>
                <w:i w:val="false"/>
                <w:color w:val="000000"/>
                <w:sz w:val="20"/>
              </w:rPr>
              <w:t>
</w:t>
            </w:r>
            <w:r>
              <w:rPr>
                <w:rFonts w:ascii="Times New Roman"/>
                <w:b w:val="false"/>
                <w:i w:val="false"/>
                <w:color w:val="000000"/>
                <w:sz w:val="20"/>
              </w:rPr>
              <w:t>272-939-6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920"/>
          <w:p>
            <w:pPr>
              <w:spacing w:after="20"/>
              <w:ind w:left="20"/>
              <w:jc w:val="both"/>
            </w:pPr>
            <w:r>
              <w:rPr>
                <w:rFonts w:ascii="Times New Roman"/>
                <w:b w:val="false"/>
                <w:i w:val="false"/>
                <w:color w:val="000000"/>
                <w:sz w:val="20"/>
              </w:rPr>
              <w:t>
Красящее вещество в неокислитель-</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921"/>
          <w:p>
            <w:pPr>
              <w:spacing w:after="20"/>
              <w:ind w:left="20"/>
              <w:jc w:val="both"/>
            </w:pPr>
            <w:r>
              <w:rPr>
                <w:rFonts w:ascii="Times New Roman"/>
                <w:b w:val="false"/>
                <w:i w:val="false"/>
                <w:color w:val="000000"/>
                <w:sz w:val="20"/>
              </w:rPr>
              <w:t>
Динатрий 6-гидрокси-5-[(2-метокси-4-сульфонато-m-толил)азо]нафталин-2-сульфонат (17)</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(Disodium 6-hydroxy-5-[(2-methoxy-4-sulphonato-m-tolyl)azo]naphthalene-2-sulphonate (17))</w:t>
            </w:r>
          </w:p>
          <w:p>
            <w:pPr>
              <w:spacing w:after="20"/>
              <w:ind w:left="20"/>
              <w:jc w:val="both"/>
            </w:pPr>
            <w:r>
              <w:rPr>
                <w:rFonts w:ascii="Times New Roman"/>
                <w:b w:val="false"/>
                <w:i w:val="false"/>
                <w:color w:val="000000"/>
                <w:sz w:val="20"/>
              </w:rPr>
              <w:t>
(CI 16035)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922"/>
          <w:p>
            <w:pPr>
              <w:spacing w:after="20"/>
              <w:ind w:left="20"/>
              <w:jc w:val="both"/>
            </w:pPr>
            <w:r>
              <w:rPr>
                <w:rFonts w:ascii="Times New Roman"/>
                <w:b w:val="false"/>
                <w:i w:val="false"/>
                <w:color w:val="000000"/>
                <w:sz w:val="20"/>
              </w:rPr>
              <w:t>
Карри красный (Curry Red)</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CAS № 25956-17-6</w:t>
            </w:r>
          </w:p>
          <w:p>
            <w:pPr>
              <w:spacing w:after="20"/>
              <w:ind w:left="20"/>
              <w:jc w:val="both"/>
            </w:pPr>
            <w:r>
              <w:rPr>
                <w:rFonts w:ascii="Times New Roman"/>
                <w:b w:val="false"/>
                <w:i w:val="false"/>
                <w:color w:val="000000"/>
                <w:sz w:val="20"/>
              </w:rPr>
              <w:t>
</w:t>
            </w:r>
            <w:r>
              <w:rPr>
                <w:rFonts w:ascii="Times New Roman"/>
                <w:b w:val="false"/>
                <w:i w:val="false"/>
                <w:color w:val="000000"/>
                <w:sz w:val="20"/>
              </w:rPr>
              <w:t>EC № 247-368-0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923"/>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92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924"/>
          <w:p>
            <w:pPr>
              <w:spacing w:after="20"/>
              <w:ind w:left="20"/>
              <w:jc w:val="both"/>
            </w:pPr>
            <w:r>
              <w:rPr>
                <w:rFonts w:ascii="Times New Roman"/>
                <w:b w:val="false"/>
                <w:i w:val="false"/>
                <w:color w:val="000000"/>
                <w:sz w:val="20"/>
              </w:rPr>
              <w:t>
Тринатрий 1-(1-нафталазо)-2-гидроксинафталин-4’,6,8-трисульфонат и алюминиевый лак (17)</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(Trisodium 1-(1-naphthyl-azo)-2-hydroxynaphthalene-4’,6,8-trisulphonate and aluminium lake (17))</w:t>
            </w:r>
          </w:p>
          <w:p>
            <w:pPr>
              <w:spacing w:after="20"/>
              <w:ind w:left="20"/>
              <w:jc w:val="both"/>
            </w:pPr>
            <w:r>
              <w:rPr>
                <w:rFonts w:ascii="Times New Roman"/>
                <w:b w:val="false"/>
                <w:i w:val="false"/>
                <w:color w:val="000000"/>
                <w:sz w:val="20"/>
              </w:rPr>
              <w:t>
(CI 16255)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925"/>
          <w:p>
            <w:pPr>
              <w:spacing w:after="20"/>
              <w:ind w:left="20"/>
              <w:jc w:val="both"/>
            </w:pPr>
            <w:r>
              <w:rPr>
                <w:rFonts w:ascii="Times New Roman"/>
                <w:b w:val="false"/>
                <w:i w:val="false"/>
                <w:color w:val="000000"/>
                <w:sz w:val="20"/>
              </w:rPr>
              <w:t>
Кислотный красный 18</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красный 18</w:t>
            </w:r>
          </w:p>
          <w:p>
            <w:pPr>
              <w:spacing w:after="20"/>
              <w:ind w:left="20"/>
              <w:jc w:val="both"/>
            </w:pPr>
            <w:r>
              <w:rPr>
                <w:rFonts w:ascii="Times New Roman"/>
                <w:b w:val="false"/>
                <w:i w:val="false"/>
                <w:color w:val="000000"/>
                <w:sz w:val="20"/>
              </w:rPr>
              <w:t>
</w:t>
            </w:r>
            <w:r>
              <w:rPr>
                <w:rFonts w:ascii="Times New Roman"/>
                <w:b w:val="false"/>
                <w:i w:val="false"/>
                <w:color w:val="000000"/>
                <w:sz w:val="20"/>
              </w:rPr>
              <w:t>алюминиевый лак</w:t>
            </w:r>
          </w:p>
          <w:p>
            <w:pPr>
              <w:spacing w:after="20"/>
              <w:ind w:left="20"/>
              <w:jc w:val="both"/>
            </w:pPr>
            <w:r>
              <w:rPr>
                <w:rFonts w:ascii="Times New Roman"/>
                <w:b w:val="false"/>
                <w:i w:val="false"/>
                <w:color w:val="000000"/>
                <w:sz w:val="20"/>
              </w:rPr>
              <w:t>
</w:t>
            </w:r>
            <w:r>
              <w:rPr>
                <w:rFonts w:ascii="Times New Roman"/>
                <w:b w:val="false"/>
                <w:i w:val="false"/>
                <w:color w:val="000000"/>
                <w:sz w:val="20"/>
              </w:rPr>
              <w:t>(Acid Red 18;</w:t>
            </w:r>
          </w:p>
          <w:p>
            <w:pPr>
              <w:spacing w:after="20"/>
              <w:ind w:left="20"/>
              <w:jc w:val="both"/>
            </w:pPr>
            <w:r>
              <w:rPr>
                <w:rFonts w:ascii="Times New Roman"/>
                <w:b w:val="false"/>
                <w:i w:val="false"/>
                <w:color w:val="000000"/>
                <w:sz w:val="20"/>
              </w:rPr>
              <w:t>
</w:t>
            </w:r>
            <w:r>
              <w:rPr>
                <w:rFonts w:ascii="Times New Roman"/>
                <w:b w:val="false"/>
                <w:i w:val="false"/>
                <w:color w:val="000000"/>
                <w:sz w:val="20"/>
              </w:rPr>
              <w:t>Acid Red 18 Alumi-nium Lake)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2611-82-7/ 12227-64-4</w:t>
            </w:r>
          </w:p>
          <w:p>
            <w:pPr>
              <w:spacing w:after="20"/>
              <w:ind w:left="20"/>
              <w:jc w:val="both"/>
            </w:pPr>
            <w:r>
              <w:rPr>
                <w:rFonts w:ascii="Times New Roman"/>
                <w:b w:val="false"/>
                <w:i w:val="false"/>
                <w:color w:val="000000"/>
                <w:sz w:val="20"/>
              </w:rPr>
              <w:t>
</w:t>
            </w:r>
            <w:r>
              <w:rPr>
                <w:rFonts w:ascii="Times New Roman"/>
                <w:b w:val="false"/>
                <w:i w:val="false"/>
                <w:color w:val="000000"/>
                <w:sz w:val="20"/>
              </w:rPr>
              <w:t>EC № 220-036-2/</w:t>
            </w:r>
          </w:p>
          <w:p>
            <w:pPr>
              <w:spacing w:after="20"/>
              <w:ind w:left="20"/>
              <w:jc w:val="both"/>
            </w:pPr>
            <w:r>
              <w:rPr>
                <w:rFonts w:ascii="Times New Roman"/>
                <w:b w:val="false"/>
                <w:i w:val="false"/>
                <w:color w:val="000000"/>
                <w:sz w:val="20"/>
              </w:rPr>
              <w:t>
235-438-3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926"/>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9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927"/>
          <w:p>
            <w:pPr>
              <w:spacing w:after="20"/>
              <w:ind w:left="20"/>
              <w:jc w:val="both"/>
            </w:pPr>
            <w:r>
              <w:rPr>
                <w:rFonts w:ascii="Times New Roman"/>
                <w:b w:val="false"/>
                <w:i w:val="false"/>
                <w:color w:val="000000"/>
                <w:sz w:val="20"/>
              </w:rPr>
              <w:t>
Водород 3,6-бис(диэтил-амино)-9-(2,4-дисуль-фонатофенил)ксанти-лиум, натриевая соль (17)</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(Hydrogen 3,6-bis(diethylamino)-9-(2,4-disulphonatophenyl)xan-thylium, sodium salt (17));</w:t>
            </w:r>
          </w:p>
          <w:p>
            <w:pPr>
              <w:spacing w:after="20"/>
              <w:ind w:left="20"/>
              <w:jc w:val="both"/>
            </w:pPr>
            <w:r>
              <w:rPr>
                <w:rFonts w:ascii="Times New Roman"/>
                <w:b w:val="false"/>
                <w:i w:val="false"/>
                <w:color w:val="000000"/>
                <w:sz w:val="20"/>
              </w:rPr>
              <w:t>
(CI 45100)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928"/>
          <w:p>
            <w:pPr>
              <w:spacing w:after="20"/>
              <w:ind w:left="20"/>
              <w:jc w:val="both"/>
            </w:pPr>
            <w:r>
              <w:rPr>
                <w:rFonts w:ascii="Times New Roman"/>
                <w:b w:val="false"/>
                <w:i w:val="false"/>
                <w:color w:val="000000"/>
                <w:sz w:val="20"/>
              </w:rPr>
              <w:t>
Кислотный крас-ный 52</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(Acid Red 52)</w:t>
            </w:r>
          </w:p>
          <w:p>
            <w:pPr>
              <w:spacing w:after="20"/>
              <w:ind w:left="20"/>
              <w:jc w:val="both"/>
            </w:pPr>
            <w:r>
              <w:rPr>
                <w:rFonts w:ascii="Times New Roman"/>
                <w:b w:val="false"/>
                <w:i w:val="false"/>
                <w:color w:val="000000"/>
                <w:sz w:val="20"/>
              </w:rPr>
              <w:t>
</w:t>
            </w:r>
            <w:r>
              <w:rPr>
                <w:rFonts w:ascii="Times New Roman"/>
                <w:b w:val="false"/>
                <w:i w:val="false"/>
                <w:color w:val="000000"/>
                <w:sz w:val="20"/>
              </w:rPr>
              <w:t>CAS № 3520-42-1</w:t>
            </w:r>
          </w:p>
          <w:p>
            <w:pPr>
              <w:spacing w:after="20"/>
              <w:ind w:left="20"/>
              <w:jc w:val="both"/>
            </w:pPr>
            <w:r>
              <w:rPr>
                <w:rFonts w:ascii="Times New Roman"/>
                <w:b w:val="false"/>
                <w:i w:val="false"/>
                <w:color w:val="000000"/>
                <w:sz w:val="20"/>
              </w:rPr>
              <w:t>
</w:t>
            </w:r>
            <w:r>
              <w:rPr>
                <w:rFonts w:ascii="Times New Roman"/>
                <w:b w:val="false"/>
                <w:i w:val="false"/>
                <w:color w:val="000000"/>
                <w:sz w:val="20"/>
              </w:rPr>
              <w:t>EC № 222-529-8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929"/>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929"/>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используемая для окрашивания волос, не должна превышать 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930"/>
          <w:p>
            <w:pPr>
              <w:spacing w:after="20"/>
              <w:ind w:left="20"/>
              <w:jc w:val="both"/>
            </w:pPr>
            <w:r>
              <w:rPr>
                <w:rFonts w:ascii="Times New Roman"/>
                <w:b w:val="false"/>
                <w:i w:val="false"/>
                <w:color w:val="000000"/>
                <w:sz w:val="20"/>
              </w:rPr>
              <w:t>
(а)Должно быть напечатано на этикетке:</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0,6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931"/>
          <w:p>
            <w:pPr>
              <w:spacing w:after="20"/>
              <w:ind w:left="20"/>
              <w:jc w:val="both"/>
            </w:pPr>
            <w:r>
              <w:rPr>
                <w:rFonts w:ascii="Times New Roman"/>
                <w:b w:val="false"/>
                <w:i w:val="false"/>
                <w:color w:val="000000"/>
                <w:sz w:val="20"/>
              </w:rPr>
              <w:t>
Глиоксаль</w:t>
            </w:r>
          </w:p>
          <w:bookmarkEnd w:id="931"/>
          <w:p>
            <w:pPr>
              <w:spacing w:after="20"/>
              <w:ind w:left="20"/>
              <w:jc w:val="both"/>
            </w:pPr>
            <w:r>
              <w:rPr>
                <w:rFonts w:ascii="Times New Roman"/>
                <w:b w:val="false"/>
                <w:i w:val="false"/>
                <w:color w:val="000000"/>
                <w:sz w:val="20"/>
              </w:rPr>
              <w:t>
(Glyoxal)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932"/>
          <w:p>
            <w:pPr>
              <w:spacing w:after="20"/>
              <w:ind w:left="20"/>
              <w:jc w:val="both"/>
            </w:pPr>
            <w:r>
              <w:rPr>
                <w:rFonts w:ascii="Times New Roman"/>
                <w:b w:val="false"/>
                <w:i w:val="false"/>
                <w:color w:val="000000"/>
                <w:sz w:val="20"/>
              </w:rPr>
              <w:t xml:space="preserve">
Глиоксаль </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(Glyoxal)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107-22-2</w:t>
            </w:r>
          </w:p>
          <w:p>
            <w:pPr>
              <w:spacing w:after="20"/>
              <w:ind w:left="20"/>
              <w:jc w:val="both"/>
            </w:pPr>
            <w:r>
              <w:rPr>
                <w:rFonts w:ascii="Times New Roman"/>
                <w:b w:val="false"/>
                <w:i w:val="false"/>
                <w:color w:val="000000"/>
                <w:sz w:val="20"/>
              </w:rPr>
              <w:t>
EC №203-474-9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933"/>
          <w:p>
            <w:pPr>
              <w:spacing w:after="20"/>
              <w:ind w:left="20"/>
              <w:jc w:val="both"/>
            </w:pPr>
            <w:r>
              <w:rPr>
                <w:rFonts w:ascii="Times New Roman"/>
                <w:b w:val="false"/>
                <w:i w:val="false"/>
                <w:color w:val="000000"/>
                <w:sz w:val="20"/>
              </w:rPr>
              <w:t>
Натрий 1-амино-4-(цикло-гексиламино)-9,10-дигид-ро-9,10-диоксиантрацен-2-сульфонат (17)</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(Sodium 1-amino-4-(cyclohexylamino)-9,10-dihydro-9,10-dioxoanthracene-2-sulphonate (17));</w:t>
            </w:r>
          </w:p>
          <w:p>
            <w:pPr>
              <w:spacing w:after="20"/>
              <w:ind w:left="20"/>
              <w:jc w:val="both"/>
            </w:pPr>
            <w:r>
              <w:rPr>
                <w:rFonts w:ascii="Times New Roman"/>
                <w:b w:val="false"/>
                <w:i w:val="false"/>
                <w:color w:val="000000"/>
                <w:sz w:val="20"/>
              </w:rPr>
              <w:t>
(CI 62045)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934"/>
          <w:p>
            <w:pPr>
              <w:spacing w:after="20"/>
              <w:ind w:left="20"/>
              <w:jc w:val="both"/>
            </w:pPr>
            <w:r>
              <w:rPr>
                <w:rFonts w:ascii="Times New Roman"/>
                <w:b w:val="false"/>
                <w:i w:val="false"/>
                <w:color w:val="000000"/>
                <w:sz w:val="20"/>
              </w:rPr>
              <w:t>
Кислотный голубой 62</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(Acid Blue 62)</w:t>
            </w:r>
          </w:p>
          <w:p>
            <w:pPr>
              <w:spacing w:after="20"/>
              <w:ind w:left="20"/>
              <w:jc w:val="both"/>
            </w:pPr>
            <w:r>
              <w:rPr>
                <w:rFonts w:ascii="Times New Roman"/>
                <w:b w:val="false"/>
                <w:i w:val="false"/>
                <w:color w:val="000000"/>
                <w:sz w:val="20"/>
              </w:rPr>
              <w:t>
</w:t>
            </w:r>
            <w:r>
              <w:rPr>
                <w:rFonts w:ascii="Times New Roman"/>
                <w:b w:val="false"/>
                <w:i w:val="false"/>
                <w:color w:val="000000"/>
                <w:sz w:val="20"/>
              </w:rPr>
              <w:t>CAS № 4368-56-3</w:t>
            </w:r>
          </w:p>
          <w:p>
            <w:pPr>
              <w:spacing w:after="20"/>
              <w:ind w:left="20"/>
              <w:jc w:val="both"/>
            </w:pPr>
            <w:r>
              <w:rPr>
                <w:rFonts w:ascii="Times New Roman"/>
                <w:b w:val="false"/>
                <w:i w:val="false"/>
                <w:color w:val="000000"/>
                <w:sz w:val="20"/>
              </w:rPr>
              <w:t>
</w:t>
            </w:r>
            <w:r>
              <w:rPr>
                <w:rFonts w:ascii="Times New Roman"/>
                <w:b w:val="false"/>
                <w:i w:val="false"/>
                <w:color w:val="000000"/>
                <w:sz w:val="20"/>
              </w:rPr>
              <w:t>EC № 224-460-9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935"/>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9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936"/>
          <w:p>
            <w:pPr>
              <w:spacing w:after="20"/>
              <w:ind w:left="20"/>
              <w:jc w:val="both"/>
            </w:pPr>
            <w:r>
              <w:rPr>
                <w:rFonts w:ascii="Times New Roman"/>
                <w:b w:val="false"/>
                <w:i w:val="false"/>
                <w:color w:val="000000"/>
                <w:sz w:val="20"/>
              </w:rPr>
              <w:t>
- Не используйте с нитрозирующими ингредиентами.</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50 мкг /кг.</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937"/>
          <w:p>
            <w:pPr>
              <w:spacing w:after="20"/>
              <w:ind w:left="20"/>
              <w:jc w:val="both"/>
            </w:pPr>
            <w:r>
              <w:rPr>
                <w:rFonts w:ascii="Times New Roman"/>
                <w:b w:val="false"/>
                <w:i w:val="false"/>
                <w:color w:val="000000"/>
                <w:sz w:val="20"/>
              </w:rPr>
              <w:t>
Вербена абсолют (Lippia лимонник Kunth.)</w:t>
            </w:r>
          </w:p>
          <w:bookmarkEnd w:id="937"/>
          <w:p>
            <w:pPr>
              <w:spacing w:after="20"/>
              <w:ind w:left="20"/>
              <w:jc w:val="both"/>
            </w:pPr>
            <w:r>
              <w:rPr>
                <w:rFonts w:ascii="Times New Roman"/>
                <w:b w:val="false"/>
                <w:i w:val="false"/>
                <w:color w:val="000000"/>
                <w:sz w:val="20"/>
              </w:rPr>
              <w:t xml:space="preserve">
(Verbena absolute (Lippia citriodora Kunth.))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938"/>
          <w:p>
            <w:pPr>
              <w:spacing w:after="20"/>
              <w:ind w:left="20"/>
              <w:jc w:val="both"/>
            </w:pPr>
            <w:r>
              <w:rPr>
                <w:rFonts w:ascii="Times New Roman"/>
                <w:b w:val="false"/>
                <w:i w:val="false"/>
                <w:color w:val="000000"/>
                <w:sz w:val="20"/>
              </w:rPr>
              <w:t>
CAS № 8024-12-2</w:t>
            </w:r>
          </w:p>
          <w:bookmarkEnd w:id="93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939"/>
          <w:p>
            <w:pPr>
              <w:spacing w:after="20"/>
              <w:ind w:left="20"/>
              <w:jc w:val="both"/>
            </w:pPr>
            <w:r>
              <w:rPr>
                <w:rFonts w:ascii="Times New Roman"/>
                <w:b w:val="false"/>
                <w:i w:val="false"/>
                <w:color w:val="000000"/>
                <w:sz w:val="20"/>
              </w:rPr>
              <w:t>
Этил-N-альфа-додеканоил-L-аргинат гидрохлорид</w:t>
            </w:r>
          </w:p>
          <w:bookmarkEnd w:id="939"/>
          <w:p>
            <w:pPr>
              <w:spacing w:after="20"/>
              <w:ind w:left="20"/>
              <w:jc w:val="both"/>
            </w:pPr>
            <w:r>
              <w:rPr>
                <w:rFonts w:ascii="Times New Roman"/>
                <w:b w:val="false"/>
                <w:i w:val="false"/>
                <w:color w:val="000000"/>
                <w:sz w:val="20"/>
              </w:rPr>
              <w:t>
 (Ethyl-N-alpha-dodecanoyl-L-arginate hydrochloride(18 ))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940"/>
          <w:p>
            <w:pPr>
              <w:spacing w:after="20"/>
              <w:ind w:left="20"/>
              <w:jc w:val="both"/>
            </w:pPr>
            <w:r>
              <w:rPr>
                <w:rFonts w:ascii="Times New Roman"/>
                <w:b w:val="false"/>
                <w:i w:val="false"/>
                <w:color w:val="000000"/>
                <w:sz w:val="20"/>
              </w:rPr>
              <w:t>
Этил лаурил аргинат HCl</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(Ethyl Lauroyl Arginate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60372-77-2</w:t>
            </w:r>
          </w:p>
          <w:p>
            <w:pPr>
              <w:spacing w:after="20"/>
              <w:ind w:left="20"/>
              <w:jc w:val="both"/>
            </w:pPr>
            <w:r>
              <w:rPr>
                <w:rFonts w:ascii="Times New Roman"/>
                <w:b w:val="false"/>
                <w:i w:val="false"/>
                <w:color w:val="000000"/>
                <w:sz w:val="20"/>
              </w:rPr>
              <w:t>
ЕС № 434-630-6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941"/>
          <w:p>
            <w:pPr>
              <w:spacing w:after="20"/>
              <w:ind w:left="20"/>
              <w:jc w:val="both"/>
            </w:pPr>
            <w:r>
              <w:rPr>
                <w:rFonts w:ascii="Times New Roman"/>
                <w:b w:val="false"/>
                <w:i w:val="false"/>
                <w:color w:val="000000"/>
                <w:sz w:val="20"/>
              </w:rPr>
              <w:t>
(а) Мыло</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Шампунь от перхоти </w:t>
            </w:r>
          </w:p>
          <w:p>
            <w:pPr>
              <w:spacing w:after="20"/>
              <w:ind w:left="20"/>
              <w:jc w:val="both"/>
            </w:pPr>
            <w:r>
              <w:rPr>
                <w:rFonts w:ascii="Times New Roman"/>
                <w:b w:val="false"/>
                <w:i w:val="false"/>
                <w:color w:val="000000"/>
                <w:sz w:val="20"/>
              </w:rPr>
              <w:t>
 (c) Дезодоранты, не в виде спрея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942"/>
          <w:p>
            <w:pPr>
              <w:spacing w:after="20"/>
              <w:ind w:left="20"/>
              <w:jc w:val="both"/>
            </w:pPr>
            <w:r>
              <w:rPr>
                <w:rFonts w:ascii="Times New Roman"/>
                <w:b w:val="false"/>
                <w:i w:val="false"/>
                <w:color w:val="000000"/>
                <w:sz w:val="20"/>
              </w:rPr>
              <w:t xml:space="preserve">
Этанола, 2,2 '- ((4-аминофенил) имино) бис-, сульфат </w:t>
            </w:r>
          </w:p>
          <w:bookmarkEnd w:id="942"/>
          <w:p>
            <w:pPr>
              <w:spacing w:after="20"/>
              <w:ind w:left="20"/>
              <w:jc w:val="both"/>
            </w:pPr>
            <w:r>
              <w:rPr>
                <w:rFonts w:ascii="Times New Roman"/>
                <w:b w:val="false"/>
                <w:i w:val="false"/>
                <w:color w:val="000000"/>
                <w:sz w:val="20"/>
              </w:rPr>
              <w:t>
(2,2'-[(4-Aminophenyl)imi-no]bis(ethanol)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943"/>
          <w:p>
            <w:pPr>
              <w:spacing w:after="20"/>
              <w:ind w:left="20"/>
              <w:jc w:val="both"/>
            </w:pPr>
            <w:r>
              <w:rPr>
                <w:rFonts w:ascii="Times New Roman"/>
                <w:b w:val="false"/>
                <w:i w:val="false"/>
                <w:color w:val="000000"/>
                <w:sz w:val="20"/>
              </w:rPr>
              <w:t>
N, N-бис (2-гидрок-сиэтил)-р-фенилен-диамин сульфат</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(N,N-bis(2- Hydro-xyethyl)-p-Phenylen-ediamine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54381-16-7</w:t>
            </w:r>
          </w:p>
          <w:p>
            <w:pPr>
              <w:spacing w:after="20"/>
              <w:ind w:left="20"/>
              <w:jc w:val="both"/>
            </w:pPr>
            <w:r>
              <w:rPr>
                <w:rFonts w:ascii="Times New Roman"/>
                <w:b w:val="false"/>
                <w:i w:val="false"/>
                <w:color w:val="000000"/>
                <w:sz w:val="20"/>
              </w:rPr>
              <w:t>
ЕС № 259-134-5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944"/>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944"/>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945"/>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2,5 процента (в песчете на сульфат)</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Максимальное 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946"/>
          <w:p>
            <w:pPr>
              <w:spacing w:after="20"/>
              <w:ind w:left="20"/>
              <w:jc w:val="both"/>
            </w:pPr>
            <w:r>
              <w:rPr>
                <w:rFonts w:ascii="Times New Roman"/>
                <w:b w:val="false"/>
                <w:i w:val="false"/>
                <w:color w:val="000000"/>
                <w:sz w:val="20"/>
              </w:rPr>
              <w:t>
Должно быть напечатано на этикетке:</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1,3-Бензолдиол, 4-хлор-(1,3-Benzenediol, 4- chloro-)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947"/>
          <w:p>
            <w:pPr>
              <w:spacing w:after="20"/>
              <w:ind w:left="20"/>
              <w:jc w:val="both"/>
            </w:pPr>
            <w:r>
              <w:rPr>
                <w:rFonts w:ascii="Times New Roman"/>
                <w:b w:val="false"/>
                <w:i w:val="false"/>
                <w:color w:val="000000"/>
                <w:sz w:val="20"/>
              </w:rPr>
              <w:t>
4-хлоррезорцинол (4-Chlororesorcinol)</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CAS № 95-88-5</w:t>
            </w:r>
          </w:p>
          <w:p>
            <w:pPr>
              <w:spacing w:after="20"/>
              <w:ind w:left="20"/>
              <w:jc w:val="both"/>
            </w:pPr>
            <w:r>
              <w:rPr>
                <w:rFonts w:ascii="Times New Roman"/>
                <w:b w:val="false"/>
                <w:i w:val="false"/>
                <w:color w:val="000000"/>
                <w:sz w:val="20"/>
              </w:rPr>
              <w:t>
ЕС № 202-462-0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948"/>
          <w:p>
            <w:pPr>
              <w:spacing w:after="20"/>
              <w:ind w:left="20"/>
              <w:jc w:val="both"/>
            </w:pPr>
            <w:r>
              <w:rPr>
                <w:rFonts w:ascii="Times New Roman"/>
                <w:b w:val="false"/>
                <w:i w:val="false"/>
                <w:color w:val="000000"/>
                <w:sz w:val="20"/>
              </w:rPr>
              <w:t>
 Красящее вещество в окисленных красках для волос</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949"/>
          <w:p>
            <w:pPr>
              <w:spacing w:after="20"/>
              <w:ind w:left="20"/>
              <w:jc w:val="both"/>
            </w:pPr>
            <w:r>
              <w:rPr>
                <w:rFonts w:ascii="Times New Roman"/>
                <w:b w:val="false"/>
                <w:i w:val="false"/>
                <w:color w:val="000000"/>
                <w:sz w:val="20"/>
              </w:rPr>
              <w:t>
Должно быть напечатано на этикетке:</w:t>
            </w:r>
          </w:p>
          <w:bookmarkEnd w:id="94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 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950"/>
          <w:p>
            <w:pPr>
              <w:spacing w:after="20"/>
              <w:ind w:left="20"/>
              <w:jc w:val="both"/>
            </w:pPr>
            <w:r>
              <w:rPr>
                <w:rFonts w:ascii="Times New Roman"/>
                <w:b w:val="false"/>
                <w:i w:val="false"/>
                <w:color w:val="000000"/>
                <w:sz w:val="20"/>
              </w:rPr>
              <w:t>
2,4,5,6-Тетраамино-пиримидин сульфат</w:t>
            </w:r>
          </w:p>
          <w:bookmarkEnd w:id="950"/>
          <w:p>
            <w:pPr>
              <w:spacing w:after="20"/>
              <w:ind w:left="20"/>
              <w:jc w:val="both"/>
            </w:pPr>
            <w:r>
              <w:rPr>
                <w:rFonts w:ascii="Times New Roman"/>
                <w:b w:val="false"/>
                <w:i w:val="false"/>
                <w:color w:val="000000"/>
                <w:sz w:val="20"/>
              </w:rPr>
              <w:t>
(2,4,5,6-Tetraamino-pyrimidine sulphate)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951"/>
          <w:p>
            <w:pPr>
              <w:spacing w:after="20"/>
              <w:ind w:left="20"/>
              <w:jc w:val="both"/>
            </w:pPr>
            <w:r>
              <w:rPr>
                <w:rFonts w:ascii="Times New Roman"/>
                <w:b w:val="false"/>
                <w:i w:val="false"/>
                <w:color w:val="000000"/>
                <w:sz w:val="20"/>
              </w:rPr>
              <w:t>
Тетрааминопиримидин сульфат</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(Tetraaminopyrimi-dine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5392-28-9</w:t>
            </w:r>
          </w:p>
          <w:p>
            <w:pPr>
              <w:spacing w:after="20"/>
              <w:ind w:left="20"/>
              <w:jc w:val="both"/>
            </w:pPr>
            <w:r>
              <w:rPr>
                <w:rFonts w:ascii="Times New Roman"/>
                <w:b w:val="false"/>
                <w:i w:val="false"/>
                <w:color w:val="000000"/>
                <w:sz w:val="20"/>
              </w:rPr>
              <w:t>
ЕС № 226-393-0)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После смеши-вания с окислительным реагентом, максимальная кон-центрация применя-емая для окрашивания волос не должна превышать 3,4 процента (в пересчете на сульфат)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952"/>
          <w:p>
            <w:pPr>
              <w:spacing w:after="20"/>
              <w:ind w:left="20"/>
              <w:jc w:val="both"/>
            </w:pPr>
            <w:r>
              <w:rPr>
                <w:rFonts w:ascii="Times New Roman"/>
                <w:b w:val="false"/>
                <w:i w:val="false"/>
                <w:color w:val="000000"/>
                <w:sz w:val="20"/>
              </w:rPr>
              <w:t>
(а) Должно быть напечатано на этикетке:</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3,4 про-цента (в пере-счете на сульфат)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953"/>
          <w:p>
            <w:pPr>
              <w:spacing w:after="20"/>
              <w:ind w:left="20"/>
              <w:jc w:val="both"/>
            </w:pPr>
            <w:r>
              <w:rPr>
                <w:rFonts w:ascii="Times New Roman"/>
                <w:b w:val="false"/>
                <w:i w:val="false"/>
                <w:color w:val="000000"/>
                <w:sz w:val="20"/>
              </w:rPr>
              <w:t>
(с) Должно быть напечатано на этикетке:</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Только для профессионального применения. В случае попадания в глаза немедленно их промыть.</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954"/>
          <w:p>
            <w:pPr>
              <w:spacing w:after="20"/>
              <w:ind w:left="20"/>
              <w:jc w:val="both"/>
            </w:pPr>
            <w:r>
              <w:rPr>
                <w:rFonts w:ascii="Times New Roman"/>
                <w:b w:val="false"/>
                <w:i w:val="false"/>
                <w:color w:val="000000"/>
                <w:sz w:val="20"/>
              </w:rPr>
              <w:t xml:space="preserve">
Фенол, 2-хлор-6-(этил-амино)-4-нитрофенол, </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(92-Сhloro-6-(ethylamino)-4-nitro-)</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955"/>
          <w:p>
            <w:pPr>
              <w:spacing w:after="20"/>
              <w:ind w:left="20"/>
              <w:jc w:val="both"/>
            </w:pPr>
            <w:r>
              <w:rPr>
                <w:rFonts w:ascii="Times New Roman"/>
                <w:b w:val="false"/>
                <w:i w:val="false"/>
                <w:color w:val="000000"/>
                <w:sz w:val="20"/>
              </w:rPr>
              <w:t>
2-Хлор-6-этил-амино-4-нитро-фенол</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(2-Chloro-6-ethyl-amino-4-nitrophenol)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№131657-78-8</w:t>
            </w:r>
          </w:p>
          <w:p>
            <w:pPr>
              <w:spacing w:after="20"/>
              <w:ind w:left="20"/>
              <w:jc w:val="both"/>
            </w:pPr>
            <w:r>
              <w:rPr>
                <w:rFonts w:ascii="Times New Roman"/>
                <w:b w:val="false"/>
                <w:i w:val="false"/>
                <w:color w:val="000000"/>
                <w:sz w:val="20"/>
              </w:rPr>
              <w:t>
</w:t>
            </w:r>
            <w:r>
              <w:rPr>
                <w:rFonts w:ascii="Times New Roman"/>
                <w:b w:val="false"/>
                <w:i w:val="false"/>
                <w:color w:val="000000"/>
                <w:sz w:val="20"/>
              </w:rPr>
              <w:t>EC № 411-440-1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Красящее вещество в окислительных красках для волос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956"/>
          <w:p>
            <w:pPr>
              <w:spacing w:after="20"/>
              <w:ind w:left="20"/>
              <w:jc w:val="both"/>
            </w:pPr>
            <w:r>
              <w:rPr>
                <w:rFonts w:ascii="Times New Roman"/>
                <w:b w:val="false"/>
                <w:i w:val="false"/>
                <w:color w:val="000000"/>
                <w:sz w:val="20"/>
              </w:rPr>
              <w:t xml:space="preserve">
(a) После смешивания с окислительным реагентом, максима-льная концентрация, применяемая для окра-шивания волос, не должна превышать 1,5 процента. </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используйте с нитрозирующими ингредиентами;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50 мкг/кг</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957"/>
          <w:p>
            <w:pPr>
              <w:spacing w:after="20"/>
              <w:ind w:left="20"/>
              <w:jc w:val="both"/>
            </w:pPr>
            <w:r>
              <w:rPr>
                <w:rFonts w:ascii="Times New Roman"/>
                <w:b w:val="false"/>
                <w:i w:val="false"/>
                <w:color w:val="000000"/>
                <w:sz w:val="20"/>
              </w:rPr>
              <w:t>
(а) Должно быть напечатано на этикетке:</w:t>
            </w:r>
          </w:p>
          <w:bookmarkEnd w:id="95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 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958"/>
          <w:p>
            <w:pPr>
              <w:spacing w:after="20"/>
              <w:ind w:left="20"/>
              <w:jc w:val="both"/>
            </w:pPr>
            <w:r>
              <w:rPr>
                <w:rFonts w:ascii="Times New Roman"/>
                <w:b w:val="false"/>
                <w:i w:val="false"/>
                <w:color w:val="000000"/>
                <w:sz w:val="20"/>
              </w:rPr>
              <w:t>
6-метокси-N2-метил-2,3-пиридиндиамин гидро-хлорид и соль дигидро-хлорида (17)</w:t>
            </w:r>
          </w:p>
          <w:bookmarkEnd w:id="958"/>
          <w:p>
            <w:pPr>
              <w:spacing w:after="20"/>
              <w:ind w:left="20"/>
              <w:jc w:val="both"/>
            </w:pPr>
            <w:r>
              <w:rPr>
                <w:rFonts w:ascii="Times New Roman"/>
                <w:b w:val="false"/>
                <w:i w:val="false"/>
                <w:color w:val="000000"/>
                <w:sz w:val="20"/>
              </w:rPr>
              <w:t>
(6-Methoxy-N2-methyl-2,3-pyridinediamine hydro-chloride and dihydrochloride salt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959"/>
          <w:p>
            <w:pPr>
              <w:spacing w:after="20"/>
              <w:ind w:left="20"/>
              <w:jc w:val="both"/>
            </w:pPr>
            <w:r>
              <w:rPr>
                <w:rFonts w:ascii="Times New Roman"/>
                <w:b w:val="false"/>
                <w:i w:val="false"/>
                <w:color w:val="000000"/>
                <w:sz w:val="20"/>
              </w:rPr>
              <w:t>
6-метокси-2-метил-амино-3-аминопи-ридин HCl</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(6-Methoxy-2-methylamino-3-aminopyridine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90817-34-8/83732-72-3 </w:t>
            </w:r>
          </w:p>
          <w:p>
            <w:pPr>
              <w:spacing w:after="20"/>
              <w:ind w:left="20"/>
              <w:jc w:val="both"/>
            </w:pPr>
            <w:r>
              <w:rPr>
                <w:rFonts w:ascii="Times New Roman"/>
                <w:b w:val="false"/>
                <w:i w:val="false"/>
                <w:color w:val="000000"/>
                <w:sz w:val="20"/>
              </w:rPr>
              <w:t xml:space="preserve">
EC № -/280-622-9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960"/>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(a) и (с): После смешивания с окислительным реагентом, максимальная концен-трация применяемая, для окрашивания волос или ресниц, не должна превышать 0,68 процента в пересчете на свободное основание (1,0 процент как дигидрохлорид)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961"/>
          <w:p>
            <w:pPr>
              <w:spacing w:after="20"/>
              <w:ind w:left="20"/>
              <w:jc w:val="both"/>
            </w:pPr>
            <w:r>
              <w:rPr>
                <w:rFonts w:ascii="Times New Roman"/>
                <w:b w:val="false"/>
                <w:i w:val="false"/>
                <w:color w:val="000000"/>
                <w:sz w:val="20"/>
              </w:rPr>
              <w:t>
(а) Должно быть напечатано на этикетке:</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Прочитайте инструк-ции и следуйте им.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962"/>
          <w:p>
            <w:pPr>
              <w:spacing w:after="20"/>
              <w:ind w:left="20"/>
              <w:jc w:val="both"/>
            </w:pPr>
            <w:r>
              <w:rPr>
                <w:rFonts w:ascii="Times New Roman"/>
                <w:b w:val="false"/>
                <w:i w:val="false"/>
                <w:color w:val="000000"/>
                <w:sz w:val="20"/>
              </w:rPr>
              <w:t>
Данная продукция не предназначена для использования лицами моложе 16 лет.</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963"/>
          <w:p>
            <w:pPr>
              <w:spacing w:after="20"/>
              <w:ind w:left="20"/>
              <w:jc w:val="both"/>
            </w:pPr>
            <w:r>
              <w:rPr>
                <w:rFonts w:ascii="Times New Roman"/>
                <w:b w:val="false"/>
                <w:i w:val="false"/>
                <w:color w:val="000000"/>
                <w:sz w:val="20"/>
              </w:rPr>
              <w:t>
(b) Красящее вещество в неокислитель-ных красках для</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0.68 процента в пересчете на свободное основание (1,0 процента в пересчете на дигидро-хлорид)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964"/>
          <w:p>
            <w:pPr>
              <w:spacing w:after="20"/>
              <w:ind w:left="20"/>
              <w:jc w:val="both"/>
            </w:pPr>
            <w:r>
              <w:rPr>
                <w:rFonts w:ascii="Times New Roman"/>
                <w:b w:val="false"/>
                <w:i w:val="false"/>
                <w:color w:val="000000"/>
                <w:sz w:val="20"/>
              </w:rPr>
              <w:t>
Для (а), (b) и (с):</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50 мкг /кг.</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Может вызвать аллергическую реакцию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965"/>
          <w:p>
            <w:pPr>
              <w:spacing w:after="20"/>
              <w:ind w:left="20"/>
              <w:jc w:val="both"/>
            </w:pPr>
            <w:r>
              <w:rPr>
                <w:rFonts w:ascii="Times New Roman"/>
                <w:b w:val="false"/>
                <w:i w:val="false"/>
                <w:color w:val="000000"/>
                <w:sz w:val="20"/>
              </w:rPr>
              <w:t>
(с) Должно быть напечатано на этикетке:</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966"/>
          <w:p>
            <w:pPr>
              <w:spacing w:after="20"/>
              <w:ind w:left="20"/>
              <w:jc w:val="both"/>
            </w:pPr>
            <w:r>
              <w:rPr>
                <w:rFonts w:ascii="Times New Roman"/>
                <w:b w:val="false"/>
                <w:i w:val="false"/>
                <w:color w:val="000000"/>
                <w:sz w:val="20"/>
              </w:rPr>
              <w:t>
2,3-дигидро-1H-индол-5,6-диол и его гидробромид соли (17)</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(2,3-Dihydro-1H-indole-5,6-diol and its hydrobromide</w:t>
            </w:r>
          </w:p>
          <w:p>
            <w:pPr>
              <w:spacing w:after="20"/>
              <w:ind w:left="20"/>
              <w:jc w:val="both"/>
            </w:pPr>
            <w:r>
              <w:rPr>
                <w:rFonts w:ascii="Times New Roman"/>
                <w:b w:val="false"/>
                <w:i w:val="false"/>
                <w:color w:val="000000"/>
                <w:sz w:val="20"/>
              </w:rPr>
              <w:t>
</w:t>
            </w:r>
            <w:r>
              <w:rPr>
                <w:rFonts w:ascii="Times New Roman"/>
                <w:b w:val="false"/>
                <w:i w:val="false"/>
                <w:color w:val="000000"/>
                <w:sz w:val="20"/>
              </w:rPr>
              <w:t>salt (17))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967"/>
          <w:p>
            <w:pPr>
              <w:spacing w:after="20"/>
              <w:ind w:left="20"/>
              <w:jc w:val="both"/>
            </w:pPr>
            <w:r>
              <w:rPr>
                <w:rFonts w:ascii="Times New Roman"/>
                <w:b w:val="false"/>
                <w:i w:val="false"/>
                <w:color w:val="000000"/>
                <w:sz w:val="20"/>
              </w:rPr>
              <w:t>
Дигидроксииндол</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Дигидроксииндол</w:t>
            </w:r>
          </w:p>
          <w:p>
            <w:pPr>
              <w:spacing w:after="20"/>
              <w:ind w:left="20"/>
              <w:jc w:val="both"/>
            </w:pPr>
            <w:r>
              <w:rPr>
                <w:rFonts w:ascii="Times New Roman"/>
                <w:b w:val="false"/>
                <w:i w:val="false"/>
                <w:color w:val="000000"/>
                <w:sz w:val="20"/>
              </w:rPr>
              <w:t>
</w:t>
            </w:r>
            <w:r>
              <w:rPr>
                <w:rFonts w:ascii="Times New Roman"/>
                <w:b w:val="false"/>
                <w:i w:val="false"/>
                <w:color w:val="000000"/>
                <w:sz w:val="20"/>
              </w:rPr>
              <w:t>HBr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(Dihydroxyindoline </w:t>
            </w:r>
          </w:p>
          <w:p>
            <w:pPr>
              <w:spacing w:after="20"/>
              <w:ind w:left="20"/>
              <w:jc w:val="both"/>
            </w:pPr>
            <w:r>
              <w:rPr>
                <w:rFonts w:ascii="Times New Roman"/>
                <w:b w:val="false"/>
                <w:i w:val="false"/>
                <w:color w:val="000000"/>
                <w:sz w:val="20"/>
              </w:rPr>
              <w:t>
</w:t>
            </w:r>
            <w:r>
              <w:rPr>
                <w:rFonts w:ascii="Times New Roman"/>
                <w:b w:val="false"/>
                <w:i w:val="false"/>
                <w:color w:val="000000"/>
                <w:sz w:val="20"/>
              </w:rPr>
              <w:t>Dihydroxyindoline HBr)</w:t>
            </w:r>
          </w:p>
          <w:p>
            <w:pPr>
              <w:spacing w:after="20"/>
              <w:ind w:left="20"/>
              <w:jc w:val="both"/>
            </w:pPr>
            <w:r>
              <w:rPr>
                <w:rFonts w:ascii="Times New Roman"/>
                <w:b w:val="false"/>
                <w:i w:val="false"/>
                <w:color w:val="000000"/>
                <w:sz w:val="20"/>
              </w:rPr>
              <w:t>
</w:t>
            </w:r>
            <w:r>
              <w:rPr>
                <w:rFonts w:ascii="Times New Roman"/>
                <w:b w:val="false"/>
                <w:i w:val="false"/>
                <w:color w:val="000000"/>
                <w:sz w:val="20"/>
              </w:rPr>
              <w:t>CAS № 29539-03-5</w:t>
            </w:r>
          </w:p>
          <w:p>
            <w:pPr>
              <w:spacing w:after="20"/>
              <w:ind w:left="20"/>
              <w:jc w:val="both"/>
            </w:pPr>
            <w:r>
              <w:rPr>
                <w:rFonts w:ascii="Times New Roman"/>
                <w:b w:val="false"/>
                <w:i w:val="false"/>
                <w:color w:val="000000"/>
                <w:sz w:val="20"/>
              </w:rPr>
              <w:t>
</w:t>
            </w:r>
            <w:r>
              <w:rPr>
                <w:rFonts w:ascii="Times New Roman"/>
                <w:b w:val="false"/>
                <w:i w:val="false"/>
                <w:color w:val="000000"/>
                <w:sz w:val="20"/>
              </w:rPr>
              <w:t>/138937-28-7</w:t>
            </w:r>
          </w:p>
          <w:p>
            <w:pPr>
              <w:spacing w:after="20"/>
              <w:ind w:left="20"/>
              <w:jc w:val="both"/>
            </w:pPr>
            <w:r>
              <w:rPr>
                <w:rFonts w:ascii="Times New Roman"/>
                <w:b w:val="false"/>
                <w:i w:val="false"/>
                <w:color w:val="000000"/>
                <w:sz w:val="20"/>
              </w:rPr>
              <w:t>
EC № -/421-170-6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968"/>
          <w:p>
            <w:pPr>
              <w:spacing w:after="20"/>
              <w:ind w:left="20"/>
              <w:jc w:val="both"/>
            </w:pPr>
            <w:r>
              <w:rPr>
                <w:rFonts w:ascii="Times New Roman"/>
                <w:b w:val="false"/>
                <w:i w:val="false"/>
                <w:color w:val="000000"/>
                <w:sz w:val="20"/>
              </w:rPr>
              <w:t xml:space="preserve">
3 - (2-гидроксиэтил)-р- </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фенилдиаммоний сульфат</w:t>
            </w:r>
          </w:p>
          <w:p>
            <w:pPr>
              <w:spacing w:after="20"/>
              <w:ind w:left="20"/>
              <w:jc w:val="both"/>
            </w:pPr>
            <w:r>
              <w:rPr>
                <w:rFonts w:ascii="Times New Roman"/>
                <w:b w:val="false"/>
                <w:i w:val="false"/>
                <w:color w:val="000000"/>
                <w:sz w:val="20"/>
              </w:rPr>
              <w:t>
(3-(2-Hydroxyethyl)-p- phenylenediammonium sulphate)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969"/>
          <w:p>
            <w:pPr>
              <w:spacing w:after="20"/>
              <w:ind w:left="20"/>
              <w:jc w:val="both"/>
            </w:pPr>
            <w:r>
              <w:rPr>
                <w:rFonts w:ascii="Times New Roman"/>
                <w:b w:val="false"/>
                <w:i w:val="false"/>
                <w:color w:val="000000"/>
                <w:sz w:val="20"/>
              </w:rPr>
              <w:t>
2 - (2-гидрокси) этил-р-фенилен диамино сульфата (Hydroxyethyl-p- Phenylenediamine Sulfate)</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CAS № 93841-25-9</w:t>
            </w:r>
          </w:p>
          <w:p>
            <w:pPr>
              <w:spacing w:after="20"/>
              <w:ind w:left="20"/>
              <w:jc w:val="both"/>
            </w:pPr>
            <w:r>
              <w:rPr>
                <w:rFonts w:ascii="Times New Roman"/>
                <w:b w:val="false"/>
                <w:i w:val="false"/>
                <w:color w:val="000000"/>
                <w:sz w:val="20"/>
              </w:rPr>
              <w:t>
ЕС № 298-995-1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70"/>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9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971"/>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2,0 про-цента (в пересчете на сульфат)</w:t>
            </w:r>
          </w:p>
          <w:bookmarkEnd w:id="97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972"/>
          <w:p>
            <w:pPr>
              <w:spacing w:after="20"/>
              <w:ind w:left="20"/>
              <w:jc w:val="both"/>
            </w:pPr>
            <w:r>
              <w:rPr>
                <w:rFonts w:ascii="Times New Roman"/>
                <w:b w:val="false"/>
                <w:i w:val="false"/>
                <w:color w:val="000000"/>
                <w:sz w:val="20"/>
              </w:rPr>
              <w:t>
(а) Должно быть напечатано на этикетке:</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973"/>
          <w:p>
            <w:pPr>
              <w:spacing w:after="20"/>
              <w:ind w:left="20"/>
              <w:jc w:val="both"/>
            </w:pPr>
            <w:r>
              <w:rPr>
                <w:rFonts w:ascii="Times New Roman"/>
                <w:b w:val="false"/>
                <w:i w:val="false"/>
                <w:color w:val="000000"/>
                <w:sz w:val="20"/>
              </w:rPr>
              <w:t>
(b)</w:t>
            </w:r>
          </w:p>
          <w:bookmarkEnd w:id="973"/>
          <w:p>
            <w:pPr>
              <w:spacing w:after="20"/>
              <w:ind w:left="20"/>
              <w:jc w:val="both"/>
            </w:pPr>
            <w:r>
              <w:rPr>
                <w:rFonts w:ascii="Times New Roman"/>
                <w:b w:val="false"/>
                <w:i w:val="false"/>
                <w:color w:val="000000"/>
                <w:sz w:val="20"/>
              </w:rPr>
              <w:t>
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974"/>
          <w:p>
            <w:pPr>
              <w:spacing w:after="20"/>
              <w:ind w:left="20"/>
              <w:jc w:val="both"/>
            </w:pPr>
            <w:r>
              <w:rPr>
                <w:rFonts w:ascii="Times New Roman"/>
                <w:b w:val="false"/>
                <w:i w:val="false"/>
                <w:color w:val="000000"/>
                <w:sz w:val="20"/>
              </w:rPr>
              <w:t>
(b) После смешивания с окислительным реагентом, максимальная концентрация, применяемая для окрашивания ресниц, не должна превышать 1,75 процента (в пересчете на свободное основание)</w:t>
            </w:r>
          </w:p>
          <w:bookmarkEnd w:id="974"/>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975"/>
          <w:p>
            <w:pPr>
              <w:spacing w:after="20"/>
              <w:ind w:left="20"/>
              <w:jc w:val="both"/>
            </w:pPr>
            <w:r>
              <w:rPr>
                <w:rFonts w:ascii="Times New Roman"/>
                <w:b w:val="false"/>
                <w:i w:val="false"/>
                <w:color w:val="000000"/>
                <w:sz w:val="20"/>
              </w:rPr>
              <w:t>
(b) Должно быть напечатано на этикетке:</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976"/>
          <w:p>
            <w:pPr>
              <w:spacing w:after="20"/>
              <w:ind w:left="20"/>
              <w:jc w:val="both"/>
            </w:pPr>
            <w:r>
              <w:rPr>
                <w:rFonts w:ascii="Times New Roman"/>
                <w:b w:val="false"/>
                <w:i w:val="false"/>
                <w:color w:val="000000"/>
                <w:sz w:val="20"/>
              </w:rPr>
              <w:t xml:space="preserve">
1Н-индол-5 ,6-диол </w:t>
            </w:r>
          </w:p>
          <w:bookmarkEnd w:id="976"/>
          <w:p>
            <w:pPr>
              <w:spacing w:after="20"/>
              <w:ind w:left="20"/>
              <w:jc w:val="both"/>
            </w:pPr>
            <w:r>
              <w:rPr>
                <w:rFonts w:ascii="Times New Roman"/>
                <w:b w:val="false"/>
                <w:i w:val="false"/>
                <w:color w:val="000000"/>
                <w:sz w:val="20"/>
              </w:rPr>
              <w:t>
(1H-Indole-5,6-diol)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977"/>
          <w:p>
            <w:pPr>
              <w:spacing w:after="20"/>
              <w:ind w:left="20"/>
              <w:jc w:val="both"/>
            </w:pPr>
            <w:r>
              <w:rPr>
                <w:rFonts w:ascii="Times New Roman"/>
                <w:b w:val="false"/>
                <w:i w:val="false"/>
                <w:color w:val="000000"/>
                <w:sz w:val="20"/>
              </w:rPr>
              <w:t xml:space="preserve">
Дигидроксиindoleиндол </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(Dihydroxyindole)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3131-52-0</w:t>
            </w:r>
          </w:p>
          <w:p>
            <w:pPr>
              <w:spacing w:after="20"/>
              <w:ind w:left="20"/>
              <w:jc w:val="both"/>
            </w:pPr>
            <w:r>
              <w:rPr>
                <w:rFonts w:ascii="Times New Roman"/>
                <w:b w:val="false"/>
                <w:i w:val="false"/>
                <w:color w:val="000000"/>
                <w:sz w:val="20"/>
              </w:rPr>
              <w:t>
ЕС № 412-130-9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97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978"/>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979"/>
          <w:p>
            <w:pPr>
              <w:spacing w:after="20"/>
              <w:ind w:left="20"/>
              <w:jc w:val="both"/>
            </w:pPr>
            <w:r>
              <w:rPr>
                <w:rFonts w:ascii="Times New Roman"/>
                <w:b w:val="false"/>
                <w:i w:val="false"/>
                <w:color w:val="000000"/>
                <w:sz w:val="20"/>
              </w:rPr>
              <w:t>
(а) Должно быть напечатано на этикетке:</w:t>
            </w:r>
          </w:p>
          <w:bookmarkEnd w:id="97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980"/>
          <w:p>
            <w:pPr>
              <w:spacing w:after="20"/>
              <w:ind w:left="20"/>
              <w:jc w:val="both"/>
            </w:pPr>
            <w:r>
              <w:rPr>
                <w:rFonts w:ascii="Times New Roman"/>
                <w:b w:val="false"/>
                <w:i w:val="false"/>
                <w:color w:val="000000"/>
                <w:sz w:val="20"/>
              </w:rPr>
              <w:t xml:space="preserve">
5-Амино-4-хлор-2- </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метилфенолгидрохлорид </w:t>
            </w:r>
          </w:p>
          <w:p>
            <w:pPr>
              <w:spacing w:after="20"/>
              <w:ind w:left="20"/>
              <w:jc w:val="both"/>
            </w:pPr>
            <w:r>
              <w:rPr>
                <w:rFonts w:ascii="Times New Roman"/>
                <w:b w:val="false"/>
                <w:i w:val="false"/>
                <w:color w:val="000000"/>
                <w:sz w:val="20"/>
              </w:rPr>
              <w:t>
(5-Amino-4-chloro-2-me-thylphenol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81"/>
          <w:p>
            <w:pPr>
              <w:spacing w:after="20"/>
              <w:ind w:left="20"/>
              <w:jc w:val="both"/>
            </w:pPr>
            <w:r>
              <w:rPr>
                <w:rFonts w:ascii="Times New Roman"/>
                <w:b w:val="false"/>
                <w:i w:val="false"/>
                <w:color w:val="000000"/>
                <w:sz w:val="20"/>
              </w:rPr>
              <w:t xml:space="preserve">
5-Амино-4- </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хлор-o-крезол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HCl </w:t>
            </w:r>
          </w:p>
          <w:p>
            <w:pPr>
              <w:spacing w:after="20"/>
              <w:ind w:left="20"/>
              <w:jc w:val="both"/>
            </w:pPr>
            <w:r>
              <w:rPr>
                <w:rFonts w:ascii="Times New Roman"/>
                <w:b w:val="false"/>
                <w:i w:val="false"/>
                <w:color w:val="000000"/>
                <w:sz w:val="20"/>
              </w:rPr>
              <w:t>
</w:t>
            </w:r>
            <w:r>
              <w:rPr>
                <w:rFonts w:ascii="Times New Roman"/>
                <w:b w:val="false"/>
                <w:i w:val="false"/>
                <w:color w:val="000000"/>
                <w:sz w:val="20"/>
              </w:rPr>
              <w:t>(5-Amino-4- Chloro-o-Cresol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110102-85-7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982"/>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982"/>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1,5 процента (в песчете на гидрохлорид)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983"/>
          <w:p>
            <w:pPr>
              <w:spacing w:after="20"/>
              <w:ind w:left="20"/>
              <w:jc w:val="both"/>
            </w:pPr>
            <w:r>
              <w:rPr>
                <w:rFonts w:ascii="Times New Roman"/>
                <w:b w:val="false"/>
                <w:i w:val="false"/>
                <w:color w:val="000000"/>
                <w:sz w:val="20"/>
              </w:rPr>
              <w:t>
Должно быть напечатано на этикетке:</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984"/>
          <w:p>
            <w:pPr>
              <w:spacing w:after="20"/>
              <w:ind w:left="20"/>
              <w:jc w:val="both"/>
            </w:pPr>
            <w:r>
              <w:rPr>
                <w:rFonts w:ascii="Times New Roman"/>
                <w:b w:val="false"/>
                <w:i w:val="false"/>
                <w:color w:val="000000"/>
                <w:sz w:val="20"/>
              </w:rPr>
              <w:t>
1Н-индол-6-ол</w:t>
            </w:r>
          </w:p>
          <w:bookmarkEnd w:id="984"/>
          <w:p>
            <w:pPr>
              <w:spacing w:after="20"/>
              <w:ind w:left="20"/>
              <w:jc w:val="both"/>
            </w:pPr>
            <w:r>
              <w:rPr>
                <w:rFonts w:ascii="Times New Roman"/>
                <w:b w:val="false"/>
                <w:i w:val="false"/>
                <w:color w:val="000000"/>
                <w:sz w:val="20"/>
              </w:rPr>
              <w:t>
(1H-Indol-6-ol)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985"/>
          <w:p>
            <w:pPr>
              <w:spacing w:after="20"/>
              <w:ind w:left="20"/>
              <w:jc w:val="both"/>
            </w:pPr>
            <w:r>
              <w:rPr>
                <w:rFonts w:ascii="Times New Roman"/>
                <w:b w:val="false"/>
                <w:i w:val="false"/>
                <w:color w:val="000000"/>
                <w:sz w:val="20"/>
              </w:rPr>
              <w:t xml:space="preserve">
6-Гидроксииндол </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(6-Hydroxyindole)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2380-86-1</w:t>
            </w:r>
          </w:p>
          <w:p>
            <w:pPr>
              <w:spacing w:after="20"/>
              <w:ind w:left="20"/>
              <w:jc w:val="both"/>
            </w:pPr>
            <w:r>
              <w:rPr>
                <w:rFonts w:ascii="Times New Roman"/>
                <w:b w:val="false"/>
                <w:i w:val="false"/>
                <w:color w:val="000000"/>
                <w:sz w:val="20"/>
              </w:rPr>
              <w:t>
ЕС № 417-020-4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86"/>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986"/>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987"/>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0,5 про-цента.</w:t>
            </w:r>
          </w:p>
          <w:bookmarkEnd w:id="987"/>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988"/>
          <w:p>
            <w:pPr>
              <w:spacing w:after="20"/>
              <w:ind w:left="20"/>
              <w:jc w:val="both"/>
            </w:pPr>
            <w:r>
              <w:rPr>
                <w:rFonts w:ascii="Times New Roman"/>
                <w:b w:val="false"/>
                <w:i w:val="false"/>
                <w:color w:val="000000"/>
                <w:sz w:val="20"/>
              </w:rPr>
              <w:t>
Должно быть напечатано на этикетке:</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 При окрашивании волос могут возникать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989"/>
          <w:p>
            <w:pPr>
              <w:spacing w:after="20"/>
              <w:ind w:left="20"/>
              <w:jc w:val="both"/>
            </w:pPr>
            <w:r>
              <w:rPr>
                <w:rFonts w:ascii="Times New Roman"/>
                <w:b w:val="false"/>
                <w:i w:val="false"/>
                <w:color w:val="000000"/>
                <w:sz w:val="20"/>
              </w:rPr>
              <w:t>
1Н-индол-2 ,3-дион</w:t>
            </w:r>
          </w:p>
          <w:bookmarkEnd w:id="989"/>
          <w:p>
            <w:pPr>
              <w:spacing w:after="20"/>
              <w:ind w:left="20"/>
              <w:jc w:val="both"/>
            </w:pPr>
            <w:r>
              <w:rPr>
                <w:rFonts w:ascii="Times New Roman"/>
                <w:b w:val="false"/>
                <w:i w:val="false"/>
                <w:color w:val="000000"/>
                <w:sz w:val="20"/>
              </w:rPr>
              <w:t>
(1H-Indole-2,3-Dione)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990"/>
          <w:p>
            <w:pPr>
              <w:spacing w:after="20"/>
              <w:ind w:left="20"/>
              <w:jc w:val="both"/>
            </w:pPr>
            <w:r>
              <w:rPr>
                <w:rFonts w:ascii="Times New Roman"/>
                <w:b w:val="false"/>
                <w:i w:val="false"/>
                <w:color w:val="000000"/>
                <w:sz w:val="20"/>
              </w:rPr>
              <w:t>
Изатин</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(Isatin)</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91-56-5</w:t>
            </w:r>
          </w:p>
          <w:p>
            <w:pPr>
              <w:spacing w:after="20"/>
              <w:ind w:left="20"/>
              <w:jc w:val="both"/>
            </w:pPr>
            <w:r>
              <w:rPr>
                <w:rFonts w:ascii="Times New Roman"/>
                <w:b w:val="false"/>
                <w:i w:val="false"/>
                <w:color w:val="000000"/>
                <w:sz w:val="20"/>
              </w:rPr>
              <w:t>
ЕС № 202-077-8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91"/>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991"/>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992"/>
          <w:p>
            <w:pPr>
              <w:spacing w:after="20"/>
              <w:ind w:left="20"/>
              <w:jc w:val="both"/>
            </w:pPr>
            <w:r>
              <w:rPr>
                <w:rFonts w:ascii="Times New Roman"/>
                <w:b w:val="false"/>
                <w:i w:val="false"/>
                <w:color w:val="000000"/>
                <w:sz w:val="20"/>
              </w:rPr>
              <w:t>
Должно быть напечатано на этикетке:</w:t>
            </w:r>
          </w:p>
          <w:bookmarkEnd w:id="99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993"/>
          <w:p>
            <w:pPr>
              <w:spacing w:after="20"/>
              <w:ind w:left="20"/>
              <w:jc w:val="both"/>
            </w:pPr>
            <w:r>
              <w:rPr>
                <w:rFonts w:ascii="Times New Roman"/>
                <w:b w:val="false"/>
                <w:i w:val="false"/>
                <w:color w:val="000000"/>
                <w:sz w:val="20"/>
              </w:rPr>
              <w:t xml:space="preserve">
2-Аминопиридин-3-ол </w:t>
            </w:r>
          </w:p>
          <w:bookmarkEnd w:id="993"/>
          <w:p>
            <w:pPr>
              <w:spacing w:after="20"/>
              <w:ind w:left="20"/>
              <w:jc w:val="both"/>
            </w:pPr>
            <w:r>
              <w:rPr>
                <w:rFonts w:ascii="Times New Roman"/>
                <w:b w:val="false"/>
                <w:i w:val="false"/>
                <w:color w:val="000000"/>
                <w:sz w:val="20"/>
              </w:rPr>
              <w:t>
(2-Aminopyridin-3-ol)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994"/>
          <w:p>
            <w:pPr>
              <w:spacing w:after="20"/>
              <w:ind w:left="20"/>
              <w:jc w:val="both"/>
            </w:pPr>
            <w:r>
              <w:rPr>
                <w:rFonts w:ascii="Times New Roman"/>
                <w:b w:val="false"/>
                <w:i w:val="false"/>
                <w:color w:val="000000"/>
                <w:sz w:val="20"/>
              </w:rPr>
              <w:t>
2-Амино-3-гидрок-сипиридин</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(2-Amino-3- Hydroxypyridine)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16867-03-1</w:t>
            </w:r>
          </w:p>
          <w:p>
            <w:pPr>
              <w:spacing w:after="20"/>
              <w:ind w:left="20"/>
              <w:jc w:val="both"/>
            </w:pPr>
            <w:r>
              <w:rPr>
                <w:rFonts w:ascii="Times New Roman"/>
                <w:b w:val="false"/>
                <w:i w:val="false"/>
                <w:color w:val="000000"/>
                <w:sz w:val="20"/>
              </w:rPr>
              <w:t>
ЕС № 240-886-8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995"/>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9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996"/>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1,0 процента </w:t>
            </w:r>
          </w:p>
          <w:bookmarkEnd w:id="99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997"/>
          <w:p>
            <w:pPr>
              <w:spacing w:after="20"/>
              <w:ind w:left="20"/>
              <w:jc w:val="both"/>
            </w:pPr>
            <w:r>
              <w:rPr>
                <w:rFonts w:ascii="Times New Roman"/>
                <w:b w:val="false"/>
                <w:i w:val="false"/>
                <w:color w:val="000000"/>
                <w:sz w:val="20"/>
              </w:rPr>
              <w:t>
(а) Должно быть напечатано на этикетке:</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998"/>
          <w:p>
            <w:pPr>
              <w:spacing w:after="20"/>
              <w:ind w:left="20"/>
              <w:jc w:val="both"/>
            </w:pPr>
            <w:r>
              <w:rPr>
                <w:rFonts w:ascii="Times New Roman"/>
                <w:b w:val="false"/>
                <w:i w:val="false"/>
                <w:color w:val="000000"/>
                <w:sz w:val="20"/>
              </w:rPr>
              <w:t>
(b)</w:t>
            </w:r>
          </w:p>
          <w:bookmarkEnd w:id="998"/>
          <w:p>
            <w:pPr>
              <w:spacing w:after="20"/>
              <w:ind w:left="20"/>
              <w:jc w:val="both"/>
            </w:pPr>
            <w:r>
              <w:rPr>
                <w:rFonts w:ascii="Times New Roman"/>
                <w:b w:val="false"/>
                <w:i w:val="false"/>
                <w:color w:val="000000"/>
                <w:sz w:val="20"/>
              </w:rPr>
              <w:t>
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999"/>
          <w:p>
            <w:pPr>
              <w:spacing w:after="20"/>
              <w:ind w:left="20"/>
              <w:jc w:val="both"/>
            </w:pPr>
            <w:r>
              <w:rPr>
                <w:rFonts w:ascii="Times New Roman"/>
                <w:b w:val="false"/>
                <w:i w:val="false"/>
                <w:color w:val="000000"/>
                <w:sz w:val="20"/>
              </w:rPr>
              <w:t xml:space="preserve">
(b) После смешива-ния с окислительным реагентом, макси-мальная концен-трация, применяемая для окрашивания ресниц, не должна превышать 0,5 про-цента </w:t>
            </w:r>
          </w:p>
          <w:bookmarkEnd w:id="999"/>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000"/>
          <w:p>
            <w:pPr>
              <w:spacing w:after="20"/>
              <w:ind w:left="20"/>
              <w:jc w:val="both"/>
            </w:pPr>
            <w:r>
              <w:rPr>
                <w:rFonts w:ascii="Times New Roman"/>
                <w:b w:val="false"/>
                <w:i w:val="false"/>
                <w:color w:val="000000"/>
                <w:sz w:val="20"/>
              </w:rPr>
              <w:t>
(b) Должно быть напечатано на этикетке:</w:t>
            </w:r>
          </w:p>
          <w:bookmarkEnd w:id="100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001"/>
          <w:p>
            <w:pPr>
              <w:spacing w:after="20"/>
              <w:ind w:left="20"/>
              <w:jc w:val="both"/>
            </w:pPr>
            <w:r>
              <w:rPr>
                <w:rFonts w:ascii="Times New Roman"/>
                <w:b w:val="false"/>
                <w:i w:val="false"/>
                <w:color w:val="000000"/>
                <w:sz w:val="20"/>
              </w:rPr>
              <w:t>
2-Метил-1-нафтил ацетат</w:t>
            </w:r>
          </w:p>
          <w:bookmarkEnd w:id="1001"/>
          <w:p>
            <w:pPr>
              <w:spacing w:after="20"/>
              <w:ind w:left="20"/>
              <w:jc w:val="both"/>
            </w:pPr>
            <w:r>
              <w:rPr>
                <w:rFonts w:ascii="Times New Roman"/>
                <w:b w:val="false"/>
                <w:i w:val="false"/>
                <w:color w:val="000000"/>
                <w:sz w:val="20"/>
              </w:rPr>
              <w:t>
(2-Methyl-1-naphthyl acetate)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002"/>
          <w:p>
            <w:pPr>
              <w:spacing w:after="20"/>
              <w:ind w:left="20"/>
              <w:jc w:val="both"/>
            </w:pPr>
            <w:r>
              <w:rPr>
                <w:rFonts w:ascii="Times New Roman"/>
                <w:b w:val="false"/>
                <w:i w:val="false"/>
                <w:color w:val="000000"/>
                <w:sz w:val="20"/>
              </w:rPr>
              <w:t xml:space="preserve">
1-Ацетокси-2-ме-тилнафталин </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(1-Acetoxy-2- Methylnaphthalene)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5697-02-9</w:t>
            </w:r>
          </w:p>
          <w:p>
            <w:pPr>
              <w:spacing w:after="20"/>
              <w:ind w:left="20"/>
              <w:jc w:val="both"/>
            </w:pPr>
            <w:r>
              <w:rPr>
                <w:rFonts w:ascii="Times New Roman"/>
                <w:b w:val="false"/>
                <w:i w:val="false"/>
                <w:color w:val="000000"/>
                <w:sz w:val="20"/>
              </w:rPr>
              <w:t>
ЕС № 454-690-7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003"/>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004"/>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2,0 про-цента (когда 2-метил-1-нафтол и 1-ацеток-си-2-метил-нафталин присутствуют в композиции краски для волос, макси-мальная концен-трация на волосах</w:t>
            </w:r>
          </w:p>
          <w:bookmarkEnd w:id="1004"/>
          <w:p>
            <w:pPr>
              <w:spacing w:after="20"/>
              <w:ind w:left="20"/>
              <w:jc w:val="both"/>
            </w:pPr>
            <w:r>
              <w:rPr>
                <w:rFonts w:ascii="Times New Roman"/>
                <w:b w:val="false"/>
                <w:i w:val="false"/>
                <w:color w:val="000000"/>
                <w:sz w:val="20"/>
              </w:rPr>
              <w:t>
2 - метил-1-нафтола не должна превы-шать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005"/>
          <w:p>
            <w:pPr>
              <w:spacing w:after="20"/>
              <w:ind w:left="20"/>
              <w:jc w:val="both"/>
            </w:pPr>
            <w:r>
              <w:rPr>
                <w:rFonts w:ascii="Times New Roman"/>
                <w:b w:val="false"/>
                <w:i w:val="false"/>
                <w:color w:val="000000"/>
                <w:sz w:val="20"/>
              </w:rPr>
              <w:t>
Должно быть напечатано на этикетке:</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006"/>
          <w:p>
            <w:pPr>
              <w:spacing w:after="20"/>
              <w:ind w:left="20"/>
              <w:jc w:val="both"/>
            </w:pPr>
            <w:r>
              <w:rPr>
                <w:rFonts w:ascii="Times New Roman"/>
                <w:b w:val="false"/>
                <w:i w:val="false"/>
                <w:color w:val="000000"/>
                <w:sz w:val="20"/>
              </w:rPr>
              <w:t xml:space="preserve">
1-Гидрокси-2-метил- </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нафталин </w:t>
            </w:r>
          </w:p>
          <w:p>
            <w:pPr>
              <w:spacing w:after="20"/>
              <w:ind w:left="20"/>
              <w:jc w:val="both"/>
            </w:pPr>
            <w:r>
              <w:rPr>
                <w:rFonts w:ascii="Times New Roman"/>
                <w:b w:val="false"/>
                <w:i w:val="false"/>
                <w:color w:val="000000"/>
                <w:sz w:val="20"/>
              </w:rPr>
              <w:t>
(1-Hydroxy-2-methyl-naphthalene)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007"/>
          <w:p>
            <w:pPr>
              <w:spacing w:after="20"/>
              <w:ind w:left="20"/>
              <w:jc w:val="both"/>
            </w:pPr>
            <w:r>
              <w:rPr>
                <w:rFonts w:ascii="Times New Roman"/>
                <w:b w:val="false"/>
                <w:i w:val="false"/>
                <w:color w:val="000000"/>
                <w:sz w:val="20"/>
              </w:rPr>
              <w:t xml:space="preserve">
2-Метил-1-Нафтол </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(2-Methyl-1-Naphthol)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7469-77-4</w:t>
            </w:r>
          </w:p>
          <w:p>
            <w:pPr>
              <w:spacing w:after="20"/>
              <w:ind w:left="20"/>
              <w:jc w:val="both"/>
            </w:pPr>
            <w:r>
              <w:rPr>
                <w:rFonts w:ascii="Times New Roman"/>
                <w:b w:val="false"/>
                <w:i w:val="false"/>
                <w:color w:val="000000"/>
                <w:sz w:val="20"/>
              </w:rPr>
              <w:t>
ЕС № 231-265-2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008"/>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008"/>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009"/>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2,0 про-цента (когда 2-метил-1-нафтол и 1-ацеток-си-2-метилнафталин присутствуют в композиции краски для волос, макси-мальная концен-трация на волосах 2 - метил-1-нафтола не должна превышать 2,0 процента).</w:t>
            </w:r>
          </w:p>
          <w:bookmarkEnd w:id="100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010"/>
          <w:p>
            <w:pPr>
              <w:spacing w:after="20"/>
              <w:ind w:left="20"/>
              <w:jc w:val="both"/>
            </w:pPr>
            <w:r>
              <w:rPr>
                <w:rFonts w:ascii="Times New Roman"/>
                <w:b w:val="false"/>
                <w:i w:val="false"/>
                <w:color w:val="000000"/>
                <w:sz w:val="20"/>
              </w:rPr>
              <w:t>
Должно быть напечатано на этикетке:</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011"/>
          <w:p>
            <w:pPr>
              <w:spacing w:after="20"/>
              <w:ind w:left="20"/>
              <w:jc w:val="both"/>
            </w:pPr>
            <w:r>
              <w:rPr>
                <w:rFonts w:ascii="Times New Roman"/>
                <w:b w:val="false"/>
                <w:i w:val="false"/>
                <w:color w:val="000000"/>
                <w:sz w:val="20"/>
              </w:rPr>
              <w:t xml:space="preserve">
Динатрий 5,7 -динитро-8-оксидо-2- нафталин-сульфонат </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(CI 10316)</w:t>
            </w:r>
          </w:p>
          <w:p>
            <w:pPr>
              <w:spacing w:after="20"/>
              <w:ind w:left="20"/>
              <w:jc w:val="both"/>
            </w:pPr>
            <w:r>
              <w:rPr>
                <w:rFonts w:ascii="Times New Roman"/>
                <w:b w:val="false"/>
                <w:i w:val="false"/>
                <w:color w:val="000000"/>
                <w:sz w:val="20"/>
              </w:rPr>
              <w:t>
(Disodium 5,7- dinitro-8-oxido-2- naphthalene-sulfonate (CI 10316))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012"/>
          <w:p>
            <w:pPr>
              <w:spacing w:after="20"/>
              <w:ind w:left="20"/>
              <w:jc w:val="both"/>
            </w:pPr>
            <w:r>
              <w:rPr>
                <w:rFonts w:ascii="Times New Roman"/>
                <w:b w:val="false"/>
                <w:i w:val="false"/>
                <w:color w:val="000000"/>
                <w:sz w:val="20"/>
              </w:rPr>
              <w:t>
Кислотный желтый 1</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(Acid Yellow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846-70-8</w:t>
            </w:r>
          </w:p>
          <w:p>
            <w:pPr>
              <w:spacing w:after="20"/>
              <w:ind w:left="20"/>
              <w:jc w:val="both"/>
            </w:pPr>
            <w:r>
              <w:rPr>
                <w:rFonts w:ascii="Times New Roman"/>
                <w:b w:val="false"/>
                <w:i w:val="false"/>
                <w:color w:val="000000"/>
                <w:sz w:val="20"/>
              </w:rPr>
              <w:t>
ЕС № 212-690-2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013"/>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(b) Красящее вещество в неокислитель-ных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014"/>
          <w:p>
            <w:pPr>
              <w:spacing w:after="20"/>
              <w:ind w:left="20"/>
              <w:jc w:val="both"/>
            </w:pPr>
            <w:r>
              <w:rPr>
                <w:rFonts w:ascii="Times New Roman"/>
                <w:b w:val="false"/>
                <w:i w:val="false"/>
                <w:color w:val="000000"/>
                <w:sz w:val="20"/>
              </w:rPr>
              <w:t>
 </w:t>
            </w:r>
          </w:p>
          <w:bookmarkEnd w:id="1014"/>
          <w:p>
            <w:pPr>
              <w:spacing w:after="20"/>
              <w:ind w:left="20"/>
              <w:jc w:val="both"/>
            </w:pPr>
            <w:r>
              <w:rPr>
                <w:rFonts w:ascii="Times New Roman"/>
                <w:b w:val="false"/>
                <w:i w:val="false"/>
                <w:color w:val="000000"/>
                <w:sz w:val="20"/>
              </w:rPr>
              <w:t>
 (b) 0,2 процента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015"/>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1,0 про-цент</w:t>
            </w:r>
          </w:p>
          <w:bookmarkEnd w:id="101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016"/>
          <w:p>
            <w:pPr>
              <w:spacing w:after="20"/>
              <w:ind w:left="20"/>
              <w:jc w:val="both"/>
            </w:pPr>
            <w:r>
              <w:rPr>
                <w:rFonts w:ascii="Times New Roman"/>
                <w:b w:val="false"/>
                <w:i w:val="false"/>
                <w:color w:val="000000"/>
                <w:sz w:val="20"/>
              </w:rPr>
              <w:t>
(а) Должно быть напечатано на этикетке:</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017"/>
          <w:p>
            <w:pPr>
              <w:spacing w:after="20"/>
              <w:ind w:left="20"/>
              <w:jc w:val="both"/>
            </w:pPr>
            <w:r>
              <w:rPr>
                <w:rFonts w:ascii="Times New Roman"/>
                <w:b w:val="false"/>
                <w:i w:val="false"/>
                <w:color w:val="000000"/>
                <w:sz w:val="20"/>
              </w:rPr>
              <w:t>
4-Амино-3-нитрофенол</w:t>
            </w:r>
          </w:p>
          <w:bookmarkEnd w:id="1017"/>
          <w:p>
            <w:pPr>
              <w:spacing w:after="20"/>
              <w:ind w:left="20"/>
              <w:jc w:val="both"/>
            </w:pPr>
            <w:r>
              <w:rPr>
                <w:rFonts w:ascii="Times New Roman"/>
                <w:b w:val="false"/>
                <w:i w:val="false"/>
                <w:color w:val="000000"/>
                <w:sz w:val="20"/>
              </w:rPr>
              <w:t>
(4-Amino-3-nitrophenol)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018"/>
          <w:p>
            <w:pPr>
              <w:spacing w:after="20"/>
              <w:ind w:left="20"/>
              <w:jc w:val="both"/>
            </w:pPr>
            <w:r>
              <w:rPr>
                <w:rFonts w:ascii="Times New Roman"/>
                <w:b w:val="false"/>
                <w:i w:val="false"/>
                <w:color w:val="000000"/>
                <w:sz w:val="20"/>
              </w:rPr>
              <w:t>
4-Амино-3-нитро-фенол</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(4-Amino-3- 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610-81-1</w:t>
            </w:r>
          </w:p>
          <w:p>
            <w:pPr>
              <w:spacing w:after="20"/>
              <w:ind w:left="20"/>
              <w:jc w:val="both"/>
            </w:pPr>
            <w:r>
              <w:rPr>
                <w:rFonts w:ascii="Times New Roman"/>
                <w:b w:val="false"/>
                <w:i w:val="false"/>
                <w:color w:val="000000"/>
                <w:sz w:val="20"/>
              </w:rPr>
              <w:t>
ЕС № 210-236-8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019"/>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1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020"/>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1,5 процента </w:t>
            </w:r>
          </w:p>
          <w:bookmarkEnd w:id="102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021"/>
          <w:p>
            <w:pPr>
              <w:spacing w:after="20"/>
              <w:ind w:left="20"/>
              <w:jc w:val="both"/>
            </w:pPr>
            <w:r>
              <w:rPr>
                <w:rFonts w:ascii="Times New Roman"/>
                <w:b w:val="false"/>
                <w:i w:val="false"/>
                <w:color w:val="000000"/>
                <w:sz w:val="20"/>
              </w:rPr>
              <w:t>
(а) Должно быть напечатано на этикетке:</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022"/>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0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023"/>
          <w:p>
            <w:pPr>
              <w:spacing w:after="20"/>
              <w:ind w:left="20"/>
              <w:jc w:val="both"/>
            </w:pPr>
            <w:r>
              <w:rPr>
                <w:rFonts w:ascii="Times New Roman"/>
                <w:b w:val="false"/>
                <w:i w:val="false"/>
                <w:color w:val="000000"/>
                <w:sz w:val="20"/>
              </w:rPr>
              <w:t xml:space="preserve">
(b) </w:t>
            </w:r>
          </w:p>
          <w:bookmarkEnd w:id="1023"/>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024"/>
          <w:p>
            <w:pPr>
              <w:spacing w:after="20"/>
              <w:ind w:left="20"/>
              <w:jc w:val="both"/>
            </w:pPr>
            <w:r>
              <w:rPr>
                <w:rFonts w:ascii="Times New Roman"/>
                <w:b w:val="false"/>
                <w:i w:val="false"/>
                <w:color w:val="000000"/>
                <w:sz w:val="20"/>
              </w:rPr>
              <w:t>
Нафталин-2 ,7-диол</w:t>
            </w:r>
          </w:p>
          <w:bookmarkEnd w:id="1024"/>
          <w:p>
            <w:pPr>
              <w:spacing w:after="20"/>
              <w:ind w:left="20"/>
              <w:jc w:val="both"/>
            </w:pPr>
            <w:r>
              <w:rPr>
                <w:rFonts w:ascii="Times New Roman"/>
                <w:b w:val="false"/>
                <w:i w:val="false"/>
                <w:color w:val="000000"/>
                <w:sz w:val="20"/>
              </w:rPr>
              <w:t>
(Naphthalene-2,7-diol)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025"/>
          <w:p>
            <w:pPr>
              <w:spacing w:after="20"/>
              <w:ind w:left="20"/>
              <w:jc w:val="both"/>
            </w:pPr>
            <w:r>
              <w:rPr>
                <w:rFonts w:ascii="Times New Roman"/>
                <w:b w:val="false"/>
                <w:i w:val="false"/>
                <w:color w:val="000000"/>
                <w:sz w:val="20"/>
              </w:rPr>
              <w:t>
2,7-нафталиндиол</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(2,7-Naphthalene-diol)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582-17-2</w:t>
            </w:r>
          </w:p>
          <w:p>
            <w:pPr>
              <w:spacing w:after="20"/>
              <w:ind w:left="20"/>
              <w:jc w:val="both"/>
            </w:pPr>
            <w:r>
              <w:rPr>
                <w:rFonts w:ascii="Times New Roman"/>
                <w:b w:val="false"/>
                <w:i w:val="false"/>
                <w:color w:val="000000"/>
                <w:sz w:val="20"/>
              </w:rPr>
              <w:t>
ЕС № 209-478-7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026"/>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Красящее вещество в неокислитель-ных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027"/>
          <w:p>
            <w:pPr>
              <w:spacing w:after="20"/>
              <w:ind w:left="20"/>
              <w:jc w:val="both"/>
            </w:pPr>
            <w:r>
              <w:rPr>
                <w:rFonts w:ascii="Times New Roman"/>
                <w:b w:val="false"/>
                <w:i w:val="false"/>
                <w:color w:val="000000"/>
                <w:sz w:val="20"/>
              </w:rPr>
              <w:t>
 </w:t>
            </w:r>
          </w:p>
          <w:bookmarkEnd w:id="1027"/>
          <w:p>
            <w:pPr>
              <w:spacing w:after="20"/>
              <w:ind w:left="20"/>
              <w:jc w:val="both"/>
            </w:pPr>
            <w:r>
              <w:rPr>
                <w:rFonts w:ascii="Times New Roman"/>
                <w:b w:val="false"/>
                <w:i w:val="false"/>
                <w:color w:val="000000"/>
                <w:sz w:val="20"/>
              </w:rPr>
              <w:t>
 (b) 1,0 процент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028"/>
          <w:p>
            <w:pPr>
              <w:spacing w:after="20"/>
              <w:ind w:left="20"/>
              <w:jc w:val="both"/>
            </w:pPr>
            <w:r>
              <w:rPr>
                <w:rFonts w:ascii="Times New Roman"/>
                <w:b w:val="false"/>
                <w:i w:val="false"/>
                <w:color w:val="000000"/>
                <w:sz w:val="20"/>
              </w:rPr>
              <w:t>
(а) Должно быть напечатано на этикетке:</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029"/>
          <w:p>
            <w:pPr>
              <w:spacing w:after="20"/>
              <w:ind w:left="20"/>
              <w:jc w:val="both"/>
            </w:pPr>
            <w:r>
              <w:rPr>
                <w:rFonts w:ascii="Times New Roman"/>
                <w:b w:val="false"/>
                <w:i w:val="false"/>
                <w:color w:val="000000"/>
                <w:sz w:val="20"/>
              </w:rPr>
              <w:t>
m-Аминофенол и его соли</w:t>
            </w:r>
          </w:p>
          <w:bookmarkEnd w:id="1029"/>
          <w:p>
            <w:pPr>
              <w:spacing w:after="20"/>
              <w:ind w:left="20"/>
              <w:jc w:val="both"/>
            </w:pPr>
            <w:r>
              <w:rPr>
                <w:rFonts w:ascii="Times New Roman"/>
                <w:b w:val="false"/>
                <w:i w:val="false"/>
                <w:color w:val="000000"/>
                <w:sz w:val="20"/>
              </w:rPr>
              <w:t>
(m-Aminophenol and its salts)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030"/>
          <w:p>
            <w:pPr>
              <w:spacing w:after="20"/>
              <w:ind w:left="20"/>
              <w:jc w:val="both"/>
            </w:pPr>
            <w:r>
              <w:rPr>
                <w:rFonts w:ascii="Times New Roman"/>
                <w:b w:val="false"/>
                <w:i w:val="false"/>
                <w:color w:val="000000"/>
                <w:sz w:val="20"/>
              </w:rPr>
              <w:t>
m-Аминофенол</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m-аминофенол HCL</w:t>
            </w:r>
          </w:p>
          <w:p>
            <w:pPr>
              <w:spacing w:after="20"/>
              <w:ind w:left="20"/>
              <w:jc w:val="both"/>
            </w:pPr>
            <w:r>
              <w:rPr>
                <w:rFonts w:ascii="Times New Roman"/>
                <w:b w:val="false"/>
                <w:i w:val="false"/>
                <w:color w:val="000000"/>
                <w:sz w:val="20"/>
              </w:rPr>
              <w:t>
</w:t>
            </w:r>
            <w:r>
              <w:rPr>
                <w:rFonts w:ascii="Times New Roman"/>
                <w:b w:val="false"/>
                <w:i w:val="false"/>
                <w:color w:val="000000"/>
                <w:sz w:val="20"/>
              </w:rPr>
              <w:t>m-аминофенол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(m-Aminophenol </w:t>
            </w:r>
          </w:p>
          <w:p>
            <w:pPr>
              <w:spacing w:after="20"/>
              <w:ind w:left="20"/>
              <w:jc w:val="both"/>
            </w:pPr>
            <w:r>
              <w:rPr>
                <w:rFonts w:ascii="Times New Roman"/>
                <w:b w:val="false"/>
                <w:i w:val="false"/>
                <w:color w:val="000000"/>
                <w:sz w:val="20"/>
              </w:rPr>
              <w:t>
</w:t>
            </w:r>
            <w:r>
              <w:rPr>
                <w:rFonts w:ascii="Times New Roman"/>
                <w:b w:val="false"/>
                <w:i w:val="false"/>
                <w:color w:val="000000"/>
                <w:sz w:val="20"/>
              </w:rPr>
              <w:t>m-Aminophenol HCl</w:t>
            </w:r>
          </w:p>
          <w:p>
            <w:pPr>
              <w:spacing w:after="20"/>
              <w:ind w:left="20"/>
              <w:jc w:val="both"/>
            </w:pPr>
            <w:r>
              <w:rPr>
                <w:rFonts w:ascii="Times New Roman"/>
                <w:b w:val="false"/>
                <w:i w:val="false"/>
                <w:color w:val="000000"/>
                <w:sz w:val="20"/>
              </w:rPr>
              <w:t>
</w:t>
            </w:r>
            <w:r>
              <w:rPr>
                <w:rFonts w:ascii="Times New Roman"/>
                <w:b w:val="false"/>
                <w:i w:val="false"/>
                <w:color w:val="000000"/>
                <w:sz w:val="20"/>
              </w:rPr>
              <w:t>m-Aminophenol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591-27-5 / 51-81-0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68239-81-6 /</w:t>
            </w:r>
          </w:p>
          <w:p>
            <w:pPr>
              <w:spacing w:after="20"/>
              <w:ind w:left="20"/>
              <w:jc w:val="both"/>
            </w:pPr>
            <w:r>
              <w:rPr>
                <w:rFonts w:ascii="Times New Roman"/>
                <w:b w:val="false"/>
                <w:i w:val="false"/>
                <w:color w:val="000000"/>
                <w:sz w:val="20"/>
              </w:rPr>
              <w:t>
</w:t>
            </w:r>
            <w:r>
              <w:rPr>
                <w:rFonts w:ascii="Times New Roman"/>
                <w:b w:val="false"/>
                <w:i w:val="false"/>
                <w:color w:val="000000"/>
                <w:sz w:val="20"/>
              </w:rPr>
              <w:t>38171-54-9</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209-711-2 / 200-125-2 /</w:t>
            </w:r>
          </w:p>
          <w:p>
            <w:pPr>
              <w:spacing w:after="20"/>
              <w:ind w:left="20"/>
              <w:jc w:val="both"/>
            </w:pPr>
            <w:r>
              <w:rPr>
                <w:rFonts w:ascii="Times New Roman"/>
                <w:b w:val="false"/>
                <w:i w:val="false"/>
                <w:color w:val="000000"/>
                <w:sz w:val="20"/>
              </w:rPr>
              <w:t>
269-475-1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03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31"/>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032"/>
          <w:p>
            <w:pPr>
              <w:spacing w:after="20"/>
              <w:ind w:left="20"/>
              <w:jc w:val="both"/>
            </w:pPr>
            <w:r>
              <w:rPr>
                <w:rFonts w:ascii="Times New Roman"/>
                <w:b w:val="false"/>
                <w:i w:val="false"/>
                <w:color w:val="000000"/>
                <w:sz w:val="20"/>
              </w:rPr>
              <w:t xml:space="preserve">
Для (а) и (b): После смешивания с окислительным реагентом, макси-мальная концен-трация, применяемая для окрашивания волос, или ресниц не должна превышать 1,2 процента </w:t>
            </w:r>
          </w:p>
          <w:bookmarkEnd w:id="103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033"/>
          <w:p>
            <w:pPr>
              <w:spacing w:after="20"/>
              <w:ind w:left="20"/>
              <w:jc w:val="both"/>
            </w:pPr>
            <w:r>
              <w:rPr>
                <w:rFonts w:ascii="Times New Roman"/>
                <w:b w:val="false"/>
                <w:i w:val="false"/>
                <w:color w:val="000000"/>
                <w:sz w:val="20"/>
              </w:rPr>
              <w:t>
(а)Должно быть напечатано на этикетке:</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предназначен-ная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034"/>
          <w:p>
            <w:pPr>
              <w:spacing w:after="20"/>
              <w:ind w:left="20"/>
              <w:jc w:val="both"/>
            </w:pPr>
            <w:r>
              <w:rPr>
                <w:rFonts w:ascii="Times New Roman"/>
                <w:b w:val="false"/>
                <w:i w:val="false"/>
                <w:color w:val="000000"/>
                <w:sz w:val="20"/>
              </w:rPr>
              <w:t>
(b)Должно быть напечатано на этикетке:</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 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035"/>
          <w:p>
            <w:pPr>
              <w:spacing w:after="20"/>
              <w:ind w:left="20"/>
              <w:jc w:val="both"/>
            </w:pPr>
            <w:r>
              <w:rPr>
                <w:rFonts w:ascii="Times New Roman"/>
                <w:b w:val="false"/>
                <w:i w:val="false"/>
                <w:color w:val="000000"/>
                <w:sz w:val="20"/>
              </w:rPr>
              <w:t>
6-Гидрокси-3, 4 - диметил-2-пиридон</w:t>
            </w:r>
          </w:p>
          <w:bookmarkEnd w:id="1035"/>
          <w:p>
            <w:pPr>
              <w:spacing w:after="20"/>
              <w:ind w:left="20"/>
              <w:jc w:val="both"/>
            </w:pPr>
            <w:r>
              <w:rPr>
                <w:rFonts w:ascii="Times New Roman"/>
                <w:b w:val="false"/>
                <w:i w:val="false"/>
                <w:color w:val="000000"/>
                <w:sz w:val="20"/>
              </w:rPr>
              <w:t>
(6-Hydroxy-3,4- dimethyl-2-pyridone)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036"/>
          <w:p>
            <w:pPr>
              <w:spacing w:after="20"/>
              <w:ind w:left="20"/>
              <w:jc w:val="both"/>
            </w:pPr>
            <w:r>
              <w:rPr>
                <w:rFonts w:ascii="Times New Roman"/>
                <w:b w:val="false"/>
                <w:i w:val="false"/>
                <w:color w:val="000000"/>
                <w:sz w:val="20"/>
              </w:rPr>
              <w:t>
2,6-Дигидрокси-3,4-диметил-пиридин</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(2,6-Dihydroxy-3,4-dimethylpyridine)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84540-47-6</w:t>
            </w:r>
          </w:p>
          <w:p>
            <w:pPr>
              <w:spacing w:after="20"/>
              <w:ind w:left="20"/>
              <w:jc w:val="both"/>
            </w:pPr>
            <w:r>
              <w:rPr>
                <w:rFonts w:ascii="Times New Roman"/>
                <w:b w:val="false"/>
                <w:i w:val="false"/>
                <w:color w:val="000000"/>
                <w:sz w:val="20"/>
              </w:rPr>
              <w:t>
ЕС № 283-141-2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03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037"/>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038"/>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окрашивания волос, не должна превышать 1,0 процента </w:t>
            </w:r>
          </w:p>
          <w:bookmarkEnd w:id="103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39"/>
          <w:p>
            <w:pPr>
              <w:spacing w:after="20"/>
              <w:ind w:left="20"/>
              <w:jc w:val="both"/>
            </w:pPr>
            <w:r>
              <w:rPr>
                <w:rFonts w:ascii="Times New Roman"/>
                <w:b w:val="false"/>
                <w:i w:val="false"/>
                <w:color w:val="000000"/>
                <w:sz w:val="20"/>
              </w:rPr>
              <w:t>
Должно быть напечатано на этикетке:</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040"/>
          <w:p>
            <w:pPr>
              <w:spacing w:after="20"/>
              <w:ind w:left="20"/>
              <w:jc w:val="both"/>
            </w:pPr>
            <w:r>
              <w:rPr>
                <w:rFonts w:ascii="Times New Roman"/>
                <w:b w:val="false"/>
                <w:i w:val="false"/>
                <w:color w:val="000000"/>
                <w:sz w:val="20"/>
              </w:rPr>
              <w:t>
1-гидрокси-3-нитро-4-(3-гидроксипропил-амино)бензол (17)</w:t>
            </w:r>
          </w:p>
          <w:bookmarkEnd w:id="1040"/>
          <w:p>
            <w:pPr>
              <w:spacing w:after="20"/>
              <w:ind w:left="20"/>
              <w:jc w:val="both"/>
            </w:pPr>
            <w:r>
              <w:rPr>
                <w:rFonts w:ascii="Times New Roman"/>
                <w:b w:val="false"/>
                <w:i w:val="false"/>
                <w:color w:val="000000"/>
                <w:sz w:val="20"/>
              </w:rPr>
              <w:t>
1-Hydroxy-3-nitro-4-(3-hydroxypropylamino)benzene (17 )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041"/>
          <w:p>
            <w:pPr>
              <w:spacing w:after="20"/>
              <w:ind w:left="20"/>
              <w:jc w:val="both"/>
            </w:pPr>
            <w:r>
              <w:rPr>
                <w:rFonts w:ascii="Times New Roman"/>
                <w:b w:val="false"/>
                <w:i w:val="false"/>
                <w:color w:val="000000"/>
                <w:sz w:val="20"/>
              </w:rPr>
              <w:t>
4-гидрокси-пропиламино-3-нитрофенол</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4-Hydroxypropyl-amino-3- 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92952-81-3</w:t>
            </w:r>
          </w:p>
          <w:p>
            <w:pPr>
              <w:spacing w:after="20"/>
              <w:ind w:left="20"/>
              <w:jc w:val="both"/>
            </w:pPr>
            <w:r>
              <w:rPr>
                <w:rFonts w:ascii="Times New Roman"/>
                <w:b w:val="false"/>
                <w:i w:val="false"/>
                <w:color w:val="000000"/>
                <w:sz w:val="20"/>
              </w:rPr>
              <w:t>
ЕС № 406-305-9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042"/>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окрашивания волос, не должна превышать 2,6 процента в пересчете на сво-бодное основание.</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043"/>
          <w:p>
            <w:pPr>
              <w:spacing w:after="20"/>
              <w:ind w:left="20"/>
              <w:jc w:val="both"/>
            </w:pPr>
            <w:r>
              <w:rPr>
                <w:rFonts w:ascii="Times New Roman"/>
                <w:b w:val="false"/>
                <w:i w:val="false"/>
                <w:color w:val="000000"/>
                <w:sz w:val="20"/>
              </w:rPr>
              <w:t>
(а) Должно быть напечатано на этикетке:</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возникать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2,6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044"/>
          <w:p>
            <w:pPr>
              <w:spacing w:after="20"/>
              <w:ind w:left="20"/>
              <w:jc w:val="both"/>
            </w:pPr>
            <w:r>
              <w:rPr>
                <w:rFonts w:ascii="Times New Roman"/>
                <w:b w:val="false"/>
                <w:i w:val="false"/>
                <w:color w:val="000000"/>
                <w:sz w:val="20"/>
              </w:rPr>
              <w:t>
1 - [(2’-метоксиэтил) амино]-2-нитро-4-[ди-(2’-гидроксиэтил) амино]бензол (17)</w:t>
            </w:r>
          </w:p>
          <w:bookmarkEnd w:id="1044"/>
          <w:p>
            <w:pPr>
              <w:spacing w:after="20"/>
              <w:ind w:left="20"/>
              <w:jc w:val="both"/>
            </w:pPr>
            <w:r>
              <w:rPr>
                <w:rFonts w:ascii="Times New Roman"/>
                <w:b w:val="false"/>
                <w:i w:val="false"/>
                <w:color w:val="000000"/>
                <w:sz w:val="20"/>
              </w:rPr>
              <w:t>
(1-[(2′-Methoxyethyl)ami-no]-2-nitro-4-[di-(2′-hydroxyethyl)ami-no]benzene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045"/>
          <w:p>
            <w:pPr>
              <w:spacing w:after="20"/>
              <w:ind w:left="20"/>
              <w:jc w:val="both"/>
            </w:pPr>
            <w:r>
              <w:rPr>
                <w:rFonts w:ascii="Times New Roman"/>
                <w:b w:val="false"/>
                <w:i w:val="false"/>
                <w:color w:val="000000"/>
                <w:sz w:val="20"/>
              </w:rPr>
              <w:t>
НС голубой № 11</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(HC Blue No 11)</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23920-15-2</w:t>
            </w:r>
          </w:p>
          <w:p>
            <w:pPr>
              <w:spacing w:after="20"/>
              <w:ind w:left="20"/>
              <w:jc w:val="both"/>
            </w:pPr>
            <w:r>
              <w:rPr>
                <w:rFonts w:ascii="Times New Roman"/>
                <w:b w:val="false"/>
                <w:i w:val="false"/>
                <w:color w:val="000000"/>
                <w:sz w:val="20"/>
              </w:rPr>
              <w:t>
ЕС № 459-980-7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46"/>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04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047"/>
          <w:p>
            <w:pPr>
              <w:spacing w:after="20"/>
              <w:ind w:left="20"/>
              <w:jc w:val="both"/>
            </w:pPr>
            <w:r>
              <w:rPr>
                <w:rFonts w:ascii="Times New Roman"/>
                <w:b w:val="false"/>
                <w:i w:val="false"/>
                <w:color w:val="000000"/>
                <w:sz w:val="20"/>
              </w:rPr>
              <w:t>
- Не используйте с нитрозирующими ингредиентами.</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048"/>
          <w:p>
            <w:pPr>
              <w:spacing w:after="20"/>
              <w:ind w:left="20"/>
              <w:jc w:val="both"/>
            </w:pPr>
            <w:r>
              <w:rPr>
                <w:rFonts w:ascii="Times New Roman"/>
                <w:b w:val="false"/>
                <w:i w:val="false"/>
                <w:color w:val="000000"/>
                <w:sz w:val="20"/>
              </w:rPr>
              <w:t>
2-(4-метил-2-нитроанилино)этанол</w:t>
            </w:r>
          </w:p>
          <w:bookmarkEnd w:id="1048"/>
          <w:p>
            <w:pPr>
              <w:spacing w:after="20"/>
              <w:ind w:left="20"/>
              <w:jc w:val="both"/>
            </w:pPr>
            <w:r>
              <w:rPr>
                <w:rFonts w:ascii="Times New Roman"/>
                <w:b w:val="false"/>
                <w:i w:val="false"/>
                <w:color w:val="000000"/>
                <w:sz w:val="20"/>
              </w:rPr>
              <w:t>
(2-(4-Methyl-2-nitroanili-no)ethanol)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049"/>
          <w:p>
            <w:pPr>
              <w:spacing w:after="20"/>
              <w:ind w:left="20"/>
              <w:jc w:val="both"/>
            </w:pPr>
            <w:r>
              <w:rPr>
                <w:rFonts w:ascii="Times New Roman"/>
                <w:b w:val="false"/>
                <w:i w:val="false"/>
                <w:color w:val="000000"/>
                <w:sz w:val="20"/>
              </w:rPr>
              <w:t>
Гидроксиэтил-2-нитро-p-толуидин</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(Hydroxyethyl-2- Nitro-p-Toluidine)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100418-33-5</w:t>
            </w:r>
          </w:p>
          <w:p>
            <w:pPr>
              <w:spacing w:after="20"/>
              <w:ind w:left="20"/>
              <w:jc w:val="both"/>
            </w:pPr>
            <w:r>
              <w:rPr>
                <w:rFonts w:ascii="Times New Roman"/>
                <w:b w:val="false"/>
                <w:i w:val="false"/>
                <w:color w:val="000000"/>
                <w:sz w:val="20"/>
              </w:rPr>
              <w:t>
ЕС № 408-090-7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050"/>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5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051"/>
          <w:p>
            <w:pPr>
              <w:spacing w:after="20"/>
              <w:ind w:left="20"/>
              <w:jc w:val="both"/>
            </w:pPr>
            <w:r>
              <w:rPr>
                <w:rFonts w:ascii="Times New Roman"/>
                <w:b w:val="false"/>
                <w:i w:val="false"/>
                <w:color w:val="000000"/>
                <w:sz w:val="20"/>
              </w:rPr>
              <w:t xml:space="preserve">
(a) После смешивания с окислительным реагентом, макси-мальная концен-трация, применяемая для окрашивания волос, не должна превышать 1,0 про-цент. </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052"/>
          <w:p>
            <w:pPr>
              <w:spacing w:after="20"/>
              <w:ind w:left="20"/>
              <w:jc w:val="both"/>
            </w:pPr>
            <w:r>
              <w:rPr>
                <w:rFonts w:ascii="Times New Roman"/>
                <w:b w:val="false"/>
                <w:i w:val="false"/>
                <w:color w:val="000000"/>
                <w:sz w:val="20"/>
              </w:rPr>
              <w:t>
(а) Должно быть напечатано на этикетке:</w:t>
            </w:r>
          </w:p>
          <w:bookmarkEnd w:id="105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ип оксилителя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053"/>
          <w:p>
            <w:pPr>
              <w:spacing w:after="20"/>
              <w:ind w:left="20"/>
              <w:jc w:val="both"/>
            </w:pPr>
            <w:r>
              <w:rPr>
                <w:rFonts w:ascii="Times New Roman"/>
                <w:b w:val="false"/>
                <w:i w:val="false"/>
                <w:color w:val="000000"/>
                <w:sz w:val="20"/>
              </w:rPr>
              <w:t>
1-гидрокси-2-бета-гидроксиэтиламино-4,6-динитробензол</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(1-Hydroxy-2-beta-hydroxyethylamino- </w:t>
            </w:r>
          </w:p>
          <w:p>
            <w:pPr>
              <w:spacing w:after="20"/>
              <w:ind w:left="20"/>
              <w:jc w:val="both"/>
            </w:pPr>
            <w:r>
              <w:rPr>
                <w:rFonts w:ascii="Times New Roman"/>
                <w:b w:val="false"/>
                <w:i w:val="false"/>
                <w:color w:val="000000"/>
                <w:sz w:val="20"/>
              </w:rPr>
              <w:t>
4,6-dinitrobenzene)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054"/>
          <w:p>
            <w:pPr>
              <w:spacing w:after="20"/>
              <w:ind w:left="20"/>
              <w:jc w:val="both"/>
            </w:pPr>
            <w:r>
              <w:rPr>
                <w:rFonts w:ascii="Times New Roman"/>
                <w:b w:val="false"/>
                <w:i w:val="false"/>
                <w:color w:val="000000"/>
                <w:sz w:val="20"/>
              </w:rPr>
              <w:t>
2-гидроксиэтил-пикраминовая кислота</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(2-Hydroxyethyl-picramic acid)</w:t>
            </w:r>
          </w:p>
          <w:p>
            <w:pPr>
              <w:spacing w:after="20"/>
              <w:ind w:left="20"/>
              <w:jc w:val="both"/>
            </w:pPr>
            <w:r>
              <w:rPr>
                <w:rFonts w:ascii="Times New Roman"/>
                <w:b w:val="false"/>
                <w:i w:val="false"/>
                <w:color w:val="000000"/>
                <w:sz w:val="20"/>
              </w:rPr>
              <w:t>
</w:t>
            </w:r>
            <w:r>
              <w:rPr>
                <w:rFonts w:ascii="Times New Roman"/>
                <w:b w:val="false"/>
                <w:i w:val="false"/>
                <w:color w:val="000000"/>
                <w:sz w:val="20"/>
              </w:rPr>
              <w:t>CAS № 99610-72-7</w:t>
            </w:r>
          </w:p>
          <w:p>
            <w:pPr>
              <w:spacing w:after="20"/>
              <w:ind w:left="20"/>
              <w:jc w:val="both"/>
            </w:pPr>
            <w:r>
              <w:rPr>
                <w:rFonts w:ascii="Times New Roman"/>
                <w:b w:val="false"/>
                <w:i w:val="false"/>
                <w:color w:val="000000"/>
                <w:sz w:val="20"/>
              </w:rPr>
              <w:t>
ЕС № 412-520-9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055"/>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056"/>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1,5 про-цента</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использовать с нитрозирующими ингредиентами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057"/>
          <w:p>
            <w:pPr>
              <w:spacing w:after="20"/>
              <w:ind w:left="20"/>
              <w:jc w:val="both"/>
            </w:pPr>
            <w:r>
              <w:rPr>
                <w:rFonts w:ascii="Times New Roman"/>
                <w:b w:val="false"/>
                <w:i w:val="false"/>
                <w:color w:val="000000"/>
                <w:sz w:val="20"/>
              </w:rPr>
              <w:t>
(а) Должно быть напечатано на этикетке:</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058"/>
          <w:p>
            <w:pPr>
              <w:spacing w:after="20"/>
              <w:ind w:left="20"/>
              <w:jc w:val="both"/>
            </w:pPr>
            <w:r>
              <w:rPr>
                <w:rFonts w:ascii="Times New Roman"/>
                <w:b w:val="false"/>
                <w:i w:val="false"/>
                <w:color w:val="000000"/>
                <w:sz w:val="20"/>
              </w:rPr>
              <w:t>
p-Метиламинофенол и его сульфат</w:t>
            </w:r>
          </w:p>
          <w:bookmarkEnd w:id="1058"/>
          <w:p>
            <w:pPr>
              <w:spacing w:after="20"/>
              <w:ind w:left="20"/>
              <w:jc w:val="both"/>
            </w:pPr>
            <w:r>
              <w:rPr>
                <w:rFonts w:ascii="Times New Roman"/>
                <w:b w:val="false"/>
                <w:i w:val="false"/>
                <w:color w:val="000000"/>
                <w:sz w:val="20"/>
              </w:rPr>
              <w:t>
(p-Methylaminophenol and its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059"/>
          <w:p>
            <w:pPr>
              <w:spacing w:after="20"/>
              <w:ind w:left="20"/>
              <w:jc w:val="both"/>
            </w:pPr>
            <w:r>
              <w:rPr>
                <w:rFonts w:ascii="Times New Roman"/>
                <w:b w:val="false"/>
                <w:i w:val="false"/>
                <w:color w:val="000000"/>
                <w:sz w:val="20"/>
              </w:rPr>
              <w:t>
p-Метиламино-фенол</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p-метиламинофенол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(p-Methylamino-phenol </w:t>
            </w:r>
          </w:p>
          <w:p>
            <w:pPr>
              <w:spacing w:after="20"/>
              <w:ind w:left="20"/>
              <w:jc w:val="both"/>
            </w:pPr>
            <w:r>
              <w:rPr>
                <w:rFonts w:ascii="Times New Roman"/>
                <w:b w:val="false"/>
                <w:i w:val="false"/>
                <w:color w:val="000000"/>
                <w:sz w:val="20"/>
              </w:rPr>
              <w:t>
</w:t>
            </w:r>
            <w:r>
              <w:rPr>
                <w:rFonts w:ascii="Times New Roman"/>
                <w:b w:val="false"/>
                <w:i w:val="false"/>
                <w:color w:val="000000"/>
                <w:sz w:val="20"/>
              </w:rPr>
              <w:t>p-Methylamino-phenol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150-75-4/ 55-55-0/1936-57-8</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205-768-2/ 200-237-1/217-706-1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060"/>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060"/>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061"/>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0,68 процента (в пересчете на сульфат)</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используйте с нитрозирующими ингредиентами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062"/>
          <w:p>
            <w:pPr>
              <w:spacing w:after="20"/>
              <w:ind w:left="20"/>
              <w:jc w:val="both"/>
            </w:pPr>
            <w:r>
              <w:rPr>
                <w:rFonts w:ascii="Times New Roman"/>
                <w:b w:val="false"/>
                <w:i w:val="false"/>
                <w:color w:val="000000"/>
                <w:sz w:val="20"/>
              </w:rPr>
              <w:t>
Должно быть напечатано на этикетке:</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063"/>
          <w:p>
            <w:pPr>
              <w:spacing w:after="20"/>
              <w:ind w:left="20"/>
              <w:jc w:val="both"/>
            </w:pPr>
            <w:r>
              <w:rPr>
                <w:rFonts w:ascii="Times New Roman"/>
                <w:b w:val="false"/>
                <w:i w:val="false"/>
                <w:color w:val="000000"/>
                <w:sz w:val="20"/>
              </w:rPr>
              <w:t>
1-пропанол, 3-[[4- [бис(2-гидроксиэтил)амино]-2-нитрофенил]амино]</w:t>
            </w:r>
          </w:p>
          <w:bookmarkEnd w:id="1063"/>
          <w:p>
            <w:pPr>
              <w:spacing w:after="20"/>
              <w:ind w:left="20"/>
              <w:jc w:val="both"/>
            </w:pPr>
            <w:r>
              <w:rPr>
                <w:rFonts w:ascii="Times New Roman"/>
                <w:b w:val="false"/>
                <w:i w:val="false"/>
                <w:color w:val="000000"/>
                <w:sz w:val="20"/>
              </w:rPr>
              <w:t>
 (1-Propanol, 3-[[4- [bis(2-hydroxyethyl)amino]-2-nitrophenyl]amino]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064"/>
          <w:p>
            <w:pPr>
              <w:spacing w:after="20"/>
              <w:ind w:left="20"/>
              <w:jc w:val="both"/>
            </w:pPr>
            <w:r>
              <w:rPr>
                <w:rFonts w:ascii="Times New Roman"/>
                <w:b w:val="false"/>
                <w:i w:val="false"/>
                <w:color w:val="000000"/>
                <w:sz w:val="20"/>
              </w:rPr>
              <w:t xml:space="preserve">
НС Фиолетовый </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 2</w:t>
            </w:r>
          </w:p>
          <w:p>
            <w:pPr>
              <w:spacing w:after="20"/>
              <w:ind w:left="20"/>
              <w:jc w:val="both"/>
            </w:pPr>
            <w:r>
              <w:rPr>
                <w:rFonts w:ascii="Times New Roman"/>
                <w:b w:val="false"/>
                <w:i w:val="false"/>
                <w:color w:val="000000"/>
                <w:sz w:val="20"/>
              </w:rPr>
              <w:t>
</w:t>
            </w:r>
            <w:r>
              <w:rPr>
                <w:rFonts w:ascii="Times New Roman"/>
                <w:b w:val="false"/>
                <w:i w:val="false"/>
                <w:color w:val="000000"/>
                <w:sz w:val="20"/>
              </w:rPr>
              <w:t>(HC Violet No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104226-19-9</w:t>
            </w:r>
          </w:p>
          <w:p>
            <w:pPr>
              <w:spacing w:after="20"/>
              <w:ind w:left="20"/>
              <w:jc w:val="both"/>
            </w:pPr>
            <w:r>
              <w:rPr>
                <w:rFonts w:ascii="Times New Roman"/>
                <w:b w:val="false"/>
                <w:i w:val="false"/>
                <w:color w:val="000000"/>
                <w:sz w:val="20"/>
              </w:rPr>
              <w:t>
ЕС № 410-910-3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065"/>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06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066"/>
          <w:p>
            <w:pPr>
              <w:spacing w:after="20"/>
              <w:ind w:left="20"/>
              <w:jc w:val="both"/>
            </w:pPr>
            <w:r>
              <w:rPr>
                <w:rFonts w:ascii="Times New Roman"/>
                <w:b w:val="false"/>
                <w:i w:val="false"/>
                <w:color w:val="000000"/>
                <w:sz w:val="20"/>
              </w:rPr>
              <w:t>
- Не используйте с нитрозирующими ингредиентами.</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067"/>
          <w:p>
            <w:pPr>
              <w:spacing w:after="20"/>
              <w:ind w:left="20"/>
              <w:jc w:val="both"/>
            </w:pPr>
            <w:r>
              <w:rPr>
                <w:rFonts w:ascii="Times New Roman"/>
                <w:b w:val="false"/>
                <w:i w:val="false"/>
                <w:color w:val="000000"/>
                <w:sz w:val="20"/>
              </w:rPr>
              <w:t>
1 - (бета-гидроксиэтил) амино-2-нитро-4-N-этил-N-(бета - гидроксиэтил) аминобензол и его гидрохлориды</w:t>
            </w:r>
          </w:p>
          <w:bookmarkEnd w:id="1067"/>
          <w:p>
            <w:pPr>
              <w:spacing w:after="20"/>
              <w:ind w:left="20"/>
              <w:jc w:val="both"/>
            </w:pPr>
            <w:r>
              <w:rPr>
                <w:rFonts w:ascii="Times New Roman"/>
                <w:b w:val="false"/>
                <w:i w:val="false"/>
                <w:color w:val="000000"/>
                <w:sz w:val="20"/>
              </w:rPr>
              <w:t>
(1-(beta-Hydroxyethyl)amino-2-nitro-4- N-ethyl-N-(.beta.- hydroxyethyl)aminobenzene and its hydrochloride)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068"/>
          <w:p>
            <w:pPr>
              <w:spacing w:after="20"/>
              <w:ind w:left="20"/>
              <w:jc w:val="both"/>
            </w:pPr>
            <w:r>
              <w:rPr>
                <w:rFonts w:ascii="Times New Roman"/>
                <w:b w:val="false"/>
                <w:i w:val="false"/>
                <w:color w:val="000000"/>
                <w:sz w:val="20"/>
              </w:rPr>
              <w:t>
НС голубой № 12</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(HC Blue № 12)</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104516-93- 0/132885-85-9 (HCl)</w:t>
            </w:r>
          </w:p>
          <w:p>
            <w:pPr>
              <w:spacing w:after="20"/>
              <w:ind w:left="20"/>
              <w:jc w:val="both"/>
            </w:pPr>
            <w:r>
              <w:rPr>
                <w:rFonts w:ascii="Times New Roman"/>
                <w:b w:val="false"/>
                <w:i w:val="false"/>
                <w:color w:val="000000"/>
                <w:sz w:val="20"/>
              </w:rPr>
              <w:t>
EC № -/407- 020-2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069"/>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6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070"/>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0,75 процента (в пересчете на гидрохлорид).</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071"/>
          <w:p>
            <w:pPr>
              <w:spacing w:after="20"/>
              <w:ind w:left="20"/>
              <w:jc w:val="both"/>
            </w:pPr>
            <w:r>
              <w:rPr>
                <w:rFonts w:ascii="Times New Roman"/>
                <w:b w:val="false"/>
                <w:i w:val="false"/>
                <w:color w:val="000000"/>
                <w:sz w:val="20"/>
              </w:rPr>
              <w:t>
(а) Должно быть напечатано на этикетке:</w:t>
            </w:r>
          </w:p>
          <w:bookmarkEnd w:id="107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072"/>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0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073"/>
          <w:p>
            <w:pPr>
              <w:spacing w:after="20"/>
              <w:ind w:left="20"/>
              <w:jc w:val="both"/>
            </w:pPr>
            <w:r>
              <w:rPr>
                <w:rFonts w:ascii="Times New Roman"/>
                <w:b w:val="false"/>
                <w:i w:val="false"/>
                <w:color w:val="000000"/>
                <w:sz w:val="20"/>
              </w:rPr>
              <w:t>
(b) 1,5 про-цента (в пере-счете на гидрохлорид)</w:t>
            </w:r>
          </w:p>
          <w:bookmarkEnd w:id="107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074"/>
          <w:p>
            <w:pPr>
              <w:spacing w:after="20"/>
              <w:ind w:left="20"/>
              <w:jc w:val="both"/>
            </w:pPr>
            <w:r>
              <w:rPr>
                <w:rFonts w:ascii="Times New Roman"/>
                <w:b w:val="false"/>
                <w:i w:val="false"/>
                <w:color w:val="000000"/>
                <w:sz w:val="20"/>
              </w:rPr>
              <w:t>
4,4 '- [1,3-пропандиил-бис(окси)] бисбензол-1 ,3-диамин и его соли тетрагидрохлорида</w:t>
            </w:r>
          </w:p>
          <w:bookmarkEnd w:id="1074"/>
          <w:p>
            <w:pPr>
              <w:spacing w:after="20"/>
              <w:ind w:left="20"/>
              <w:jc w:val="both"/>
            </w:pPr>
            <w:r>
              <w:rPr>
                <w:rFonts w:ascii="Times New Roman"/>
                <w:b w:val="false"/>
                <w:i w:val="false"/>
                <w:color w:val="000000"/>
                <w:sz w:val="20"/>
              </w:rPr>
              <w:t>
(4,4′-[1,3-Propanediyl-bis(oxy)]bisbenzene-1,3-diamine and its tetrahydro-chloride salt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075"/>
          <w:p>
            <w:pPr>
              <w:spacing w:after="20"/>
              <w:ind w:left="20"/>
              <w:jc w:val="both"/>
            </w:pPr>
            <w:r>
              <w:rPr>
                <w:rFonts w:ascii="Times New Roman"/>
                <w:b w:val="false"/>
                <w:i w:val="false"/>
                <w:color w:val="000000"/>
                <w:sz w:val="20"/>
              </w:rPr>
              <w:t>
1,3-бис-(2,4–диами-нофенокси) пропан</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1,3-бис-(2,4–диами-нофенокси) пропан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(1,3-bis-(2,4- Diami-nophenoxy) propane </w:t>
            </w:r>
          </w:p>
          <w:p>
            <w:pPr>
              <w:spacing w:after="20"/>
              <w:ind w:left="20"/>
              <w:jc w:val="both"/>
            </w:pPr>
            <w:r>
              <w:rPr>
                <w:rFonts w:ascii="Times New Roman"/>
                <w:b w:val="false"/>
                <w:i w:val="false"/>
                <w:color w:val="000000"/>
                <w:sz w:val="20"/>
              </w:rPr>
              <w:t>
</w:t>
            </w:r>
            <w:r>
              <w:rPr>
                <w:rFonts w:ascii="Times New Roman"/>
                <w:b w:val="false"/>
                <w:i w:val="false"/>
                <w:color w:val="000000"/>
                <w:sz w:val="20"/>
              </w:rPr>
              <w:t>1,3-bis-(2,4- Diami-nophenoxy)propane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81892-72-0/ 74918-21- 1</w:t>
            </w:r>
          </w:p>
          <w:p>
            <w:pPr>
              <w:spacing w:after="20"/>
              <w:ind w:left="20"/>
              <w:jc w:val="both"/>
            </w:pPr>
            <w:r>
              <w:rPr>
                <w:rFonts w:ascii="Times New Roman"/>
                <w:b w:val="false"/>
                <w:i w:val="false"/>
                <w:color w:val="000000"/>
                <w:sz w:val="20"/>
              </w:rPr>
              <w:t>
ЕС № 279-845-4/ 278-022-7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076"/>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1,2 процента в пересчете на свободное основание (1,8 про-цента в пересчете на соль тетрагидрохло-рида).</w:t>
            </w:r>
          </w:p>
          <w:bookmarkEnd w:id="107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077"/>
          <w:p>
            <w:pPr>
              <w:spacing w:after="20"/>
              <w:ind w:left="20"/>
              <w:jc w:val="both"/>
            </w:pPr>
            <w:r>
              <w:rPr>
                <w:rFonts w:ascii="Times New Roman"/>
                <w:b w:val="false"/>
                <w:i w:val="false"/>
                <w:color w:val="000000"/>
                <w:sz w:val="20"/>
              </w:rPr>
              <w:t>
(а) Должно быть напечатано на этикетке:</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078"/>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0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1,2 про-цента в виде свободного основания (1,8 процента в пересчете на соль тетрагид-рохлорида)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Может вызвать аллергическую реакцию.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079"/>
          <w:p>
            <w:pPr>
              <w:spacing w:after="20"/>
              <w:ind w:left="20"/>
              <w:jc w:val="both"/>
            </w:pPr>
            <w:r>
              <w:rPr>
                <w:rFonts w:ascii="Times New Roman"/>
                <w:b w:val="false"/>
                <w:i w:val="false"/>
                <w:color w:val="000000"/>
                <w:sz w:val="20"/>
              </w:rPr>
              <w:t>
3-амино-2,4-дихлорфенол и его его гидрохлориды</w:t>
            </w:r>
          </w:p>
          <w:bookmarkEnd w:id="1079"/>
          <w:p>
            <w:pPr>
              <w:spacing w:after="20"/>
              <w:ind w:left="20"/>
              <w:jc w:val="both"/>
            </w:pPr>
            <w:r>
              <w:rPr>
                <w:rFonts w:ascii="Times New Roman"/>
                <w:b w:val="false"/>
                <w:i w:val="false"/>
                <w:color w:val="000000"/>
                <w:sz w:val="20"/>
              </w:rPr>
              <w:t>
(3-Amino-2,4-dichlorophenol and its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080"/>
          <w:p>
            <w:pPr>
              <w:spacing w:after="20"/>
              <w:ind w:left="20"/>
              <w:jc w:val="both"/>
            </w:pPr>
            <w:r>
              <w:rPr>
                <w:rFonts w:ascii="Times New Roman"/>
                <w:b w:val="false"/>
                <w:i w:val="false"/>
                <w:color w:val="000000"/>
                <w:sz w:val="20"/>
              </w:rPr>
              <w:t>
3-амино-2,4-дихлорфенол</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3-амино-2,4-дихлорфенол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(3-Amino-2,4-dichlo-rophenol </w:t>
            </w:r>
          </w:p>
          <w:p>
            <w:pPr>
              <w:spacing w:after="20"/>
              <w:ind w:left="20"/>
              <w:jc w:val="both"/>
            </w:pPr>
            <w:r>
              <w:rPr>
                <w:rFonts w:ascii="Times New Roman"/>
                <w:b w:val="false"/>
                <w:i w:val="false"/>
                <w:color w:val="000000"/>
                <w:sz w:val="20"/>
              </w:rPr>
              <w:t>
</w:t>
            </w:r>
            <w:r>
              <w:rPr>
                <w:rFonts w:ascii="Times New Roman"/>
                <w:b w:val="false"/>
                <w:i w:val="false"/>
                <w:color w:val="000000"/>
                <w:sz w:val="20"/>
              </w:rPr>
              <w:t>3-Amino-2,4-dichlo-rophenol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61693-42-3 / 61693-43- 4</w:t>
            </w:r>
          </w:p>
          <w:p>
            <w:pPr>
              <w:spacing w:after="20"/>
              <w:ind w:left="20"/>
              <w:jc w:val="both"/>
            </w:pPr>
            <w:r>
              <w:rPr>
                <w:rFonts w:ascii="Times New Roman"/>
                <w:b w:val="false"/>
                <w:i w:val="false"/>
                <w:color w:val="000000"/>
                <w:sz w:val="20"/>
              </w:rPr>
              <w:t>
ЕС № 262-909-0/—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08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82"/>
          <w:p>
            <w:pPr>
              <w:spacing w:after="20"/>
              <w:ind w:left="20"/>
              <w:jc w:val="both"/>
            </w:pPr>
            <w:r>
              <w:rPr>
                <w:rFonts w:ascii="Times New Roman"/>
                <w:b w:val="false"/>
                <w:i w:val="false"/>
                <w:color w:val="000000"/>
                <w:sz w:val="20"/>
              </w:rPr>
              <w:t>
 (b)1,5 про-цента (в пере-счете на гидрохлорид)</w:t>
            </w:r>
          </w:p>
          <w:bookmarkEnd w:id="10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083"/>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1,5 процента (в пересчете на гидрохлорид).</w:t>
            </w:r>
          </w:p>
          <w:bookmarkEnd w:id="108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084"/>
          <w:p>
            <w:pPr>
              <w:spacing w:after="20"/>
              <w:ind w:left="20"/>
              <w:jc w:val="both"/>
            </w:pPr>
            <w:r>
              <w:rPr>
                <w:rFonts w:ascii="Times New Roman"/>
                <w:b w:val="false"/>
                <w:i w:val="false"/>
                <w:color w:val="000000"/>
                <w:sz w:val="20"/>
              </w:rPr>
              <w:t>
(а) Должно быть напечатано на этикетке:</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085"/>
          <w:p>
            <w:pPr>
              <w:spacing w:after="20"/>
              <w:ind w:left="20"/>
              <w:jc w:val="both"/>
            </w:pPr>
            <w:r>
              <w:rPr>
                <w:rFonts w:ascii="Times New Roman"/>
                <w:b w:val="false"/>
                <w:i w:val="false"/>
                <w:color w:val="000000"/>
                <w:sz w:val="20"/>
              </w:rPr>
              <w:t>
3-метил-1-фенил-5-пиразолон</w:t>
            </w:r>
          </w:p>
          <w:bookmarkEnd w:id="1085"/>
          <w:p>
            <w:pPr>
              <w:spacing w:after="20"/>
              <w:ind w:left="20"/>
              <w:jc w:val="both"/>
            </w:pPr>
            <w:r>
              <w:rPr>
                <w:rFonts w:ascii="Times New Roman"/>
                <w:b w:val="false"/>
                <w:i w:val="false"/>
                <w:color w:val="000000"/>
                <w:sz w:val="20"/>
              </w:rPr>
              <w:t>
(3-Methyl-1- phenyl -5-pyrazolone)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086"/>
          <w:p>
            <w:pPr>
              <w:spacing w:after="20"/>
              <w:ind w:left="20"/>
              <w:jc w:val="both"/>
            </w:pPr>
            <w:r>
              <w:rPr>
                <w:rFonts w:ascii="Times New Roman"/>
                <w:b w:val="false"/>
                <w:i w:val="false"/>
                <w:color w:val="000000"/>
                <w:sz w:val="20"/>
              </w:rPr>
              <w:t>
Фенил метил пиразолон</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(Phenyl methyl pyrazolone)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89-25-8</w:t>
            </w:r>
          </w:p>
          <w:p>
            <w:pPr>
              <w:spacing w:after="20"/>
              <w:ind w:left="20"/>
              <w:jc w:val="both"/>
            </w:pPr>
            <w:r>
              <w:rPr>
                <w:rFonts w:ascii="Times New Roman"/>
                <w:b w:val="false"/>
                <w:i w:val="false"/>
                <w:color w:val="000000"/>
                <w:sz w:val="20"/>
              </w:rPr>
              <w:t>
ЕС № 201-891-0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08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08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0,25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088"/>
          <w:p>
            <w:pPr>
              <w:spacing w:after="20"/>
              <w:ind w:left="20"/>
              <w:jc w:val="both"/>
            </w:pPr>
            <w:r>
              <w:rPr>
                <w:rFonts w:ascii="Times New Roman"/>
                <w:b w:val="false"/>
                <w:i w:val="false"/>
                <w:color w:val="000000"/>
                <w:sz w:val="20"/>
              </w:rPr>
              <w:t>
Должно быть напечатано на этикетке:</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89"/>
          <w:p>
            <w:pPr>
              <w:spacing w:after="20"/>
              <w:ind w:left="20"/>
              <w:jc w:val="both"/>
            </w:pPr>
            <w:r>
              <w:rPr>
                <w:rFonts w:ascii="Times New Roman"/>
                <w:b w:val="false"/>
                <w:i w:val="false"/>
                <w:color w:val="000000"/>
                <w:sz w:val="20"/>
              </w:rPr>
              <w:t>
5-[(2-гидрокси-этил)ами-но]-о-крезол</w:t>
            </w:r>
          </w:p>
          <w:bookmarkEnd w:id="1089"/>
          <w:p>
            <w:pPr>
              <w:spacing w:after="20"/>
              <w:ind w:left="20"/>
              <w:jc w:val="both"/>
            </w:pPr>
            <w:r>
              <w:rPr>
                <w:rFonts w:ascii="Times New Roman"/>
                <w:b w:val="false"/>
                <w:i w:val="false"/>
                <w:color w:val="000000"/>
                <w:sz w:val="20"/>
              </w:rPr>
              <w:t>
(5-[(2-Hydroxyethyl)ami-no]-o-cresol)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090"/>
          <w:p>
            <w:pPr>
              <w:spacing w:after="20"/>
              <w:ind w:left="20"/>
              <w:jc w:val="both"/>
            </w:pPr>
            <w:r>
              <w:rPr>
                <w:rFonts w:ascii="Times New Roman"/>
                <w:b w:val="false"/>
                <w:i w:val="false"/>
                <w:color w:val="000000"/>
                <w:sz w:val="20"/>
              </w:rPr>
              <w:t>
2-метил-5-гидрок-сиэтиламинофенол</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(2-Methyl-5- hydro-xyethylaminophenol)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55302-96-0</w:t>
            </w:r>
          </w:p>
          <w:p>
            <w:pPr>
              <w:spacing w:after="20"/>
              <w:ind w:left="20"/>
              <w:jc w:val="both"/>
            </w:pPr>
            <w:r>
              <w:rPr>
                <w:rFonts w:ascii="Times New Roman"/>
                <w:b w:val="false"/>
                <w:i w:val="false"/>
                <w:color w:val="000000"/>
                <w:sz w:val="20"/>
              </w:rPr>
              <w:t>
ЕС № 259-583-7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9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91"/>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092"/>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применяемая для окрашивания волос или ресниц, не должна превышать 1,5 процента</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093"/>
          <w:p>
            <w:pPr>
              <w:spacing w:after="20"/>
              <w:ind w:left="20"/>
              <w:jc w:val="both"/>
            </w:pPr>
            <w:r>
              <w:rPr>
                <w:rFonts w:ascii="Times New Roman"/>
                <w:b w:val="false"/>
                <w:i w:val="false"/>
                <w:color w:val="000000"/>
                <w:sz w:val="20"/>
              </w:rPr>
              <w:t>
(а) Должно быть напечатано на этикетке:</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094"/>
          <w:p>
            <w:pPr>
              <w:spacing w:after="20"/>
              <w:ind w:left="20"/>
              <w:jc w:val="both"/>
            </w:pPr>
            <w:r>
              <w:rPr>
                <w:rFonts w:ascii="Times New Roman"/>
                <w:b w:val="false"/>
                <w:i w:val="false"/>
                <w:color w:val="000000"/>
                <w:sz w:val="20"/>
              </w:rPr>
              <w:t>
(b)Должно быть напечатано на этикетке:</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095"/>
          <w:p>
            <w:pPr>
              <w:spacing w:after="20"/>
              <w:ind w:left="20"/>
              <w:jc w:val="both"/>
            </w:pPr>
            <w:r>
              <w:rPr>
                <w:rFonts w:ascii="Times New Roman"/>
                <w:b w:val="false"/>
                <w:i w:val="false"/>
                <w:color w:val="000000"/>
                <w:sz w:val="20"/>
              </w:rPr>
              <w:t>
3,4-дДигидро-2Н-1,4- бензоксазин-6-ол</w:t>
            </w:r>
          </w:p>
          <w:bookmarkEnd w:id="1095"/>
          <w:p>
            <w:pPr>
              <w:spacing w:after="20"/>
              <w:ind w:left="20"/>
              <w:jc w:val="both"/>
            </w:pPr>
            <w:r>
              <w:rPr>
                <w:rFonts w:ascii="Times New Roman"/>
                <w:b w:val="false"/>
                <w:i w:val="false"/>
                <w:color w:val="000000"/>
                <w:sz w:val="20"/>
              </w:rPr>
              <w:t>
(3,4-Dihydro-2H-1,4- benzoxazin-6-ol)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096"/>
          <w:p>
            <w:pPr>
              <w:spacing w:after="20"/>
              <w:ind w:left="20"/>
              <w:jc w:val="both"/>
            </w:pPr>
            <w:r>
              <w:rPr>
                <w:rFonts w:ascii="Times New Roman"/>
                <w:b w:val="false"/>
                <w:i w:val="false"/>
                <w:color w:val="000000"/>
                <w:sz w:val="20"/>
              </w:rPr>
              <w:t>
Гидроксибензо-морфолин</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(Hydroxybenzomor-pholine)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26021-57-8</w:t>
            </w:r>
          </w:p>
          <w:p>
            <w:pPr>
              <w:spacing w:after="20"/>
              <w:ind w:left="20"/>
              <w:jc w:val="both"/>
            </w:pPr>
            <w:r>
              <w:rPr>
                <w:rFonts w:ascii="Times New Roman"/>
                <w:b w:val="false"/>
                <w:i w:val="false"/>
                <w:color w:val="000000"/>
                <w:sz w:val="20"/>
              </w:rPr>
              <w:t>
ЕС № 247-415-5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09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097"/>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098"/>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1,0 процент</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099"/>
          <w:p>
            <w:pPr>
              <w:spacing w:after="20"/>
              <w:ind w:left="20"/>
              <w:jc w:val="both"/>
            </w:pPr>
            <w:r>
              <w:rPr>
                <w:rFonts w:ascii="Times New Roman"/>
                <w:b w:val="false"/>
                <w:i w:val="false"/>
                <w:color w:val="000000"/>
                <w:sz w:val="20"/>
              </w:rPr>
              <w:t>
Должно быть напечатано на этикетке:</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100"/>
          <w:p>
            <w:pPr>
              <w:spacing w:after="20"/>
              <w:ind w:left="20"/>
              <w:jc w:val="both"/>
            </w:pPr>
            <w:r>
              <w:rPr>
                <w:rFonts w:ascii="Times New Roman"/>
                <w:b w:val="false"/>
                <w:i w:val="false"/>
                <w:color w:val="000000"/>
                <w:sz w:val="20"/>
              </w:rPr>
              <w:t>
1,5-Ди-(бета-гидрокси-этиламино)-2-нитро-4-хлорбензол (17)</w:t>
            </w:r>
          </w:p>
          <w:bookmarkEnd w:id="1100"/>
          <w:p>
            <w:pPr>
              <w:spacing w:after="20"/>
              <w:ind w:left="20"/>
              <w:jc w:val="both"/>
            </w:pPr>
            <w:r>
              <w:rPr>
                <w:rFonts w:ascii="Times New Roman"/>
                <w:b w:val="false"/>
                <w:i w:val="false"/>
                <w:color w:val="000000"/>
                <w:sz w:val="20"/>
              </w:rPr>
              <w:t>
(1,5-Di-(beta-hydroxy-ethylamino)-2-nitro-4- chlorobenzene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101"/>
          <w:p>
            <w:pPr>
              <w:spacing w:after="20"/>
              <w:ind w:left="20"/>
              <w:jc w:val="both"/>
            </w:pPr>
            <w:r>
              <w:rPr>
                <w:rFonts w:ascii="Times New Roman"/>
                <w:b w:val="false"/>
                <w:i w:val="false"/>
                <w:color w:val="000000"/>
                <w:sz w:val="20"/>
              </w:rPr>
              <w:t>
НС Желтый № 10</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(HC Yellow No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109023-83-8 </w:t>
            </w:r>
          </w:p>
          <w:p>
            <w:pPr>
              <w:spacing w:after="20"/>
              <w:ind w:left="20"/>
              <w:jc w:val="both"/>
            </w:pPr>
            <w:r>
              <w:rPr>
                <w:rFonts w:ascii="Times New Roman"/>
                <w:b w:val="false"/>
                <w:i w:val="false"/>
                <w:color w:val="000000"/>
                <w:sz w:val="20"/>
              </w:rPr>
              <w:t xml:space="preserve">
ЕС № 416-940-3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102"/>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102"/>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103"/>
          <w:p>
            <w:pPr>
              <w:spacing w:after="20"/>
              <w:ind w:left="20"/>
              <w:jc w:val="both"/>
            </w:pPr>
            <w:r>
              <w:rPr>
                <w:rFonts w:ascii="Times New Roman"/>
                <w:b w:val="false"/>
                <w:i w:val="false"/>
                <w:color w:val="000000"/>
                <w:sz w:val="20"/>
              </w:rPr>
              <w:t xml:space="preserve">
- Не используйте с нитрозирующими ингредиентами </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104"/>
          <w:p>
            <w:pPr>
              <w:spacing w:after="20"/>
              <w:ind w:left="20"/>
              <w:jc w:val="both"/>
            </w:pPr>
            <w:r>
              <w:rPr>
                <w:rFonts w:ascii="Times New Roman"/>
                <w:b w:val="false"/>
                <w:i w:val="false"/>
                <w:color w:val="000000"/>
                <w:sz w:val="20"/>
              </w:rPr>
              <w:t>
2,6-Диметокси-3, 5 - пиридиндиамин и его гидрохлорид</w:t>
            </w:r>
          </w:p>
          <w:bookmarkEnd w:id="1104"/>
          <w:p>
            <w:pPr>
              <w:spacing w:after="20"/>
              <w:ind w:left="20"/>
              <w:jc w:val="both"/>
            </w:pPr>
            <w:r>
              <w:rPr>
                <w:rFonts w:ascii="Times New Roman"/>
                <w:b w:val="false"/>
                <w:i w:val="false"/>
                <w:color w:val="000000"/>
                <w:sz w:val="20"/>
              </w:rPr>
              <w:t>
 (2,6-Dimethoxy-3,5-pyridi-nediamine and its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105"/>
          <w:p>
            <w:pPr>
              <w:spacing w:after="20"/>
              <w:ind w:left="20"/>
              <w:jc w:val="both"/>
            </w:pPr>
            <w:r>
              <w:rPr>
                <w:rFonts w:ascii="Times New Roman"/>
                <w:b w:val="false"/>
                <w:i w:val="false"/>
                <w:color w:val="000000"/>
                <w:sz w:val="20"/>
              </w:rPr>
              <w:t>
2,6-Диметокси-3,5 – пиридиндиамин</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2,6-диметокси-3, 5 - пиридиндиамин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(2,6-Dimethoxy-3,5-pyridinediamine </w:t>
            </w:r>
          </w:p>
          <w:p>
            <w:pPr>
              <w:spacing w:after="20"/>
              <w:ind w:left="20"/>
              <w:jc w:val="both"/>
            </w:pPr>
            <w:r>
              <w:rPr>
                <w:rFonts w:ascii="Times New Roman"/>
                <w:b w:val="false"/>
                <w:i w:val="false"/>
                <w:color w:val="000000"/>
                <w:sz w:val="20"/>
              </w:rPr>
              <w:t>
</w:t>
            </w:r>
            <w:r>
              <w:rPr>
                <w:rFonts w:ascii="Times New Roman"/>
                <w:b w:val="false"/>
                <w:i w:val="false"/>
                <w:color w:val="000000"/>
                <w:sz w:val="20"/>
              </w:rPr>
              <w:t>2,6-Dimethoxy-3,5-pyridinediamine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56216-28-5/ 85679-78- 3</w:t>
            </w:r>
          </w:p>
          <w:p>
            <w:pPr>
              <w:spacing w:after="20"/>
              <w:ind w:left="20"/>
              <w:jc w:val="both"/>
            </w:pPr>
            <w:r>
              <w:rPr>
                <w:rFonts w:ascii="Times New Roman"/>
                <w:b w:val="false"/>
                <w:i w:val="false"/>
                <w:color w:val="000000"/>
                <w:sz w:val="20"/>
              </w:rPr>
              <w:t>
ЕС № 260-062-1/-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106"/>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06"/>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0,25 процента (в пересчете на гидрохлорид).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107"/>
          <w:p>
            <w:pPr>
              <w:spacing w:after="20"/>
              <w:ind w:left="20"/>
              <w:jc w:val="both"/>
            </w:pPr>
            <w:r>
              <w:rPr>
                <w:rFonts w:ascii="Times New Roman"/>
                <w:b w:val="false"/>
                <w:i w:val="false"/>
                <w:color w:val="000000"/>
                <w:sz w:val="20"/>
              </w:rPr>
              <w:t>
Должно быть напечатано на этикетке:</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108"/>
          <w:p>
            <w:pPr>
              <w:spacing w:after="20"/>
              <w:ind w:left="20"/>
              <w:jc w:val="both"/>
            </w:pPr>
            <w:r>
              <w:rPr>
                <w:rFonts w:ascii="Times New Roman"/>
                <w:b w:val="false"/>
                <w:i w:val="false"/>
                <w:color w:val="000000"/>
                <w:sz w:val="20"/>
              </w:rPr>
              <w:t>
1 - (бета-аминоэтил) амино-4-(бета-гидрокси-этил)окси-2-нитробензол и его соли</w:t>
            </w:r>
          </w:p>
          <w:bookmarkEnd w:id="1108"/>
          <w:p>
            <w:pPr>
              <w:spacing w:after="20"/>
              <w:ind w:left="20"/>
              <w:jc w:val="both"/>
            </w:pPr>
            <w:r>
              <w:rPr>
                <w:rFonts w:ascii="Times New Roman"/>
                <w:b w:val="false"/>
                <w:i w:val="false"/>
                <w:color w:val="000000"/>
                <w:sz w:val="20"/>
              </w:rPr>
              <w:t>
 (1-(beta-Aminoethyl)amino-4-(beta-hydroxyethyl)oxy-2- nitrobenzene and its salts)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109"/>
          <w:p>
            <w:pPr>
              <w:spacing w:after="20"/>
              <w:ind w:left="20"/>
              <w:jc w:val="both"/>
            </w:pPr>
            <w:r>
              <w:rPr>
                <w:rFonts w:ascii="Times New Roman"/>
                <w:b w:val="false"/>
                <w:i w:val="false"/>
                <w:color w:val="000000"/>
                <w:sz w:val="20"/>
              </w:rPr>
              <w:t>
НС Оранжевый</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2</w:t>
            </w:r>
          </w:p>
          <w:p>
            <w:pPr>
              <w:spacing w:after="20"/>
              <w:ind w:left="20"/>
              <w:jc w:val="both"/>
            </w:pPr>
            <w:r>
              <w:rPr>
                <w:rFonts w:ascii="Times New Roman"/>
                <w:b w:val="false"/>
                <w:i w:val="false"/>
                <w:color w:val="000000"/>
                <w:sz w:val="20"/>
              </w:rPr>
              <w:t>
</w:t>
            </w:r>
            <w:r>
              <w:rPr>
                <w:rFonts w:ascii="Times New Roman"/>
                <w:b w:val="false"/>
                <w:i w:val="false"/>
                <w:color w:val="000000"/>
                <w:sz w:val="20"/>
              </w:rPr>
              <w:t>(HC Orange No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85765-48-6</w:t>
            </w:r>
          </w:p>
          <w:p>
            <w:pPr>
              <w:spacing w:after="20"/>
              <w:ind w:left="20"/>
              <w:jc w:val="both"/>
            </w:pPr>
            <w:r>
              <w:rPr>
                <w:rFonts w:ascii="Times New Roman"/>
                <w:b w:val="false"/>
                <w:i w:val="false"/>
                <w:color w:val="000000"/>
                <w:sz w:val="20"/>
              </w:rPr>
              <w:t>
ЕС № 416-410-1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110"/>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110"/>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111"/>
          <w:p>
            <w:pPr>
              <w:spacing w:after="20"/>
              <w:ind w:left="20"/>
              <w:jc w:val="both"/>
            </w:pPr>
            <w:r>
              <w:rPr>
                <w:rFonts w:ascii="Times New Roman"/>
                <w:b w:val="false"/>
                <w:i w:val="false"/>
                <w:color w:val="000000"/>
                <w:sz w:val="20"/>
              </w:rPr>
              <w:t>
-Не используйте с нитрозирующими ингредиентами.</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112"/>
          <w:p>
            <w:pPr>
              <w:spacing w:after="20"/>
              <w:ind w:left="20"/>
              <w:jc w:val="both"/>
            </w:pPr>
            <w:r>
              <w:rPr>
                <w:rFonts w:ascii="Times New Roman"/>
                <w:b w:val="false"/>
                <w:i w:val="false"/>
                <w:color w:val="000000"/>
                <w:sz w:val="20"/>
              </w:rPr>
              <w:t>
Должно быть напечатано на этикетке:</w:t>
            </w:r>
          </w:p>
          <w:bookmarkEnd w:id="111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113"/>
          <w:p>
            <w:pPr>
              <w:spacing w:after="20"/>
              <w:ind w:left="20"/>
              <w:jc w:val="both"/>
            </w:pPr>
            <w:r>
              <w:rPr>
                <w:rFonts w:ascii="Times New Roman"/>
                <w:b w:val="false"/>
                <w:i w:val="false"/>
                <w:color w:val="000000"/>
                <w:sz w:val="20"/>
              </w:rPr>
              <w:t>
Этанол, 2 - [(4-амино-2-метил-5-нитрофенил) амино] и его соли</w:t>
            </w:r>
          </w:p>
          <w:bookmarkEnd w:id="1113"/>
          <w:p>
            <w:pPr>
              <w:spacing w:after="20"/>
              <w:ind w:left="20"/>
              <w:jc w:val="both"/>
            </w:pPr>
            <w:r>
              <w:rPr>
                <w:rFonts w:ascii="Times New Roman"/>
                <w:b w:val="false"/>
                <w:i w:val="false"/>
                <w:color w:val="000000"/>
                <w:sz w:val="20"/>
              </w:rPr>
              <w:t>
(Ethanol, 2-[(4-amino-2-methyl-5-nitrophenyl)ami-no]-and its salts)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114"/>
          <w:p>
            <w:pPr>
              <w:spacing w:after="20"/>
              <w:ind w:left="20"/>
              <w:jc w:val="both"/>
            </w:pPr>
            <w:r>
              <w:rPr>
                <w:rFonts w:ascii="Times New Roman"/>
                <w:b w:val="false"/>
                <w:i w:val="false"/>
                <w:color w:val="000000"/>
                <w:sz w:val="20"/>
              </w:rPr>
              <w:t>
НС Фиолетовый</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1</w:t>
            </w:r>
          </w:p>
          <w:p>
            <w:pPr>
              <w:spacing w:after="20"/>
              <w:ind w:left="20"/>
              <w:jc w:val="both"/>
            </w:pPr>
            <w:r>
              <w:rPr>
                <w:rFonts w:ascii="Times New Roman"/>
                <w:b w:val="false"/>
                <w:i w:val="false"/>
                <w:color w:val="000000"/>
                <w:sz w:val="20"/>
              </w:rPr>
              <w:t>
</w:t>
            </w:r>
            <w:r>
              <w:rPr>
                <w:rFonts w:ascii="Times New Roman"/>
                <w:b w:val="false"/>
                <w:i w:val="false"/>
                <w:color w:val="000000"/>
                <w:sz w:val="20"/>
              </w:rPr>
              <w:t>(HC Violet №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82576-75-8</w:t>
            </w:r>
          </w:p>
          <w:p>
            <w:pPr>
              <w:spacing w:after="20"/>
              <w:ind w:left="20"/>
              <w:jc w:val="both"/>
            </w:pPr>
            <w:r>
              <w:rPr>
                <w:rFonts w:ascii="Times New Roman"/>
                <w:b w:val="false"/>
                <w:i w:val="false"/>
                <w:color w:val="000000"/>
                <w:sz w:val="20"/>
              </w:rPr>
              <w:t>
ЕС № 417-600-7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115"/>
          <w:p>
            <w:pPr>
              <w:spacing w:after="20"/>
              <w:ind w:left="20"/>
              <w:jc w:val="both"/>
            </w:pPr>
            <w:r>
              <w:rPr>
                <w:rFonts w:ascii="Times New Roman"/>
                <w:b w:val="false"/>
                <w:i w:val="false"/>
                <w:color w:val="000000"/>
                <w:sz w:val="20"/>
              </w:rPr>
              <w:t>
(a) Красящее вещество в окислительных красках для волос</w:t>
            </w:r>
          </w:p>
          <w:bookmarkEnd w:id="111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116"/>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0,25 процента</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117"/>
          <w:p>
            <w:pPr>
              <w:spacing w:after="20"/>
              <w:ind w:left="20"/>
              <w:jc w:val="both"/>
            </w:pPr>
            <w:r>
              <w:rPr>
                <w:rFonts w:ascii="Times New Roman"/>
                <w:b w:val="false"/>
                <w:i w:val="false"/>
                <w:color w:val="000000"/>
                <w:sz w:val="20"/>
              </w:rPr>
              <w:t>
(а) Должно быть напечатано на этикетке:</w:t>
            </w:r>
          </w:p>
          <w:bookmarkEnd w:id="111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118"/>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11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119"/>
          <w:p>
            <w:pPr>
              <w:spacing w:after="20"/>
              <w:ind w:left="20"/>
              <w:jc w:val="both"/>
            </w:pPr>
            <w:r>
              <w:rPr>
                <w:rFonts w:ascii="Times New Roman"/>
                <w:b w:val="false"/>
                <w:i w:val="false"/>
                <w:color w:val="000000"/>
                <w:sz w:val="20"/>
              </w:rPr>
              <w:t>
(b) 0,28 про-цента</w:t>
            </w:r>
          </w:p>
          <w:bookmarkEnd w:id="111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120"/>
          <w:p>
            <w:pPr>
              <w:spacing w:after="20"/>
              <w:ind w:left="20"/>
              <w:jc w:val="both"/>
            </w:pPr>
          </w:p>
          <w:bookmarkEnd w:id="1120"/>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(b) 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121"/>
          <w:p>
            <w:pPr>
              <w:spacing w:after="20"/>
              <w:ind w:left="20"/>
              <w:jc w:val="both"/>
            </w:pPr>
            <w:r>
              <w:rPr>
                <w:rFonts w:ascii="Times New Roman"/>
                <w:b w:val="false"/>
                <w:i w:val="false"/>
                <w:color w:val="000000"/>
                <w:sz w:val="20"/>
              </w:rPr>
              <w:t>
2 - [3 - (метиламино) -4 - нитрофенокси]этанол</w:t>
            </w:r>
          </w:p>
          <w:bookmarkEnd w:id="1121"/>
          <w:p>
            <w:pPr>
              <w:spacing w:after="20"/>
              <w:ind w:left="20"/>
              <w:jc w:val="both"/>
            </w:pPr>
            <w:r>
              <w:rPr>
                <w:rFonts w:ascii="Times New Roman"/>
                <w:b w:val="false"/>
                <w:i w:val="false"/>
                <w:color w:val="000000"/>
                <w:sz w:val="20"/>
              </w:rPr>
              <w:t>
 (2-[3-(methylamino)-4- nitrophenoxy]ethanol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122"/>
          <w:p>
            <w:pPr>
              <w:spacing w:after="20"/>
              <w:ind w:left="20"/>
              <w:jc w:val="both"/>
            </w:pPr>
            <w:r>
              <w:rPr>
                <w:rFonts w:ascii="Times New Roman"/>
                <w:b w:val="false"/>
                <w:i w:val="false"/>
                <w:color w:val="000000"/>
                <w:sz w:val="20"/>
              </w:rPr>
              <w:t>
3-метиламино-4-нитрофенокси-этанол</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(3-Methylamino-4-nitrophenoxyethanol)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59820-63-2</w:t>
            </w:r>
          </w:p>
          <w:p>
            <w:pPr>
              <w:spacing w:after="20"/>
              <w:ind w:left="20"/>
              <w:jc w:val="both"/>
            </w:pPr>
            <w:r>
              <w:rPr>
                <w:rFonts w:ascii="Times New Roman"/>
                <w:b w:val="false"/>
                <w:i w:val="false"/>
                <w:color w:val="000000"/>
                <w:sz w:val="20"/>
              </w:rPr>
              <w:t>
ЕС № 261-940-7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1123"/>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12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124"/>
          <w:p>
            <w:pPr>
              <w:spacing w:after="20"/>
              <w:ind w:left="20"/>
              <w:jc w:val="both"/>
            </w:pPr>
            <w:r>
              <w:rPr>
                <w:rFonts w:ascii="Times New Roman"/>
                <w:b w:val="false"/>
                <w:i w:val="false"/>
                <w:color w:val="000000"/>
                <w:sz w:val="20"/>
              </w:rPr>
              <w:t>
-Не используйте с нитрозирующими ингредиентами</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125"/>
          <w:p>
            <w:pPr>
              <w:spacing w:after="20"/>
              <w:ind w:left="20"/>
              <w:jc w:val="both"/>
            </w:pPr>
            <w:r>
              <w:rPr>
                <w:rFonts w:ascii="Times New Roman"/>
                <w:b w:val="false"/>
                <w:i w:val="false"/>
                <w:color w:val="000000"/>
                <w:sz w:val="20"/>
              </w:rPr>
              <w:t>
2 - [(2-метокси-4-нитрофенил) амино] этанол и его соли</w:t>
            </w:r>
          </w:p>
          <w:bookmarkEnd w:id="1125"/>
          <w:p>
            <w:pPr>
              <w:spacing w:after="20"/>
              <w:ind w:left="20"/>
              <w:jc w:val="both"/>
            </w:pPr>
            <w:r>
              <w:rPr>
                <w:rFonts w:ascii="Times New Roman"/>
                <w:b w:val="false"/>
                <w:i w:val="false"/>
                <w:color w:val="000000"/>
                <w:sz w:val="20"/>
              </w:rPr>
              <w:t>
 (2-[(2-methoxy-4-nitro-phenyl)amino]ethanol and its salts)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126"/>
          <w:p>
            <w:pPr>
              <w:spacing w:after="20"/>
              <w:ind w:left="20"/>
              <w:jc w:val="both"/>
            </w:pPr>
            <w:r>
              <w:rPr>
                <w:rFonts w:ascii="Times New Roman"/>
                <w:b w:val="false"/>
                <w:i w:val="false"/>
                <w:color w:val="000000"/>
                <w:sz w:val="20"/>
              </w:rPr>
              <w:t>
2-гидрокси-этиламино-5-нитроанизол</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(2-Hydroxyethyl-amino-5- nitroanisole)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66095-81-6</w:t>
            </w:r>
          </w:p>
          <w:p>
            <w:pPr>
              <w:spacing w:after="20"/>
              <w:ind w:left="20"/>
              <w:jc w:val="both"/>
            </w:pPr>
            <w:r>
              <w:rPr>
                <w:rFonts w:ascii="Times New Roman"/>
                <w:b w:val="false"/>
                <w:i w:val="false"/>
                <w:color w:val="000000"/>
                <w:sz w:val="20"/>
              </w:rPr>
              <w:t>
ЕС № 266-138-0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1127"/>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1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128"/>
          <w:p>
            <w:pPr>
              <w:spacing w:after="20"/>
              <w:ind w:left="20"/>
              <w:jc w:val="both"/>
            </w:pPr>
            <w:r>
              <w:rPr>
                <w:rFonts w:ascii="Times New Roman"/>
                <w:b w:val="false"/>
                <w:i w:val="false"/>
                <w:color w:val="000000"/>
                <w:sz w:val="20"/>
              </w:rPr>
              <w:t>
-Не используйте с нитрозирующими ингредиентами</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129"/>
          <w:p>
            <w:pPr>
              <w:spacing w:after="20"/>
              <w:ind w:left="20"/>
              <w:jc w:val="both"/>
            </w:pPr>
            <w:r>
              <w:rPr>
                <w:rFonts w:ascii="Times New Roman"/>
                <w:b w:val="false"/>
                <w:i w:val="false"/>
                <w:color w:val="000000"/>
                <w:sz w:val="20"/>
              </w:rPr>
              <w:t>
2,2 '- [(4-амино-3-нитро-фенил) имино] бисэтанол и его гидрохлорид</w:t>
            </w:r>
          </w:p>
          <w:bookmarkEnd w:id="1129"/>
          <w:p>
            <w:pPr>
              <w:spacing w:after="20"/>
              <w:ind w:left="20"/>
              <w:jc w:val="both"/>
            </w:pPr>
            <w:r>
              <w:rPr>
                <w:rFonts w:ascii="Times New Roman"/>
                <w:b w:val="false"/>
                <w:i w:val="false"/>
                <w:color w:val="000000"/>
                <w:sz w:val="20"/>
              </w:rPr>
              <w:t>
 (2,2′-[(4-Amino-3- nitro-phenyl)imino]bisethanol and its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130"/>
          <w:p>
            <w:pPr>
              <w:spacing w:after="20"/>
              <w:ind w:left="20"/>
              <w:jc w:val="both"/>
            </w:pPr>
            <w:r>
              <w:rPr>
                <w:rFonts w:ascii="Times New Roman"/>
                <w:b w:val="false"/>
                <w:i w:val="false"/>
                <w:color w:val="000000"/>
                <w:sz w:val="20"/>
              </w:rPr>
              <w:t>
НС Красный № 13</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Red No 13)</w:t>
            </w:r>
          </w:p>
          <w:p>
            <w:pPr>
              <w:spacing w:after="20"/>
              <w:ind w:left="20"/>
              <w:jc w:val="both"/>
            </w:pPr>
            <w:r>
              <w:rPr>
                <w:rFonts w:ascii="Times New Roman"/>
                <w:b w:val="false"/>
                <w:i w:val="false"/>
                <w:color w:val="000000"/>
                <w:sz w:val="20"/>
              </w:rPr>
              <w:t>
</w:t>
            </w:r>
            <w:r>
              <w:rPr>
                <w:rFonts w:ascii="Times New Roman"/>
                <w:b w:val="false"/>
                <w:i w:val="false"/>
                <w:color w:val="000000"/>
                <w:sz w:val="20"/>
              </w:rPr>
              <w:t>CAS № 29705-39- 3/94158-13- 1</w:t>
            </w:r>
          </w:p>
          <w:p>
            <w:pPr>
              <w:spacing w:after="20"/>
              <w:ind w:left="20"/>
              <w:jc w:val="both"/>
            </w:pPr>
            <w:r>
              <w:rPr>
                <w:rFonts w:ascii="Times New Roman"/>
                <w:b w:val="false"/>
                <w:i w:val="false"/>
                <w:color w:val="000000"/>
                <w:sz w:val="20"/>
              </w:rPr>
              <w:t>
ЕС № -/303-083-4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13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Красящее вещество в неокислитель-ных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132"/>
          <w:p>
            <w:pPr>
              <w:spacing w:after="20"/>
              <w:ind w:left="20"/>
              <w:jc w:val="both"/>
            </w:pPr>
            <w:r>
              <w:rPr>
                <w:rFonts w:ascii="Times New Roman"/>
                <w:b w:val="false"/>
                <w:i w:val="false"/>
                <w:color w:val="000000"/>
                <w:sz w:val="20"/>
              </w:rPr>
              <w:t>
 </w:t>
            </w:r>
          </w:p>
          <w:bookmarkEnd w:id="1132"/>
          <w:p>
            <w:pPr>
              <w:spacing w:after="20"/>
              <w:ind w:left="20"/>
              <w:jc w:val="both"/>
            </w:pPr>
            <w:r>
              <w:rPr>
                <w:rFonts w:ascii="Times New Roman"/>
                <w:b w:val="false"/>
                <w:i w:val="false"/>
                <w:color w:val="000000"/>
                <w:sz w:val="20"/>
              </w:rPr>
              <w:t>
 (b) 2,5 процента (в пересчете на гидрохлорид)</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1,25 процента </w:t>
            </w:r>
          </w:p>
          <w:p>
            <w:pPr>
              <w:spacing w:after="20"/>
              <w:ind w:left="20"/>
              <w:jc w:val="both"/>
            </w:pPr>
            <w:r>
              <w:rPr>
                <w:rFonts w:ascii="Times New Roman"/>
                <w:b w:val="false"/>
                <w:i w:val="false"/>
                <w:color w:val="000000"/>
                <w:sz w:val="20"/>
              </w:rPr>
              <w:t xml:space="preserve">(в пересчете на гидрохлорид)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133"/>
          <w:p>
            <w:pPr>
              <w:spacing w:after="20"/>
              <w:ind w:left="20"/>
              <w:jc w:val="both"/>
            </w:pPr>
            <w:r>
              <w:rPr>
                <w:rFonts w:ascii="Times New Roman"/>
                <w:b w:val="false"/>
                <w:i w:val="false"/>
                <w:color w:val="000000"/>
                <w:sz w:val="20"/>
              </w:rPr>
              <w:t>
(а) Должно быть напечатано на этикетке:</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34"/>
          <w:p>
            <w:pPr>
              <w:spacing w:after="20"/>
              <w:ind w:left="20"/>
              <w:jc w:val="both"/>
            </w:pPr>
            <w:r>
              <w:rPr>
                <w:rFonts w:ascii="Times New Roman"/>
                <w:b w:val="false"/>
                <w:i w:val="false"/>
                <w:color w:val="000000"/>
                <w:sz w:val="20"/>
              </w:rPr>
              <w:t>
Нафталин-1 ,5-диол</w:t>
            </w:r>
          </w:p>
          <w:bookmarkEnd w:id="1134"/>
          <w:p>
            <w:pPr>
              <w:spacing w:after="20"/>
              <w:ind w:left="20"/>
              <w:jc w:val="both"/>
            </w:pPr>
            <w:r>
              <w:rPr>
                <w:rFonts w:ascii="Times New Roman"/>
                <w:b w:val="false"/>
                <w:i w:val="false"/>
                <w:color w:val="000000"/>
                <w:sz w:val="20"/>
              </w:rPr>
              <w:t>
(Naphthalene-1,5-diol)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1135"/>
          <w:p>
            <w:pPr>
              <w:spacing w:after="20"/>
              <w:ind w:left="20"/>
              <w:jc w:val="both"/>
            </w:pPr>
            <w:r>
              <w:rPr>
                <w:rFonts w:ascii="Times New Roman"/>
                <w:b w:val="false"/>
                <w:i w:val="false"/>
                <w:color w:val="000000"/>
                <w:sz w:val="20"/>
              </w:rPr>
              <w:t>
1,5-нафталиндиол</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(1,5-Naphthalenediol)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83-56-7</w:t>
            </w:r>
          </w:p>
          <w:p>
            <w:pPr>
              <w:spacing w:after="20"/>
              <w:ind w:left="20"/>
              <w:jc w:val="both"/>
            </w:pPr>
            <w:r>
              <w:rPr>
                <w:rFonts w:ascii="Times New Roman"/>
                <w:b w:val="false"/>
                <w:i w:val="false"/>
                <w:color w:val="000000"/>
                <w:sz w:val="20"/>
              </w:rPr>
              <w:t>
ЕС № 201-487-4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1136"/>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Красящее вещество в неокислитель-ных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1,0 процент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1137"/>
          <w:p>
            <w:pPr>
              <w:spacing w:after="20"/>
              <w:ind w:left="20"/>
              <w:jc w:val="both"/>
            </w:pPr>
            <w:r>
              <w:rPr>
                <w:rFonts w:ascii="Times New Roman"/>
                <w:b w:val="false"/>
                <w:i w:val="false"/>
                <w:color w:val="000000"/>
                <w:sz w:val="20"/>
              </w:rPr>
              <w:t>
(а) Должно быть напечатано на этикетке:</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138"/>
          <w:p>
            <w:pPr>
              <w:spacing w:after="20"/>
              <w:ind w:left="20"/>
              <w:jc w:val="both"/>
            </w:pPr>
            <w:r>
              <w:rPr>
                <w:rFonts w:ascii="Times New Roman"/>
                <w:b w:val="false"/>
                <w:i w:val="false"/>
                <w:color w:val="000000"/>
                <w:sz w:val="20"/>
              </w:rPr>
              <w:t>
Гидроксипропил бис (N-гидроксиэтил-р-фенилендиамин) и его тетрагидрохлорид</w:t>
            </w:r>
          </w:p>
          <w:bookmarkEnd w:id="1138"/>
          <w:p>
            <w:pPr>
              <w:spacing w:after="20"/>
              <w:ind w:left="20"/>
              <w:jc w:val="both"/>
            </w:pPr>
            <w:r>
              <w:rPr>
                <w:rFonts w:ascii="Times New Roman"/>
                <w:b w:val="false"/>
                <w:i w:val="false"/>
                <w:color w:val="000000"/>
                <w:sz w:val="20"/>
              </w:rPr>
              <w:t>
(Hydroxypropyl bis(N- hydroxyethyl-p-phenylene-diamine) and its tetrahydro-chloride)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139"/>
          <w:p>
            <w:pPr>
              <w:spacing w:after="20"/>
              <w:ind w:left="20"/>
              <w:jc w:val="both"/>
            </w:pPr>
            <w:r>
              <w:rPr>
                <w:rFonts w:ascii="Times New Roman"/>
                <w:b w:val="false"/>
                <w:i w:val="false"/>
                <w:color w:val="000000"/>
                <w:sz w:val="20"/>
              </w:rPr>
              <w:t>
Гидроксипропил- бис (N-гидрок-сиэтил-р-фенилен-диамин)HCl</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(Hydroxypropyl bis(N-hydroxyethyl-p- phenylene-diamine)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128729-30- 6 / 128729- 28-2</w:t>
            </w:r>
          </w:p>
          <w:p>
            <w:pPr>
              <w:spacing w:after="20"/>
              <w:ind w:left="20"/>
              <w:jc w:val="both"/>
            </w:pPr>
            <w:r>
              <w:rPr>
                <w:rFonts w:ascii="Times New Roman"/>
                <w:b w:val="false"/>
                <w:i w:val="false"/>
                <w:color w:val="000000"/>
                <w:sz w:val="20"/>
              </w:rPr>
              <w:t>
</w:t>
            </w:r>
            <w:r>
              <w:rPr>
                <w:rFonts w:ascii="Times New Roman"/>
                <w:b w:val="false"/>
                <w:i w:val="false"/>
                <w:color w:val="000000"/>
                <w:sz w:val="20"/>
              </w:rPr>
              <w:t>ЕС № -/416-320-2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140"/>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40"/>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0,4 процента (в пересчете на тетрагидрохлорид)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141"/>
          <w:p>
            <w:pPr>
              <w:spacing w:after="20"/>
              <w:ind w:left="20"/>
              <w:jc w:val="both"/>
            </w:pPr>
            <w:r>
              <w:rPr>
                <w:rFonts w:ascii="Times New Roman"/>
                <w:b w:val="false"/>
                <w:i w:val="false"/>
                <w:color w:val="000000"/>
                <w:sz w:val="20"/>
              </w:rPr>
              <w:t>
Должно быть напечатано на этикетке:</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142"/>
          <w:p>
            <w:pPr>
              <w:spacing w:after="20"/>
              <w:ind w:left="20"/>
              <w:jc w:val="both"/>
            </w:pPr>
            <w:r>
              <w:rPr>
                <w:rFonts w:ascii="Times New Roman"/>
                <w:b w:val="false"/>
                <w:i w:val="false"/>
                <w:color w:val="000000"/>
                <w:sz w:val="20"/>
              </w:rPr>
              <w:t xml:space="preserve">
4-Нитро-1 ,2-фенилендиамин </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(4-Nitro-1,2-phenylenediamine)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143"/>
          <w:p>
            <w:pPr>
              <w:spacing w:after="20"/>
              <w:ind w:left="20"/>
              <w:jc w:val="both"/>
            </w:pPr>
            <w:r>
              <w:rPr>
                <w:rFonts w:ascii="Times New Roman"/>
                <w:b w:val="false"/>
                <w:i w:val="false"/>
                <w:color w:val="000000"/>
                <w:sz w:val="20"/>
              </w:rPr>
              <w:t xml:space="preserve">
4-Нитро-о-фенилен-диамин </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(4-Nitro-o-Phenylenediamine)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99-56-9</w:t>
            </w:r>
          </w:p>
          <w:p>
            <w:pPr>
              <w:spacing w:after="20"/>
              <w:ind w:left="20"/>
              <w:jc w:val="both"/>
            </w:pPr>
            <w:r>
              <w:rPr>
                <w:rFonts w:ascii="Times New Roman"/>
                <w:b w:val="false"/>
                <w:i w:val="false"/>
                <w:color w:val="000000"/>
                <w:sz w:val="20"/>
              </w:rPr>
              <w:t>
ЕС № 202-766-3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44"/>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4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45"/>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окрашивания волос, не должна превышать 0,5 процента </w:t>
            </w:r>
          </w:p>
          <w:bookmarkEnd w:id="114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146"/>
          <w:p>
            <w:pPr>
              <w:spacing w:after="20"/>
              <w:ind w:left="20"/>
              <w:jc w:val="both"/>
            </w:pPr>
            <w:r>
              <w:rPr>
                <w:rFonts w:ascii="Times New Roman"/>
                <w:b w:val="false"/>
                <w:i w:val="false"/>
                <w:color w:val="000000"/>
                <w:sz w:val="20"/>
              </w:rPr>
              <w:t>
Должно быть напечатано на этикетке:</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147"/>
          <w:p>
            <w:pPr>
              <w:spacing w:after="20"/>
              <w:ind w:left="20"/>
              <w:jc w:val="both"/>
            </w:pPr>
            <w:r>
              <w:rPr>
                <w:rFonts w:ascii="Times New Roman"/>
                <w:b w:val="false"/>
                <w:i w:val="false"/>
                <w:color w:val="000000"/>
                <w:sz w:val="20"/>
              </w:rPr>
              <w:t>
5-Амино-о-крезол</w:t>
            </w:r>
          </w:p>
          <w:bookmarkEnd w:id="1147"/>
          <w:p>
            <w:pPr>
              <w:spacing w:after="20"/>
              <w:ind w:left="20"/>
              <w:jc w:val="both"/>
            </w:pPr>
            <w:r>
              <w:rPr>
                <w:rFonts w:ascii="Times New Roman"/>
                <w:b w:val="false"/>
                <w:i w:val="false"/>
                <w:color w:val="000000"/>
                <w:sz w:val="20"/>
              </w:rPr>
              <w:t>
(5-Amino-o-cresol)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148"/>
          <w:p>
            <w:pPr>
              <w:spacing w:after="20"/>
              <w:ind w:left="20"/>
              <w:jc w:val="both"/>
            </w:pPr>
            <w:r>
              <w:rPr>
                <w:rFonts w:ascii="Times New Roman"/>
                <w:b w:val="false"/>
                <w:i w:val="false"/>
                <w:color w:val="000000"/>
                <w:sz w:val="20"/>
              </w:rPr>
              <w:t>
4-Амино-2-гидрок-ситолуол</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(4-Amino-2-hydro-xytoluene)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2835-95-2</w:t>
            </w:r>
          </w:p>
          <w:p>
            <w:pPr>
              <w:spacing w:after="20"/>
              <w:ind w:left="20"/>
              <w:jc w:val="both"/>
            </w:pPr>
            <w:r>
              <w:rPr>
                <w:rFonts w:ascii="Times New Roman"/>
                <w:b w:val="false"/>
                <w:i w:val="false"/>
                <w:color w:val="000000"/>
                <w:sz w:val="20"/>
              </w:rPr>
              <w:t>
ЕС № 220-618-6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149"/>
          <w:p>
            <w:pPr>
              <w:spacing w:after="20"/>
              <w:ind w:left="20"/>
              <w:jc w:val="both"/>
            </w:pPr>
            <w:r>
              <w:rPr>
                <w:rFonts w:ascii="Times New Roman"/>
                <w:b w:val="false"/>
                <w:i w:val="false"/>
                <w:color w:val="000000"/>
                <w:sz w:val="20"/>
              </w:rPr>
              <w:t>
(a) Красящее вещество в окислительных красках для волос</w:t>
            </w:r>
          </w:p>
          <w:bookmarkEnd w:id="1149"/>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(а) и (b) После смешивания с окислительным реагентом, максимальная концентрация, применяемая для окрашивания волос или ресниц, не должна превышать 1,5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150"/>
          <w:p>
            <w:pPr>
              <w:spacing w:after="20"/>
              <w:ind w:left="20"/>
              <w:jc w:val="both"/>
            </w:pPr>
            <w:r>
              <w:rPr>
                <w:rFonts w:ascii="Times New Roman"/>
                <w:b w:val="false"/>
                <w:i w:val="false"/>
                <w:color w:val="000000"/>
                <w:sz w:val="20"/>
              </w:rPr>
              <w:t>
(a) Должно быть напечатано на этикетке:</w:t>
            </w:r>
          </w:p>
          <w:bookmarkEnd w:id="115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151"/>
          <w:p>
            <w:pPr>
              <w:spacing w:after="20"/>
              <w:ind w:left="20"/>
              <w:jc w:val="both"/>
            </w:pPr>
            <w:r>
              <w:rPr>
                <w:rFonts w:ascii="Times New Roman"/>
                <w:b w:val="false"/>
                <w:i w:val="false"/>
                <w:color w:val="000000"/>
                <w:sz w:val="20"/>
              </w:rPr>
              <w:t>
(b)Должно быть напечатано на этикетке:</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152"/>
          <w:p>
            <w:pPr>
              <w:spacing w:after="20"/>
              <w:ind w:left="20"/>
              <w:jc w:val="both"/>
            </w:pPr>
            <w:r>
              <w:rPr>
                <w:rFonts w:ascii="Times New Roman"/>
                <w:b w:val="false"/>
                <w:i w:val="false"/>
                <w:color w:val="000000"/>
                <w:sz w:val="20"/>
              </w:rPr>
              <w:t>
2,4-Диаминофенокси-этанол, его гидрохлорид и его сульфат</w:t>
            </w:r>
          </w:p>
          <w:bookmarkEnd w:id="1152"/>
          <w:p>
            <w:pPr>
              <w:spacing w:after="20"/>
              <w:ind w:left="20"/>
              <w:jc w:val="both"/>
            </w:pPr>
            <w:r>
              <w:rPr>
                <w:rFonts w:ascii="Times New Roman"/>
                <w:b w:val="false"/>
                <w:i w:val="false"/>
                <w:color w:val="000000"/>
                <w:sz w:val="20"/>
              </w:rPr>
              <w:t>
 (2,4-Diaminophenoxy-ethanol, its hydrochloride and its sulphate)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153"/>
          <w:p>
            <w:pPr>
              <w:spacing w:after="20"/>
              <w:ind w:left="20"/>
              <w:jc w:val="both"/>
            </w:pPr>
            <w:r>
              <w:rPr>
                <w:rFonts w:ascii="Times New Roman"/>
                <w:b w:val="false"/>
                <w:i w:val="false"/>
                <w:color w:val="000000"/>
                <w:sz w:val="20"/>
              </w:rPr>
              <w:t>
2,4-Диаминофено-ксиэтанол HCl</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2,4-диаминофено-ксиэтанол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(2,4-Diamino-phenoxyethanol HCl 2,4-Diamino-phenoxyethanol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70643-19-5/ 66422-95-5/70643-20-8</w:t>
            </w:r>
          </w:p>
          <w:p>
            <w:pPr>
              <w:spacing w:after="20"/>
              <w:ind w:left="20"/>
              <w:jc w:val="both"/>
            </w:pPr>
            <w:r>
              <w:rPr>
                <w:rFonts w:ascii="Times New Roman"/>
                <w:b w:val="false"/>
                <w:i w:val="false"/>
                <w:color w:val="000000"/>
                <w:sz w:val="20"/>
              </w:rPr>
              <w:t>
ЕС № -/266-357-1/ 274-713-2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154"/>
          <w:p>
            <w:pPr>
              <w:spacing w:after="20"/>
              <w:ind w:left="20"/>
              <w:jc w:val="both"/>
            </w:pPr>
            <w:r>
              <w:rPr>
                <w:rFonts w:ascii="Times New Roman"/>
                <w:b w:val="false"/>
                <w:i w:val="false"/>
                <w:color w:val="000000"/>
                <w:sz w:val="20"/>
              </w:rPr>
              <w:t>
(a) Красящее вещество в окислительных красках для волос</w:t>
            </w:r>
          </w:p>
          <w:bookmarkEnd w:id="1154"/>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 и(b): После смешивания с окис-лительным реагентом, максимальная концен-трация, применяемая для окрашивания волос или ресниц, не должна превышать 2,0 процента (в пересчете на гидрохлорид)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155"/>
          <w:p>
            <w:pPr>
              <w:spacing w:after="20"/>
              <w:ind w:left="20"/>
              <w:jc w:val="both"/>
            </w:pPr>
            <w:r>
              <w:rPr>
                <w:rFonts w:ascii="Times New Roman"/>
                <w:b w:val="false"/>
                <w:i w:val="false"/>
                <w:color w:val="000000"/>
                <w:sz w:val="20"/>
              </w:rPr>
              <w:t>
(a) Должно быть напечатано на этикетке:</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156"/>
          <w:p>
            <w:pPr>
              <w:spacing w:after="20"/>
              <w:ind w:left="20"/>
              <w:jc w:val="both"/>
            </w:pPr>
            <w:r>
              <w:rPr>
                <w:rFonts w:ascii="Times New Roman"/>
                <w:b w:val="false"/>
                <w:i w:val="false"/>
                <w:color w:val="000000"/>
                <w:sz w:val="20"/>
              </w:rPr>
              <w:t>
(b)Должно быть напечатано на этикетке:</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157"/>
          <w:p>
            <w:pPr>
              <w:spacing w:after="20"/>
              <w:ind w:left="20"/>
              <w:jc w:val="both"/>
            </w:pPr>
            <w:r>
              <w:rPr>
                <w:rFonts w:ascii="Times New Roman"/>
                <w:b w:val="false"/>
                <w:i w:val="false"/>
                <w:color w:val="000000"/>
                <w:sz w:val="20"/>
              </w:rPr>
              <w:t>
1,3-Бензолдиол, 2 - метил</w:t>
            </w:r>
          </w:p>
          <w:bookmarkEnd w:id="1157"/>
          <w:p>
            <w:pPr>
              <w:spacing w:after="20"/>
              <w:ind w:left="20"/>
              <w:jc w:val="both"/>
            </w:pPr>
            <w:r>
              <w:rPr>
                <w:rFonts w:ascii="Times New Roman"/>
                <w:b w:val="false"/>
                <w:i w:val="false"/>
                <w:color w:val="000000"/>
                <w:sz w:val="20"/>
              </w:rPr>
              <w:t>
(1,3-benzenediol, 2- methyl)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158"/>
          <w:p>
            <w:pPr>
              <w:spacing w:after="20"/>
              <w:ind w:left="20"/>
              <w:jc w:val="both"/>
            </w:pPr>
            <w:r>
              <w:rPr>
                <w:rFonts w:ascii="Times New Roman"/>
                <w:b w:val="false"/>
                <w:i w:val="false"/>
                <w:color w:val="000000"/>
                <w:sz w:val="20"/>
              </w:rPr>
              <w:t>
2-Метилрезорцин</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(2-Methylresorcinol)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608-25-3</w:t>
            </w:r>
          </w:p>
          <w:p>
            <w:pPr>
              <w:spacing w:after="20"/>
              <w:ind w:left="20"/>
              <w:jc w:val="both"/>
            </w:pPr>
            <w:r>
              <w:rPr>
                <w:rFonts w:ascii="Times New Roman"/>
                <w:b w:val="false"/>
                <w:i w:val="false"/>
                <w:color w:val="000000"/>
                <w:sz w:val="20"/>
              </w:rPr>
              <w:t>
ЕС № 210-155-8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159"/>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Красящее вещество в неокислитель-ных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1160"/>
          <w:p>
            <w:pPr>
              <w:spacing w:after="20"/>
              <w:ind w:left="20"/>
              <w:jc w:val="both"/>
            </w:pPr>
            <w:r>
              <w:rPr>
                <w:rFonts w:ascii="Times New Roman"/>
                <w:b w:val="false"/>
                <w:i w:val="false"/>
                <w:color w:val="000000"/>
                <w:sz w:val="20"/>
              </w:rPr>
              <w:t>
 </w:t>
            </w:r>
          </w:p>
          <w:bookmarkEnd w:id="1160"/>
          <w:p>
            <w:pPr>
              <w:spacing w:after="20"/>
              <w:ind w:left="20"/>
              <w:jc w:val="both"/>
            </w:pPr>
            <w:r>
              <w:rPr>
                <w:rFonts w:ascii="Times New Roman"/>
                <w:b w:val="false"/>
                <w:i w:val="false"/>
                <w:color w:val="000000"/>
                <w:sz w:val="20"/>
              </w:rPr>
              <w:t>
 (b) 1,8 процента</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1,8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161"/>
          <w:p>
            <w:pPr>
              <w:spacing w:after="20"/>
              <w:ind w:left="20"/>
              <w:jc w:val="both"/>
            </w:pPr>
            <w:r>
              <w:rPr>
                <w:rFonts w:ascii="Times New Roman"/>
                <w:b w:val="false"/>
                <w:i w:val="false"/>
                <w:color w:val="000000"/>
                <w:sz w:val="20"/>
              </w:rPr>
              <w:t>
(а) Должно быть напечатано на этикетке:</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162"/>
          <w:p>
            <w:pPr>
              <w:spacing w:after="20"/>
              <w:ind w:left="20"/>
              <w:jc w:val="both"/>
            </w:pPr>
            <w:r>
              <w:rPr>
                <w:rFonts w:ascii="Times New Roman"/>
                <w:b w:val="false"/>
                <w:i w:val="false"/>
                <w:color w:val="000000"/>
                <w:sz w:val="20"/>
              </w:rPr>
              <w:t>
(с) После смешивания с окислительным реагентом, максимальная концентрация, применяемая для окрашивания ресниц, не должна превышать 1,25 процента</w:t>
            </w:r>
          </w:p>
          <w:bookmarkEnd w:id="1162"/>
          <w:p>
            <w:pPr>
              <w:spacing w:after="20"/>
              <w:ind w:left="20"/>
              <w:jc w:val="both"/>
            </w:pPr>
            <w:r>
              <w:rPr>
                <w:rFonts w:ascii="Times New Roman"/>
                <w:b w:val="false"/>
                <w:i w:val="false"/>
                <w:color w:val="000000"/>
                <w:sz w:val="20"/>
              </w:rPr>
              <w:t>
 (с)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163"/>
          <w:p>
            <w:pPr>
              <w:spacing w:after="20"/>
              <w:ind w:left="20"/>
              <w:jc w:val="both"/>
            </w:pPr>
            <w:r>
              <w:rPr>
                <w:rFonts w:ascii="Times New Roman"/>
                <w:b w:val="false"/>
                <w:i w:val="false"/>
                <w:color w:val="000000"/>
                <w:sz w:val="20"/>
              </w:rPr>
              <w:t>
(с) Должно быть напечатано на этикетке</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1164"/>
          <w:p>
            <w:pPr>
              <w:spacing w:after="20"/>
              <w:ind w:left="20"/>
              <w:jc w:val="both"/>
            </w:pPr>
            <w:r>
              <w:rPr>
                <w:rFonts w:ascii="Times New Roman"/>
                <w:b w:val="false"/>
                <w:i w:val="false"/>
                <w:color w:val="000000"/>
                <w:sz w:val="20"/>
              </w:rPr>
              <w:t>
4-Амино-m-крезол</w:t>
            </w:r>
          </w:p>
          <w:bookmarkEnd w:id="1164"/>
          <w:p>
            <w:pPr>
              <w:spacing w:after="20"/>
              <w:ind w:left="20"/>
              <w:jc w:val="both"/>
            </w:pPr>
            <w:r>
              <w:rPr>
                <w:rFonts w:ascii="Times New Roman"/>
                <w:b w:val="false"/>
                <w:i w:val="false"/>
                <w:color w:val="000000"/>
                <w:sz w:val="20"/>
              </w:rPr>
              <w:t>
 (4-Amino-m-cresol)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165"/>
          <w:p>
            <w:pPr>
              <w:spacing w:after="20"/>
              <w:ind w:left="20"/>
              <w:jc w:val="both"/>
            </w:pPr>
            <w:r>
              <w:rPr>
                <w:rFonts w:ascii="Times New Roman"/>
                <w:b w:val="false"/>
                <w:i w:val="false"/>
                <w:color w:val="000000"/>
                <w:sz w:val="20"/>
              </w:rPr>
              <w:t>
4-амино-m-крезол</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(4-Amino-m-cresol)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2835-99-6</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220-621-2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166"/>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66"/>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применяемая для окрашивания волос или ресниц, не должна превышать 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167"/>
          <w:p>
            <w:pPr>
              <w:spacing w:after="20"/>
              <w:ind w:left="20"/>
              <w:jc w:val="both"/>
            </w:pPr>
            <w:r>
              <w:rPr>
                <w:rFonts w:ascii="Times New Roman"/>
                <w:b w:val="false"/>
                <w:i w:val="false"/>
                <w:color w:val="000000"/>
                <w:sz w:val="20"/>
              </w:rPr>
              <w:t>
(а) Должно быть напечатано на этикетке:</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168"/>
          <w:p>
            <w:pPr>
              <w:spacing w:after="20"/>
              <w:ind w:left="20"/>
              <w:jc w:val="both"/>
            </w:pPr>
            <w:r>
              <w:rPr>
                <w:rFonts w:ascii="Times New Roman"/>
                <w:b w:val="false"/>
                <w:i w:val="false"/>
                <w:color w:val="000000"/>
                <w:sz w:val="20"/>
              </w:rPr>
              <w:t>
(b)Должно быть напечатано на этикетке:</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Только для профессионального применения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169"/>
          <w:p>
            <w:pPr>
              <w:spacing w:after="20"/>
              <w:ind w:left="20"/>
              <w:jc w:val="both"/>
            </w:pPr>
            <w:r>
              <w:rPr>
                <w:rFonts w:ascii="Times New Roman"/>
                <w:b w:val="false"/>
                <w:i w:val="false"/>
                <w:color w:val="000000"/>
                <w:sz w:val="20"/>
              </w:rPr>
              <w:t>
2 - [(3-амино-4-метоксифенил) амино] этанол и его сульфат</w:t>
            </w:r>
          </w:p>
          <w:bookmarkEnd w:id="1169"/>
          <w:p>
            <w:pPr>
              <w:spacing w:after="20"/>
              <w:ind w:left="20"/>
              <w:jc w:val="both"/>
            </w:pPr>
            <w:r>
              <w:rPr>
                <w:rFonts w:ascii="Times New Roman"/>
                <w:b w:val="false"/>
                <w:i w:val="false"/>
                <w:color w:val="000000"/>
                <w:sz w:val="20"/>
              </w:rPr>
              <w:t>
2-[(3-amino-4-methoxy-phenyl)amino]ethanol and its sulphate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170"/>
          <w:p>
            <w:pPr>
              <w:spacing w:after="20"/>
              <w:ind w:left="20"/>
              <w:jc w:val="both"/>
            </w:pPr>
            <w:r>
              <w:rPr>
                <w:rFonts w:ascii="Times New Roman"/>
                <w:b w:val="false"/>
                <w:i w:val="false"/>
                <w:color w:val="000000"/>
                <w:sz w:val="20"/>
              </w:rPr>
              <w:t xml:space="preserve">
2-Амино-4-гидроксиэтил-аминоанизол </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2-Амино-4-гидроксиэтил-аминоанизол </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(2-Amino-4- hydroxylethyl-aminoanisole </w:t>
            </w:r>
          </w:p>
          <w:p>
            <w:pPr>
              <w:spacing w:after="20"/>
              <w:ind w:left="20"/>
              <w:jc w:val="both"/>
            </w:pPr>
            <w:r>
              <w:rPr>
                <w:rFonts w:ascii="Times New Roman"/>
                <w:b w:val="false"/>
                <w:i w:val="false"/>
                <w:color w:val="000000"/>
                <w:sz w:val="20"/>
              </w:rPr>
              <w:t>
</w:t>
            </w:r>
            <w:r>
              <w:rPr>
                <w:rFonts w:ascii="Times New Roman"/>
                <w:b w:val="false"/>
                <w:i w:val="false"/>
                <w:color w:val="000000"/>
                <w:sz w:val="20"/>
              </w:rPr>
              <w:t>2-Amino-4- hydroxyethyl-aminoanisole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83763-47-7 /83763-48-8</w:t>
            </w:r>
          </w:p>
          <w:p>
            <w:pPr>
              <w:spacing w:after="20"/>
              <w:ind w:left="20"/>
              <w:jc w:val="both"/>
            </w:pPr>
            <w:r>
              <w:rPr>
                <w:rFonts w:ascii="Times New Roman"/>
                <w:b w:val="false"/>
                <w:i w:val="false"/>
                <w:color w:val="000000"/>
                <w:sz w:val="20"/>
              </w:rPr>
              <w:t>
ЕС № 280-733-2 /280-734-8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17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71"/>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172"/>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применяемая для окрашивания волос или ресниц, не должна превышать 1,5 процента (в пересчете на сульфат)</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1173"/>
          <w:p>
            <w:pPr>
              <w:spacing w:after="20"/>
              <w:ind w:left="20"/>
              <w:jc w:val="both"/>
            </w:pPr>
            <w:r>
              <w:rPr>
                <w:rFonts w:ascii="Times New Roman"/>
                <w:b w:val="false"/>
                <w:i w:val="false"/>
                <w:color w:val="000000"/>
                <w:sz w:val="20"/>
              </w:rPr>
              <w:t>
(а)Должно быть напечатано на этикетке:</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1174"/>
          <w:p>
            <w:pPr>
              <w:spacing w:after="20"/>
              <w:ind w:left="20"/>
              <w:jc w:val="both"/>
            </w:pPr>
            <w:r>
              <w:rPr>
                <w:rFonts w:ascii="Times New Roman"/>
                <w:b w:val="false"/>
                <w:i w:val="false"/>
                <w:color w:val="000000"/>
                <w:sz w:val="20"/>
              </w:rPr>
              <w:t>
(b)Должно быть напечатано на этикетке:</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175"/>
          <w:p>
            <w:pPr>
              <w:spacing w:after="20"/>
              <w:ind w:left="20"/>
              <w:jc w:val="both"/>
            </w:pPr>
            <w:r>
              <w:rPr>
                <w:rFonts w:ascii="Times New Roman"/>
                <w:b w:val="false"/>
                <w:i w:val="false"/>
                <w:color w:val="000000"/>
                <w:sz w:val="20"/>
              </w:rPr>
              <w:t>
Гидроксиэтил-3, 4-мети-лендиоксианилин и его гидрохлорид</w:t>
            </w:r>
          </w:p>
          <w:bookmarkEnd w:id="1175"/>
          <w:p>
            <w:pPr>
              <w:spacing w:after="20"/>
              <w:ind w:left="20"/>
              <w:jc w:val="both"/>
            </w:pPr>
            <w:r>
              <w:rPr>
                <w:rFonts w:ascii="Times New Roman"/>
                <w:b w:val="false"/>
                <w:i w:val="false"/>
                <w:color w:val="000000"/>
                <w:sz w:val="20"/>
              </w:rPr>
              <w:t>
 (Hydroxyethyl-3,4- methylenedioxyaniline and its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176"/>
          <w:p>
            <w:pPr>
              <w:spacing w:after="20"/>
              <w:ind w:left="20"/>
              <w:jc w:val="both"/>
            </w:pPr>
            <w:r>
              <w:rPr>
                <w:rFonts w:ascii="Times New Roman"/>
                <w:b w:val="false"/>
                <w:i w:val="false"/>
                <w:color w:val="000000"/>
                <w:sz w:val="20"/>
              </w:rPr>
              <w:t>
Гидроксиэтил-3, 4 – метилендиокси-анилин HCl</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(Hydroxyethyl- 3,4-methylene-dioxyaniline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94158-14-2</w:t>
            </w:r>
          </w:p>
          <w:p>
            <w:pPr>
              <w:spacing w:after="20"/>
              <w:ind w:left="20"/>
              <w:jc w:val="both"/>
            </w:pPr>
            <w:r>
              <w:rPr>
                <w:rFonts w:ascii="Times New Roman"/>
                <w:b w:val="false"/>
                <w:i w:val="false"/>
                <w:color w:val="000000"/>
                <w:sz w:val="20"/>
              </w:rPr>
              <w:t>
ЕС № 303-085-5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17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77"/>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78"/>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окрашивания волос, не должна превышать 1,5 процента </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179"/>
          <w:p>
            <w:pPr>
              <w:spacing w:after="20"/>
              <w:ind w:left="20"/>
              <w:jc w:val="both"/>
            </w:pPr>
            <w:r>
              <w:rPr>
                <w:rFonts w:ascii="Times New Roman"/>
                <w:b w:val="false"/>
                <w:i w:val="false"/>
                <w:color w:val="000000"/>
                <w:sz w:val="20"/>
              </w:rPr>
              <w:t>
Должно быть напечатано на этикетке:</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1180"/>
          <w:p>
            <w:pPr>
              <w:spacing w:after="20"/>
              <w:ind w:left="20"/>
              <w:jc w:val="both"/>
            </w:pPr>
            <w:r>
              <w:rPr>
                <w:rFonts w:ascii="Times New Roman"/>
                <w:b w:val="false"/>
                <w:i w:val="false"/>
                <w:color w:val="000000"/>
                <w:sz w:val="20"/>
              </w:rPr>
              <w:t>
2,2 '- [[4 - [(2-гидрокси-этил)амино]-3-нитрофе-нил] имино]бисэтанол (17)</w:t>
            </w:r>
          </w:p>
          <w:bookmarkEnd w:id="1180"/>
          <w:p>
            <w:pPr>
              <w:spacing w:after="20"/>
              <w:ind w:left="20"/>
              <w:jc w:val="both"/>
            </w:pPr>
            <w:r>
              <w:rPr>
                <w:rFonts w:ascii="Times New Roman"/>
                <w:b w:val="false"/>
                <w:i w:val="false"/>
                <w:color w:val="000000"/>
                <w:sz w:val="20"/>
              </w:rPr>
              <w:t>
 (2,2′-[[4-[(2-Hydroxethyl) amino]-3-nitro-phenyl]imi-no]bisethanol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181"/>
          <w:p>
            <w:pPr>
              <w:spacing w:after="20"/>
              <w:ind w:left="20"/>
              <w:jc w:val="both"/>
            </w:pPr>
            <w:r>
              <w:rPr>
                <w:rFonts w:ascii="Times New Roman"/>
                <w:b w:val="false"/>
                <w:i w:val="false"/>
                <w:color w:val="000000"/>
                <w:sz w:val="20"/>
              </w:rPr>
              <w:t>
НС Голубой № 2</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Blue No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33229-34-4</w:t>
            </w:r>
          </w:p>
          <w:p>
            <w:pPr>
              <w:spacing w:after="20"/>
              <w:ind w:left="20"/>
              <w:jc w:val="both"/>
            </w:pPr>
            <w:r>
              <w:rPr>
                <w:rFonts w:ascii="Times New Roman"/>
                <w:b w:val="false"/>
                <w:i w:val="false"/>
                <w:color w:val="000000"/>
                <w:sz w:val="20"/>
              </w:rPr>
              <w:t>
ЕС № 251-410-3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182"/>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18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183"/>
          <w:p>
            <w:pPr>
              <w:spacing w:after="20"/>
              <w:ind w:left="20"/>
              <w:jc w:val="both"/>
            </w:pPr>
            <w:r>
              <w:rPr>
                <w:rFonts w:ascii="Times New Roman"/>
                <w:b w:val="false"/>
                <w:i w:val="false"/>
                <w:color w:val="000000"/>
                <w:sz w:val="20"/>
              </w:rPr>
              <w:t>
- Не используйте с нитрозирующими ингредиентами</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184"/>
          <w:p>
            <w:pPr>
              <w:spacing w:after="20"/>
              <w:ind w:left="20"/>
              <w:jc w:val="both"/>
            </w:pPr>
            <w:r>
              <w:rPr>
                <w:rFonts w:ascii="Times New Roman"/>
                <w:b w:val="false"/>
                <w:i w:val="false"/>
                <w:color w:val="000000"/>
                <w:sz w:val="20"/>
              </w:rPr>
              <w:t>
4 - [(2-гидроксиэтил) амино]-3-нитрофенол</w:t>
            </w:r>
          </w:p>
          <w:bookmarkEnd w:id="1184"/>
          <w:p>
            <w:pPr>
              <w:spacing w:after="20"/>
              <w:ind w:left="20"/>
              <w:jc w:val="both"/>
            </w:pPr>
            <w:r>
              <w:rPr>
                <w:rFonts w:ascii="Times New Roman"/>
                <w:b w:val="false"/>
                <w:i w:val="false"/>
                <w:color w:val="000000"/>
                <w:sz w:val="20"/>
              </w:rPr>
              <w:t>
 (4-[(2-Hydroxyethyl)ami-no]-3-nitrophenol)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185"/>
          <w:p>
            <w:pPr>
              <w:spacing w:after="20"/>
              <w:ind w:left="20"/>
              <w:jc w:val="both"/>
            </w:pPr>
            <w:r>
              <w:rPr>
                <w:rFonts w:ascii="Times New Roman"/>
                <w:b w:val="false"/>
                <w:i w:val="false"/>
                <w:color w:val="000000"/>
                <w:sz w:val="20"/>
              </w:rPr>
              <w:t>
3-нитро-р-гидрок-сиэтиламинофенол</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(3-Nitro-p-hydroxyl-ethylaminophenol)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65235-31-6</w:t>
            </w:r>
          </w:p>
          <w:p>
            <w:pPr>
              <w:spacing w:after="20"/>
              <w:ind w:left="20"/>
              <w:jc w:val="both"/>
            </w:pPr>
            <w:r>
              <w:rPr>
                <w:rFonts w:ascii="Times New Roman"/>
                <w:b w:val="false"/>
                <w:i w:val="false"/>
                <w:color w:val="000000"/>
                <w:sz w:val="20"/>
              </w:rPr>
              <w:t>
ЕС № 265-648-0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186"/>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86"/>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187"/>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3,0 процента </w:t>
            </w:r>
          </w:p>
          <w:bookmarkEnd w:id="118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188"/>
          <w:p>
            <w:pPr>
              <w:spacing w:after="20"/>
              <w:ind w:left="20"/>
              <w:jc w:val="both"/>
            </w:pPr>
            <w:r>
              <w:rPr>
                <w:rFonts w:ascii="Times New Roman"/>
                <w:b w:val="false"/>
                <w:i w:val="false"/>
                <w:color w:val="000000"/>
                <w:sz w:val="20"/>
              </w:rPr>
              <w:t>
(а) Должно быть напечатано на этикетке:</w:t>
            </w:r>
          </w:p>
          <w:bookmarkEnd w:id="118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w:t>
            </w:r>
          </w:p>
          <w:p>
            <w:pPr>
              <w:spacing w:after="20"/>
              <w:ind w:left="20"/>
              <w:jc w:val="both"/>
            </w:pPr>
          </w:p>
          <w:p>
            <w:pPr>
              <w:spacing w:after="20"/>
              <w:ind w:left="20"/>
              <w:jc w:val="both"/>
            </w:pPr>
            <w:r>
              <w:rPr>
                <w:rFonts w:ascii="Times New Roman"/>
                <w:b w:val="false"/>
                <w:i w:val="false"/>
                <w:color w:val="000000"/>
                <w:sz w:val="20"/>
              </w:rPr>
              <w:t>
При окра-шивании волос могут возникать серьезные аллергические реакции.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1189"/>
          <w:p>
            <w:pPr>
              <w:spacing w:after="20"/>
              <w:ind w:left="20"/>
              <w:jc w:val="both"/>
            </w:pPr>
            <w:r>
              <w:rPr>
                <w:rFonts w:ascii="Times New Roman"/>
                <w:b w:val="false"/>
                <w:i w:val="false"/>
                <w:color w:val="000000"/>
                <w:sz w:val="20"/>
              </w:rPr>
              <w:t>
Для (а) и (b):</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190"/>
          <w:p>
            <w:pPr>
              <w:spacing w:after="20"/>
              <w:ind w:left="20"/>
              <w:jc w:val="both"/>
            </w:pPr>
            <w:r>
              <w:rPr>
                <w:rFonts w:ascii="Times New Roman"/>
                <w:b w:val="false"/>
                <w:i w:val="false"/>
                <w:color w:val="000000"/>
                <w:sz w:val="20"/>
              </w:rPr>
              <w:t>
Прочитайте инструкции и следуйте им.</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1,85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191"/>
          <w:p>
            <w:pPr>
              <w:spacing w:after="20"/>
              <w:ind w:left="20"/>
              <w:jc w:val="both"/>
            </w:pPr>
            <w:r>
              <w:rPr>
                <w:rFonts w:ascii="Times New Roman"/>
                <w:b w:val="false"/>
                <w:i w:val="false"/>
                <w:color w:val="000000"/>
                <w:sz w:val="20"/>
              </w:rPr>
              <w:t xml:space="preserve">
(b) </w:t>
            </w:r>
          </w:p>
          <w:bookmarkEnd w:id="1191"/>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окрашивании волос могут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192"/>
          <w:p>
            <w:pPr>
              <w:spacing w:after="20"/>
              <w:ind w:left="20"/>
              <w:jc w:val="both"/>
            </w:pPr>
            <w:r>
              <w:rPr>
                <w:rFonts w:ascii="Times New Roman"/>
                <w:b w:val="false"/>
                <w:i w:val="false"/>
                <w:color w:val="000000"/>
                <w:sz w:val="20"/>
              </w:rPr>
              <w:t>
1 - (бета- уреидоэтил)амино-4-нитробензола</w:t>
            </w:r>
          </w:p>
          <w:bookmarkEnd w:id="1192"/>
          <w:p>
            <w:pPr>
              <w:spacing w:after="20"/>
              <w:ind w:left="20"/>
              <w:jc w:val="both"/>
            </w:pPr>
            <w:r>
              <w:rPr>
                <w:rFonts w:ascii="Times New Roman"/>
                <w:b w:val="false"/>
                <w:i w:val="false"/>
                <w:color w:val="000000"/>
                <w:sz w:val="20"/>
              </w:rPr>
              <w:t>
 (1-(beta-Ureidoethyl)amino-4-nitrobenzene)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193"/>
          <w:p>
            <w:pPr>
              <w:spacing w:after="20"/>
              <w:ind w:left="20"/>
              <w:jc w:val="both"/>
            </w:pPr>
            <w:r>
              <w:rPr>
                <w:rFonts w:ascii="Times New Roman"/>
                <w:b w:val="false"/>
                <w:i w:val="false"/>
                <w:color w:val="000000"/>
                <w:sz w:val="20"/>
              </w:rPr>
              <w:t>
4-нитрофенил аминоэтилмочевина</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(4-Nitrophenyl aminoethylurea)</w:t>
            </w:r>
          </w:p>
          <w:p>
            <w:pPr>
              <w:spacing w:after="20"/>
              <w:ind w:left="20"/>
              <w:jc w:val="both"/>
            </w:pPr>
            <w:r>
              <w:rPr>
                <w:rFonts w:ascii="Times New Roman"/>
                <w:b w:val="false"/>
                <w:i w:val="false"/>
                <w:color w:val="000000"/>
                <w:sz w:val="20"/>
              </w:rPr>
              <w:t>
</w:t>
            </w:r>
            <w:r>
              <w:rPr>
                <w:rFonts w:ascii="Times New Roman"/>
                <w:b w:val="false"/>
                <w:i w:val="false"/>
                <w:color w:val="000000"/>
                <w:sz w:val="20"/>
              </w:rPr>
              <w:t>CAS № 27080-42-8</w:t>
            </w:r>
          </w:p>
          <w:p>
            <w:pPr>
              <w:spacing w:after="20"/>
              <w:ind w:left="20"/>
              <w:jc w:val="both"/>
            </w:pPr>
            <w:r>
              <w:rPr>
                <w:rFonts w:ascii="Times New Roman"/>
                <w:b w:val="false"/>
                <w:i w:val="false"/>
                <w:color w:val="000000"/>
                <w:sz w:val="20"/>
              </w:rPr>
              <w:t>
ЕС № 410-700-1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194"/>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0,25 процента. </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использовать с нитрозирующими ингредиентами.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195"/>
          <w:p>
            <w:pPr>
              <w:spacing w:after="20"/>
              <w:ind w:left="20"/>
              <w:jc w:val="both"/>
            </w:pPr>
            <w:r>
              <w:rPr>
                <w:rFonts w:ascii="Times New Roman"/>
                <w:b w:val="false"/>
                <w:i w:val="false"/>
                <w:color w:val="000000"/>
                <w:sz w:val="20"/>
              </w:rPr>
              <w:t>
(а) Должно быть напечатано на этикетке:</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196"/>
          <w:p>
            <w:pPr>
              <w:spacing w:after="20"/>
              <w:ind w:left="20"/>
              <w:jc w:val="both"/>
            </w:pPr>
            <w:r>
              <w:rPr>
                <w:rFonts w:ascii="Times New Roman"/>
                <w:b w:val="false"/>
                <w:i w:val="false"/>
                <w:color w:val="000000"/>
                <w:sz w:val="20"/>
              </w:rPr>
              <w:t xml:space="preserve">
1-Амино-2-нитро-4- (2', 3'-дигидроксипропил)амино-5-хлорбензол + 1,4-бис-(2', 3'-дигидрокси-пропил)амино-2-нитро-5-хлорбензол </w:t>
            </w:r>
          </w:p>
          <w:bookmarkEnd w:id="1196"/>
          <w:p>
            <w:pPr>
              <w:spacing w:after="20"/>
              <w:ind w:left="20"/>
              <w:jc w:val="both"/>
            </w:pPr>
            <w:r>
              <w:rPr>
                <w:rFonts w:ascii="Times New Roman"/>
                <w:b w:val="false"/>
                <w:i w:val="false"/>
                <w:color w:val="000000"/>
                <w:sz w:val="20"/>
              </w:rPr>
              <w:t>
 (1-Amino-2-nitro-4- (2’,3’-dihydroxypropyl)amino-5-chlorobenzene + 1,4-bis- (2’,3’-dihydroxypro-pyl)amino-2-nitro-5- chlorobenzene)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197"/>
          <w:p>
            <w:pPr>
              <w:spacing w:after="20"/>
              <w:ind w:left="20"/>
              <w:jc w:val="both"/>
            </w:pPr>
            <w:r>
              <w:rPr>
                <w:rFonts w:ascii="Times New Roman"/>
                <w:b w:val="false"/>
                <w:i w:val="false"/>
                <w:color w:val="000000"/>
                <w:sz w:val="20"/>
              </w:rPr>
              <w:t>
HC красный № 10 +</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 HC красный №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Red No 10 + HC Red No 11)</w:t>
            </w:r>
          </w:p>
          <w:p>
            <w:pPr>
              <w:spacing w:after="20"/>
              <w:ind w:left="20"/>
              <w:jc w:val="both"/>
            </w:pPr>
            <w:r>
              <w:rPr>
                <w:rFonts w:ascii="Times New Roman"/>
                <w:b w:val="false"/>
                <w:i w:val="false"/>
                <w:color w:val="000000"/>
                <w:sz w:val="20"/>
              </w:rPr>
              <w:t>
CAS № 95576-89-9 + 95576-92-4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19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199"/>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окрашивания волос, не должна превышать 1,0 процента.</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200"/>
          <w:p>
            <w:pPr>
              <w:spacing w:after="20"/>
              <w:ind w:left="20"/>
              <w:jc w:val="both"/>
            </w:pPr>
            <w:r>
              <w:rPr>
                <w:rFonts w:ascii="Times New Roman"/>
                <w:b w:val="false"/>
                <w:i w:val="false"/>
                <w:color w:val="000000"/>
                <w:sz w:val="20"/>
              </w:rPr>
              <w:t>
(а) Должно быть напечатано на этикетке:</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201"/>
          <w:p>
            <w:pPr>
              <w:spacing w:after="20"/>
              <w:ind w:left="20"/>
              <w:jc w:val="both"/>
            </w:pPr>
            <w:r>
              <w:rPr>
                <w:rFonts w:ascii="Times New Roman"/>
                <w:b w:val="false"/>
                <w:i w:val="false"/>
                <w:color w:val="000000"/>
                <w:sz w:val="20"/>
              </w:rPr>
              <w:t>
(2 - (4-Амино-3-нитроанилино)этанол)</w:t>
            </w:r>
          </w:p>
          <w:bookmarkEnd w:id="1201"/>
          <w:p>
            <w:pPr>
              <w:spacing w:after="20"/>
              <w:ind w:left="20"/>
              <w:jc w:val="both"/>
            </w:pPr>
            <w:r>
              <w:rPr>
                <w:rFonts w:ascii="Times New Roman"/>
                <w:b w:val="false"/>
                <w:i w:val="false"/>
                <w:color w:val="000000"/>
                <w:sz w:val="20"/>
              </w:rPr>
              <w:t>
 (2-(4-Amino-3-nitroani-lino)ethanol)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202"/>
          <w:p>
            <w:pPr>
              <w:spacing w:after="20"/>
              <w:ind w:left="20"/>
              <w:jc w:val="both"/>
            </w:pPr>
            <w:r>
              <w:rPr>
                <w:rFonts w:ascii="Times New Roman"/>
                <w:b w:val="false"/>
                <w:i w:val="false"/>
                <w:color w:val="000000"/>
                <w:sz w:val="20"/>
              </w:rPr>
              <w:t>
HC красный № 7</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(HC Red No 7)</w:t>
            </w:r>
          </w:p>
          <w:p>
            <w:pPr>
              <w:spacing w:after="20"/>
              <w:ind w:left="20"/>
              <w:jc w:val="both"/>
            </w:pPr>
            <w:r>
              <w:rPr>
                <w:rFonts w:ascii="Times New Roman"/>
                <w:b w:val="false"/>
                <w:i w:val="false"/>
                <w:color w:val="000000"/>
                <w:sz w:val="20"/>
              </w:rPr>
              <w:t>
</w:t>
            </w:r>
            <w:r>
              <w:rPr>
                <w:rFonts w:ascii="Times New Roman"/>
                <w:b w:val="false"/>
                <w:i w:val="false"/>
                <w:color w:val="000000"/>
                <w:sz w:val="20"/>
              </w:rPr>
              <w:t>CAS № 24905-87-1</w:t>
            </w:r>
          </w:p>
          <w:p>
            <w:pPr>
              <w:spacing w:after="20"/>
              <w:ind w:left="20"/>
              <w:jc w:val="both"/>
            </w:pPr>
            <w:r>
              <w:rPr>
                <w:rFonts w:ascii="Times New Roman"/>
                <w:b w:val="false"/>
                <w:i w:val="false"/>
                <w:color w:val="000000"/>
                <w:sz w:val="20"/>
              </w:rPr>
              <w:t>
ЕС № 246-521-9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203"/>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0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204"/>
          <w:p>
            <w:pPr>
              <w:spacing w:after="20"/>
              <w:ind w:left="20"/>
              <w:jc w:val="both"/>
            </w:pPr>
            <w:r>
              <w:rPr>
                <w:rFonts w:ascii="Times New Roman"/>
                <w:b w:val="false"/>
                <w:i w:val="false"/>
                <w:color w:val="000000"/>
                <w:sz w:val="20"/>
              </w:rPr>
              <w:t>
- Не используйте с нитрозирующими ингредиентами.</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205"/>
          <w:p>
            <w:pPr>
              <w:spacing w:after="20"/>
              <w:ind w:left="20"/>
              <w:jc w:val="both"/>
            </w:pPr>
          </w:p>
          <w:bookmarkEnd w:id="1205"/>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206"/>
          <w:p>
            <w:pPr>
              <w:spacing w:after="20"/>
              <w:ind w:left="20"/>
              <w:jc w:val="both"/>
            </w:pPr>
            <w:r>
              <w:rPr>
                <w:rFonts w:ascii="Times New Roman"/>
                <w:b w:val="false"/>
                <w:i w:val="false"/>
                <w:color w:val="000000"/>
                <w:sz w:val="20"/>
              </w:rPr>
              <w:t>
2-Амино-6-хлор-4-нитрофенол</w:t>
            </w:r>
          </w:p>
          <w:bookmarkEnd w:id="1206"/>
          <w:p>
            <w:pPr>
              <w:spacing w:after="20"/>
              <w:ind w:left="20"/>
              <w:jc w:val="both"/>
            </w:pPr>
            <w:r>
              <w:rPr>
                <w:rFonts w:ascii="Times New Roman"/>
                <w:b w:val="false"/>
                <w:i w:val="false"/>
                <w:color w:val="000000"/>
                <w:sz w:val="20"/>
              </w:rPr>
              <w:t>
(2-Amino-6-chloro-4- nitrophenol)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207"/>
          <w:p>
            <w:pPr>
              <w:spacing w:after="20"/>
              <w:ind w:left="20"/>
              <w:jc w:val="both"/>
            </w:pPr>
            <w:r>
              <w:rPr>
                <w:rFonts w:ascii="Times New Roman"/>
                <w:b w:val="false"/>
                <w:i w:val="false"/>
                <w:color w:val="000000"/>
                <w:sz w:val="20"/>
              </w:rPr>
              <w:t>
2-Амино-6-хлор-4-нитрофенол</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(2-Amino-6-chloro-4-nitrophenol)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6358-09-4</w:t>
            </w:r>
          </w:p>
          <w:p>
            <w:pPr>
              <w:spacing w:after="20"/>
              <w:ind w:left="20"/>
              <w:jc w:val="both"/>
            </w:pPr>
            <w:r>
              <w:rPr>
                <w:rFonts w:ascii="Times New Roman"/>
                <w:b w:val="false"/>
                <w:i w:val="false"/>
                <w:color w:val="000000"/>
                <w:sz w:val="20"/>
              </w:rPr>
              <w:t>
 ЕС № 228-762-1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120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0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209"/>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2,0 процента </w:t>
            </w:r>
          </w:p>
          <w:bookmarkEnd w:id="120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210"/>
          <w:p>
            <w:pPr>
              <w:spacing w:after="20"/>
              <w:ind w:left="20"/>
              <w:jc w:val="both"/>
            </w:pPr>
            <w:r>
              <w:rPr>
                <w:rFonts w:ascii="Times New Roman"/>
                <w:b w:val="false"/>
                <w:i w:val="false"/>
                <w:color w:val="000000"/>
                <w:sz w:val="20"/>
              </w:rPr>
              <w:t>
(а) Должно быть напечатано на этикетке:</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211"/>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2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212"/>
          <w:p>
            <w:pPr>
              <w:spacing w:after="20"/>
              <w:ind w:left="20"/>
              <w:jc w:val="both"/>
            </w:pPr>
            <w:r>
              <w:rPr>
                <w:rFonts w:ascii="Times New Roman"/>
                <w:b w:val="false"/>
                <w:i w:val="false"/>
                <w:color w:val="000000"/>
                <w:sz w:val="20"/>
              </w:rPr>
              <w:t xml:space="preserve">
 (b) </w:t>
            </w:r>
          </w:p>
          <w:bookmarkEnd w:id="1212"/>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213"/>
          <w:p>
            <w:pPr>
              <w:spacing w:after="20"/>
              <w:ind w:left="20"/>
              <w:jc w:val="both"/>
            </w:pPr>
            <w:r>
              <w:rPr>
                <w:rFonts w:ascii="Times New Roman"/>
                <w:b w:val="false"/>
                <w:i w:val="false"/>
                <w:color w:val="000000"/>
                <w:sz w:val="20"/>
              </w:rPr>
              <w:t>
2 - [бис (2-гидроксиэтил) амино]-5-нитрофенол</w:t>
            </w:r>
          </w:p>
          <w:bookmarkEnd w:id="1213"/>
          <w:p>
            <w:pPr>
              <w:spacing w:after="20"/>
              <w:ind w:left="20"/>
              <w:jc w:val="both"/>
            </w:pPr>
            <w:r>
              <w:rPr>
                <w:rFonts w:ascii="Times New Roman"/>
                <w:b w:val="false"/>
                <w:i w:val="false"/>
                <w:color w:val="000000"/>
                <w:sz w:val="20"/>
              </w:rPr>
              <w:t>
 (2-[bis(2-Hydroxy-ethyl) amino]-5-nitrophenol)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214"/>
          <w:p>
            <w:pPr>
              <w:spacing w:after="20"/>
              <w:ind w:left="20"/>
              <w:jc w:val="both"/>
            </w:pPr>
            <w:r>
              <w:rPr>
                <w:rFonts w:ascii="Times New Roman"/>
                <w:b w:val="false"/>
                <w:i w:val="false"/>
                <w:color w:val="000000"/>
                <w:sz w:val="20"/>
              </w:rPr>
              <w:t>
НС Желтый № 4</w:t>
            </w:r>
          </w:p>
          <w:bookmarkEnd w:id="1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Yellow No 4)</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59820-43-8</w:t>
            </w:r>
          </w:p>
          <w:p>
            <w:pPr>
              <w:spacing w:after="20"/>
              <w:ind w:left="20"/>
              <w:jc w:val="both"/>
            </w:pPr>
            <w:r>
              <w:rPr>
                <w:rFonts w:ascii="Times New Roman"/>
                <w:b w:val="false"/>
                <w:i w:val="false"/>
                <w:color w:val="000000"/>
                <w:sz w:val="20"/>
              </w:rPr>
              <w:t>
ЕС № 428-840-7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215"/>
          <w:p>
            <w:pPr>
              <w:spacing w:after="20"/>
              <w:ind w:left="20"/>
              <w:jc w:val="both"/>
            </w:pPr>
            <w:r>
              <w:rPr>
                <w:rFonts w:ascii="Times New Roman"/>
                <w:b w:val="false"/>
                <w:i w:val="false"/>
                <w:color w:val="000000"/>
                <w:sz w:val="20"/>
              </w:rPr>
              <w:t>
- Не используйте с нитрозирующими ингредиентами.</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216"/>
          <w:p>
            <w:pPr>
              <w:spacing w:after="20"/>
              <w:ind w:left="20"/>
              <w:jc w:val="both"/>
            </w:pPr>
            <w:r>
              <w:rPr>
                <w:rFonts w:ascii="Times New Roman"/>
                <w:b w:val="false"/>
                <w:i w:val="false"/>
                <w:color w:val="000000"/>
                <w:sz w:val="20"/>
              </w:rPr>
              <w:t>
Динатрий 5-амино-4-гидрокси-3-(фенилазо) нафталин-2, 7 – дисульфонат (17);</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(CI 17200)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(Disodium 5-amino-4- hydroxy-3-(phenylazo) naphthalene-2,7- disul-phonate (17 )) </w:t>
            </w:r>
          </w:p>
          <w:p>
            <w:pPr>
              <w:spacing w:after="20"/>
              <w:ind w:left="20"/>
              <w:jc w:val="both"/>
            </w:pPr>
            <w:r>
              <w:rPr>
                <w:rFonts w:ascii="Times New Roman"/>
                <w:b w:val="false"/>
                <w:i w:val="false"/>
                <w:color w:val="000000"/>
                <w:sz w:val="20"/>
              </w:rPr>
              <w:t>
(CI 17200)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217"/>
          <w:p>
            <w:pPr>
              <w:spacing w:after="20"/>
              <w:ind w:left="20"/>
              <w:jc w:val="both"/>
            </w:pPr>
            <w:r>
              <w:rPr>
                <w:rFonts w:ascii="Times New Roman"/>
                <w:b w:val="false"/>
                <w:i w:val="false"/>
                <w:color w:val="000000"/>
                <w:sz w:val="20"/>
              </w:rPr>
              <w:t>
Кислотный красный 33</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(Acid Red 33)</w:t>
            </w:r>
          </w:p>
          <w:p>
            <w:pPr>
              <w:spacing w:after="20"/>
              <w:ind w:left="20"/>
              <w:jc w:val="both"/>
            </w:pPr>
            <w:r>
              <w:rPr>
                <w:rFonts w:ascii="Times New Roman"/>
                <w:b w:val="false"/>
                <w:i w:val="false"/>
                <w:color w:val="000000"/>
                <w:sz w:val="20"/>
              </w:rPr>
              <w:t>
</w:t>
            </w:r>
            <w:r>
              <w:rPr>
                <w:rFonts w:ascii="Times New Roman"/>
                <w:b w:val="false"/>
                <w:i w:val="false"/>
                <w:color w:val="000000"/>
                <w:sz w:val="20"/>
              </w:rPr>
              <w:t>CAS № 3567-66-6</w:t>
            </w:r>
          </w:p>
          <w:p>
            <w:pPr>
              <w:spacing w:after="20"/>
              <w:ind w:left="20"/>
              <w:jc w:val="both"/>
            </w:pPr>
            <w:r>
              <w:rPr>
                <w:rFonts w:ascii="Times New Roman"/>
                <w:b w:val="false"/>
                <w:i w:val="false"/>
                <w:color w:val="000000"/>
                <w:sz w:val="20"/>
              </w:rPr>
              <w:t>
ЕС № 222-656-9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218"/>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1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219"/>
          <w:p>
            <w:pPr>
              <w:spacing w:after="20"/>
              <w:ind w:left="20"/>
              <w:jc w:val="both"/>
            </w:pPr>
            <w:r>
              <w:rPr>
                <w:rFonts w:ascii="Times New Roman"/>
                <w:b w:val="false"/>
                <w:i w:val="false"/>
                <w:color w:val="000000"/>
                <w:sz w:val="20"/>
              </w:rPr>
              <w:t>
2-[(2-нитрофенил)ами-но]этанол</w:t>
            </w:r>
          </w:p>
          <w:bookmarkEnd w:id="1219"/>
          <w:p>
            <w:pPr>
              <w:spacing w:after="20"/>
              <w:ind w:left="20"/>
              <w:jc w:val="both"/>
            </w:pPr>
            <w:r>
              <w:rPr>
                <w:rFonts w:ascii="Times New Roman"/>
                <w:b w:val="false"/>
                <w:i w:val="false"/>
                <w:color w:val="000000"/>
                <w:sz w:val="20"/>
              </w:rPr>
              <w:t>
 (2-[(2-Nitrophenyl)ami-no]ethanol)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220"/>
          <w:p>
            <w:pPr>
              <w:spacing w:after="20"/>
              <w:ind w:left="20"/>
              <w:jc w:val="both"/>
            </w:pPr>
            <w:r>
              <w:rPr>
                <w:rFonts w:ascii="Times New Roman"/>
                <w:b w:val="false"/>
                <w:i w:val="false"/>
                <w:color w:val="000000"/>
                <w:sz w:val="20"/>
              </w:rPr>
              <w:t>
НС Желтый № 2</w:t>
            </w:r>
          </w:p>
          <w:bookmarkEnd w:id="1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Yellow №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4926-55-0</w:t>
            </w:r>
          </w:p>
          <w:p>
            <w:pPr>
              <w:spacing w:after="20"/>
              <w:ind w:left="20"/>
              <w:jc w:val="both"/>
            </w:pPr>
            <w:r>
              <w:rPr>
                <w:rFonts w:ascii="Times New Roman"/>
                <w:b w:val="false"/>
                <w:i w:val="false"/>
                <w:color w:val="000000"/>
                <w:sz w:val="20"/>
              </w:rPr>
              <w:t>
ЕС № 225-555-8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22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Красящее вещество в неокислитель-ных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222"/>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0,75 процента</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используйте с нитрозирующими ингредиентами.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223"/>
          <w:p>
            <w:pPr>
              <w:spacing w:after="20"/>
              <w:ind w:left="20"/>
              <w:jc w:val="both"/>
            </w:pPr>
            <w:r>
              <w:rPr>
                <w:rFonts w:ascii="Times New Roman"/>
                <w:b w:val="false"/>
                <w:i w:val="false"/>
                <w:color w:val="000000"/>
                <w:sz w:val="20"/>
              </w:rPr>
              <w:t>
(а) Должно быть напечатано на этикетке:</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224"/>
          <w:p>
            <w:pPr>
              <w:spacing w:after="20"/>
              <w:ind w:left="20"/>
              <w:jc w:val="both"/>
            </w:pPr>
            <w:r>
              <w:rPr>
                <w:rFonts w:ascii="Times New Roman"/>
                <w:b w:val="false"/>
                <w:i w:val="false"/>
                <w:color w:val="000000"/>
                <w:sz w:val="20"/>
              </w:rPr>
              <w:t>
4-[(2-нитрофенил)ами-но]фенол</w:t>
            </w:r>
          </w:p>
          <w:bookmarkEnd w:id="1224"/>
          <w:p>
            <w:pPr>
              <w:spacing w:after="20"/>
              <w:ind w:left="20"/>
              <w:jc w:val="both"/>
            </w:pPr>
            <w:r>
              <w:rPr>
                <w:rFonts w:ascii="Times New Roman"/>
                <w:b w:val="false"/>
                <w:i w:val="false"/>
                <w:color w:val="000000"/>
                <w:sz w:val="20"/>
              </w:rPr>
              <w:t>
 (4-[(2-Nitrophenyl)ami-no]phenol)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225"/>
          <w:p>
            <w:pPr>
              <w:spacing w:after="20"/>
              <w:ind w:left="20"/>
              <w:jc w:val="both"/>
            </w:pPr>
            <w:r>
              <w:rPr>
                <w:rFonts w:ascii="Times New Roman"/>
                <w:b w:val="false"/>
                <w:i w:val="false"/>
                <w:color w:val="000000"/>
                <w:sz w:val="20"/>
              </w:rPr>
              <w:t>
НС оранжевый № 1</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Orange No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54381-08-7</w:t>
            </w:r>
          </w:p>
          <w:p>
            <w:pPr>
              <w:spacing w:after="20"/>
              <w:ind w:left="20"/>
              <w:jc w:val="both"/>
            </w:pPr>
            <w:r>
              <w:rPr>
                <w:rFonts w:ascii="Times New Roman"/>
                <w:b w:val="false"/>
                <w:i w:val="false"/>
                <w:color w:val="000000"/>
                <w:sz w:val="20"/>
              </w:rPr>
              <w:t>
ЕС № 259-132-4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226"/>
          <w:p>
            <w:pPr>
              <w:spacing w:after="20"/>
              <w:ind w:left="20"/>
              <w:jc w:val="both"/>
            </w:pPr>
            <w:r>
              <w:rPr>
                <w:rFonts w:ascii="Times New Roman"/>
                <w:b w:val="false"/>
                <w:i w:val="false"/>
                <w:color w:val="000000"/>
                <w:sz w:val="20"/>
              </w:rPr>
              <w:t>
Полидоканол</w:t>
            </w:r>
          </w:p>
          <w:bookmarkEnd w:id="1226"/>
          <w:p>
            <w:pPr>
              <w:spacing w:after="20"/>
              <w:ind w:left="20"/>
              <w:jc w:val="both"/>
            </w:pPr>
            <w:r>
              <w:rPr>
                <w:rFonts w:ascii="Times New Roman"/>
                <w:b w:val="false"/>
                <w:i w:val="false"/>
                <w:color w:val="000000"/>
                <w:sz w:val="20"/>
              </w:rPr>
              <w:t>
 (Polidocanol)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227"/>
          <w:p>
            <w:pPr>
              <w:spacing w:after="20"/>
              <w:ind w:left="20"/>
              <w:jc w:val="both"/>
            </w:pPr>
            <w:r>
              <w:rPr>
                <w:rFonts w:ascii="Times New Roman"/>
                <w:b w:val="false"/>
                <w:i w:val="false"/>
                <w:color w:val="000000"/>
                <w:sz w:val="20"/>
              </w:rPr>
              <w:t>
Лаурет-9</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(Laureth-9)</w:t>
            </w:r>
          </w:p>
          <w:p>
            <w:pPr>
              <w:spacing w:after="20"/>
              <w:ind w:left="20"/>
              <w:jc w:val="both"/>
            </w:pPr>
            <w:r>
              <w:rPr>
                <w:rFonts w:ascii="Times New Roman"/>
                <w:b w:val="false"/>
                <w:i w:val="false"/>
                <w:color w:val="000000"/>
                <w:sz w:val="20"/>
              </w:rPr>
              <w:t>
</w:t>
            </w:r>
            <w:r>
              <w:rPr>
                <w:rFonts w:ascii="Times New Roman"/>
                <w:b w:val="false"/>
                <w:i w:val="false"/>
                <w:color w:val="000000"/>
                <w:sz w:val="20"/>
              </w:rPr>
              <w:t>CAS № 3055-99-0</w:t>
            </w:r>
          </w:p>
          <w:p>
            <w:pPr>
              <w:spacing w:after="20"/>
              <w:ind w:left="20"/>
              <w:jc w:val="both"/>
            </w:pPr>
            <w:r>
              <w:rPr>
                <w:rFonts w:ascii="Times New Roman"/>
                <w:b w:val="false"/>
                <w:i w:val="false"/>
                <w:color w:val="000000"/>
                <w:sz w:val="20"/>
              </w:rPr>
              <w:t>
ЕС № 221-284-4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Несмывае-мая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3,0 про-цента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4,0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228"/>
          <w:p>
            <w:pPr>
              <w:spacing w:after="20"/>
              <w:ind w:left="20"/>
              <w:jc w:val="both"/>
            </w:pPr>
            <w:r>
              <w:rPr>
                <w:rFonts w:ascii="Times New Roman"/>
                <w:b w:val="false"/>
                <w:i w:val="false"/>
                <w:color w:val="000000"/>
                <w:sz w:val="20"/>
              </w:rPr>
              <w:t>
2-Нитро- N1-фенил-бензол-1,4-диамин</w:t>
            </w:r>
          </w:p>
          <w:bookmarkEnd w:id="1228"/>
          <w:p>
            <w:pPr>
              <w:spacing w:after="20"/>
              <w:ind w:left="20"/>
              <w:jc w:val="both"/>
            </w:pPr>
            <w:r>
              <w:rPr>
                <w:rFonts w:ascii="Times New Roman"/>
                <w:b w:val="false"/>
                <w:i w:val="false"/>
                <w:color w:val="000000"/>
                <w:sz w:val="20"/>
              </w:rPr>
              <w:t>
 (2-Nitro-N1-phenyl- benzene-1,4-diamine)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229"/>
          <w:p>
            <w:pPr>
              <w:spacing w:after="20"/>
              <w:ind w:left="20"/>
              <w:jc w:val="both"/>
            </w:pPr>
            <w:r>
              <w:rPr>
                <w:rFonts w:ascii="Times New Roman"/>
                <w:b w:val="false"/>
                <w:i w:val="false"/>
                <w:color w:val="000000"/>
                <w:sz w:val="20"/>
              </w:rPr>
              <w:t>
НС Красный № 1</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Red No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2784-89-6</w:t>
            </w:r>
          </w:p>
          <w:p>
            <w:pPr>
              <w:spacing w:after="20"/>
              <w:ind w:left="20"/>
              <w:jc w:val="both"/>
            </w:pPr>
            <w:r>
              <w:rPr>
                <w:rFonts w:ascii="Times New Roman"/>
                <w:b w:val="false"/>
                <w:i w:val="false"/>
                <w:color w:val="000000"/>
                <w:sz w:val="20"/>
              </w:rPr>
              <w:t>
ЕС № 220-494-3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230"/>
          <w:p>
            <w:pPr>
              <w:spacing w:after="20"/>
              <w:ind w:left="20"/>
              <w:jc w:val="both"/>
            </w:pPr>
          </w:p>
          <w:bookmarkEnd w:id="1230"/>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1231"/>
          <w:p>
            <w:pPr>
              <w:spacing w:after="20"/>
              <w:ind w:left="20"/>
              <w:jc w:val="both"/>
            </w:pPr>
            <w:r>
              <w:rPr>
                <w:rFonts w:ascii="Times New Roman"/>
                <w:b w:val="false"/>
                <w:i w:val="false"/>
                <w:color w:val="000000"/>
                <w:sz w:val="20"/>
              </w:rPr>
              <w:t>
1-Метокси-3-(</w:t>
            </w:r>
            <w:r>
              <w:rPr>
                <w:rFonts w:ascii="Times New Roman"/>
                <w:b w:val="false"/>
                <w:i w:val="false"/>
                <w:color w:val="000000"/>
                <w:sz w:val="20"/>
              </w:rPr>
              <w:t>b</w:t>
            </w:r>
            <w:r>
              <w:rPr>
                <w:rFonts w:ascii="Times New Roman"/>
                <w:b w:val="false"/>
                <w:i w:val="false"/>
                <w:color w:val="000000"/>
                <w:sz w:val="20"/>
              </w:rPr>
              <w:t xml:space="preserve">-амино-этил)амино-4-нитробензо-ла, гидро хлорид </w:t>
            </w:r>
          </w:p>
          <w:bookmarkEnd w:id="1231"/>
          <w:p>
            <w:pPr>
              <w:spacing w:after="20"/>
              <w:ind w:left="20"/>
              <w:jc w:val="both"/>
            </w:pPr>
            <w:r>
              <w:rPr>
                <w:rFonts w:ascii="Times New Roman"/>
                <w:b w:val="false"/>
                <w:i w:val="false"/>
                <w:color w:val="000000"/>
                <w:sz w:val="20"/>
              </w:rPr>
              <w:t>
 (1-Methoxy-3-(</w:t>
            </w:r>
            <w:r>
              <w:rPr>
                <w:rFonts w:ascii="Times New Roman"/>
                <w:b w:val="false"/>
                <w:i w:val="false"/>
                <w:color w:val="000000"/>
                <w:sz w:val="20"/>
              </w:rPr>
              <w:t>b</w:t>
            </w:r>
            <w:r>
              <w:rPr>
                <w:rFonts w:ascii="Times New Roman"/>
                <w:b w:val="false"/>
                <w:i w:val="false"/>
                <w:color w:val="000000"/>
                <w:sz w:val="20"/>
              </w:rPr>
              <w:t>- amino-ethyl)amino-4- nitroben-zene,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232"/>
          <w:p>
            <w:pPr>
              <w:spacing w:after="20"/>
              <w:ind w:left="20"/>
              <w:jc w:val="both"/>
            </w:pPr>
            <w:r>
              <w:rPr>
                <w:rFonts w:ascii="Times New Roman"/>
                <w:b w:val="false"/>
                <w:i w:val="false"/>
                <w:color w:val="000000"/>
                <w:sz w:val="20"/>
              </w:rPr>
              <w:t>
НС Желтый № 9</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Yellow No 9)</w:t>
            </w:r>
          </w:p>
          <w:p>
            <w:pPr>
              <w:spacing w:after="20"/>
              <w:ind w:left="20"/>
              <w:jc w:val="both"/>
            </w:pPr>
            <w:r>
              <w:rPr>
                <w:rFonts w:ascii="Times New Roman"/>
                <w:b w:val="false"/>
                <w:i w:val="false"/>
                <w:color w:val="000000"/>
                <w:sz w:val="20"/>
              </w:rPr>
              <w:t>
</w:t>
            </w:r>
            <w:r>
              <w:rPr>
                <w:rFonts w:ascii="Times New Roman"/>
                <w:b w:val="false"/>
                <w:i w:val="false"/>
                <w:color w:val="000000"/>
                <w:sz w:val="20"/>
              </w:rPr>
              <w:t>CAS № 86419-69-4</w:t>
            </w:r>
          </w:p>
          <w:p>
            <w:pPr>
              <w:spacing w:after="20"/>
              <w:ind w:left="20"/>
              <w:jc w:val="both"/>
            </w:pPr>
            <w:r>
              <w:rPr>
                <w:rFonts w:ascii="Times New Roman"/>
                <w:b w:val="false"/>
                <w:i w:val="false"/>
                <w:color w:val="000000"/>
                <w:sz w:val="20"/>
              </w:rPr>
              <w:t>
ЕС № 415-480-1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(в пересчете на гидрохлорид)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233"/>
          <w:p>
            <w:pPr>
              <w:spacing w:after="20"/>
              <w:ind w:left="20"/>
              <w:jc w:val="both"/>
            </w:pPr>
            <w:r>
              <w:rPr>
                <w:rFonts w:ascii="Times New Roman"/>
                <w:b w:val="false"/>
                <w:i w:val="false"/>
                <w:color w:val="000000"/>
                <w:sz w:val="20"/>
              </w:rPr>
              <w:t>
- Не используйте с нитрозирующими ингредиентами.</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xml:space="preserve">
- Хранить в контейнерах, не содержащих нитриты.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234"/>
          <w:p>
            <w:pPr>
              <w:spacing w:after="20"/>
              <w:ind w:left="20"/>
              <w:jc w:val="both"/>
            </w:pPr>
            <w:r>
              <w:rPr>
                <w:rFonts w:ascii="Times New Roman"/>
                <w:b w:val="false"/>
                <w:i w:val="false"/>
                <w:color w:val="000000"/>
                <w:sz w:val="20"/>
              </w:rPr>
              <w:t xml:space="preserve">
1-(4'-аминофенилазо)-2-метил-4-(бис-2-гидрокси-этил)аминобензол </w:t>
            </w:r>
          </w:p>
          <w:bookmarkEnd w:id="1234"/>
          <w:p>
            <w:pPr>
              <w:spacing w:after="20"/>
              <w:ind w:left="20"/>
              <w:jc w:val="both"/>
            </w:pPr>
            <w:r>
              <w:rPr>
                <w:rFonts w:ascii="Times New Roman"/>
                <w:b w:val="false"/>
                <w:i w:val="false"/>
                <w:color w:val="000000"/>
                <w:sz w:val="20"/>
              </w:rPr>
              <w:t>
 (1-(4’-Aminophenylazo)-2-methyl-4-(bis-2-hydroxy-ethyl)aminobenzene)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235"/>
          <w:p>
            <w:pPr>
              <w:spacing w:after="20"/>
              <w:ind w:left="20"/>
              <w:jc w:val="both"/>
            </w:pPr>
            <w:r>
              <w:rPr>
                <w:rFonts w:ascii="Times New Roman"/>
                <w:b w:val="false"/>
                <w:i w:val="false"/>
                <w:color w:val="000000"/>
                <w:sz w:val="20"/>
              </w:rPr>
              <w:t>
НС Желтый № 7</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Yellow No 7)</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104226-21-3</w:t>
            </w:r>
          </w:p>
          <w:p>
            <w:pPr>
              <w:spacing w:after="20"/>
              <w:ind w:left="20"/>
              <w:jc w:val="both"/>
            </w:pPr>
            <w:r>
              <w:rPr>
                <w:rFonts w:ascii="Times New Roman"/>
                <w:b w:val="false"/>
                <w:i w:val="false"/>
                <w:color w:val="000000"/>
                <w:sz w:val="20"/>
              </w:rPr>
              <w:t>
ЕС № 146-420-6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236"/>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3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237"/>
          <w:p>
            <w:pPr>
              <w:spacing w:after="20"/>
              <w:ind w:left="20"/>
              <w:jc w:val="both"/>
            </w:pPr>
            <w:r>
              <w:rPr>
                <w:rFonts w:ascii="Times New Roman"/>
                <w:b w:val="false"/>
                <w:i w:val="false"/>
                <w:color w:val="000000"/>
                <w:sz w:val="20"/>
              </w:rPr>
              <w:t>
N-(2-гидроксиэтил) -2-нитро-4-трифтор метил-анилин</w:t>
            </w:r>
          </w:p>
          <w:bookmarkEnd w:id="1237"/>
          <w:p>
            <w:pPr>
              <w:spacing w:after="20"/>
              <w:ind w:left="20"/>
              <w:jc w:val="both"/>
            </w:pPr>
            <w:r>
              <w:rPr>
                <w:rFonts w:ascii="Times New Roman"/>
                <w:b w:val="false"/>
                <w:i w:val="false"/>
                <w:color w:val="000000"/>
                <w:sz w:val="20"/>
              </w:rPr>
              <w:t>
 (N-(2-Hydroxyethyl)- 2-nitro-4-trifluormethyl-aniline)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238"/>
          <w:p>
            <w:pPr>
              <w:spacing w:after="20"/>
              <w:ind w:left="20"/>
              <w:jc w:val="both"/>
            </w:pPr>
            <w:r>
              <w:rPr>
                <w:rFonts w:ascii="Times New Roman"/>
                <w:b w:val="false"/>
                <w:i w:val="false"/>
                <w:color w:val="000000"/>
                <w:sz w:val="20"/>
              </w:rPr>
              <w:t>
НС Желтый № 13</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Yellow No 13)</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10442-83-8</w:t>
            </w:r>
          </w:p>
          <w:p>
            <w:pPr>
              <w:spacing w:after="20"/>
              <w:ind w:left="20"/>
              <w:jc w:val="both"/>
            </w:pPr>
            <w:r>
              <w:rPr>
                <w:rFonts w:ascii="Times New Roman"/>
                <w:b w:val="false"/>
                <w:i w:val="false"/>
                <w:color w:val="000000"/>
                <w:sz w:val="20"/>
              </w:rPr>
              <w:t>
ЕС № 443-760-2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1239"/>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3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240"/>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2,5 процента </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использовать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Хранить в контейнерах, не содержащих нитриты </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241"/>
          <w:p>
            <w:pPr>
              <w:spacing w:after="20"/>
              <w:ind w:left="20"/>
              <w:jc w:val="both"/>
            </w:pPr>
            <w:r>
              <w:rPr>
                <w:rFonts w:ascii="Times New Roman"/>
                <w:b w:val="false"/>
                <w:i w:val="false"/>
                <w:color w:val="000000"/>
                <w:sz w:val="20"/>
              </w:rPr>
              <w:t>
(а) Должно быть напечатано на этикетке:</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инструкцию и следуйте 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2,5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242"/>
          <w:p>
            <w:pPr>
              <w:spacing w:after="20"/>
              <w:ind w:left="20"/>
              <w:jc w:val="both"/>
            </w:pPr>
            <w:r>
              <w:rPr>
                <w:rFonts w:ascii="Times New Roman"/>
                <w:b w:val="false"/>
                <w:i w:val="false"/>
                <w:color w:val="000000"/>
                <w:sz w:val="20"/>
              </w:rPr>
              <w:t xml:space="preserve">
Бензоламиниум, 3-[(4,5-дигидро-3-метил-5-оксо-1-фенил-1Н-пиразол-4-ил) азо]-N, N, N –триметил-хлорид </w:t>
            </w:r>
          </w:p>
          <w:bookmarkEnd w:id="1242"/>
          <w:p>
            <w:pPr>
              <w:spacing w:after="20"/>
              <w:ind w:left="20"/>
              <w:jc w:val="both"/>
            </w:pPr>
            <w:r>
              <w:rPr>
                <w:rFonts w:ascii="Times New Roman"/>
                <w:b w:val="false"/>
                <w:i w:val="false"/>
                <w:color w:val="000000"/>
                <w:sz w:val="20"/>
              </w:rPr>
              <w:t>
 (Benzenaminium, 3- [(4,5-dihydro-3- methyl-5-oxo-1- phenyl-1H-pyrazol- 4-yl)azo]-N,N,Ntrimethyl-,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1243"/>
          <w:p>
            <w:pPr>
              <w:spacing w:after="20"/>
              <w:ind w:left="20"/>
              <w:jc w:val="both"/>
            </w:pPr>
            <w:r>
              <w:rPr>
                <w:rFonts w:ascii="Times New Roman"/>
                <w:b w:val="false"/>
                <w:i w:val="false"/>
                <w:color w:val="000000"/>
                <w:sz w:val="20"/>
              </w:rPr>
              <w:t>
Основной Желтый 57</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(Basic Yellow 57)</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68391-31-1</w:t>
            </w:r>
          </w:p>
          <w:p>
            <w:pPr>
              <w:spacing w:after="20"/>
              <w:ind w:left="20"/>
              <w:jc w:val="both"/>
            </w:pPr>
            <w:r>
              <w:rPr>
                <w:rFonts w:ascii="Times New Roman"/>
                <w:b w:val="false"/>
                <w:i w:val="false"/>
                <w:color w:val="000000"/>
                <w:sz w:val="20"/>
              </w:rPr>
              <w:t>
ЕС № 269-943-5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244"/>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4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245"/>
          <w:p>
            <w:pPr>
              <w:spacing w:after="20"/>
              <w:ind w:left="20"/>
              <w:jc w:val="both"/>
            </w:pPr>
            <w:r>
              <w:rPr>
                <w:rFonts w:ascii="Times New Roman"/>
                <w:b w:val="false"/>
                <w:i w:val="false"/>
                <w:color w:val="000000"/>
                <w:sz w:val="20"/>
              </w:rPr>
              <w:t xml:space="preserve">
Этанол, 2,2'-[[4-[(4-амино-фенил)азо]фенил]имино] бис </w:t>
            </w:r>
          </w:p>
          <w:bookmarkEnd w:id="1245"/>
          <w:p>
            <w:pPr>
              <w:spacing w:after="20"/>
              <w:ind w:left="20"/>
              <w:jc w:val="both"/>
            </w:pPr>
            <w:r>
              <w:rPr>
                <w:rFonts w:ascii="Times New Roman"/>
                <w:b w:val="false"/>
                <w:i w:val="false"/>
                <w:color w:val="000000"/>
                <w:sz w:val="20"/>
              </w:rPr>
              <w:t>
 (Ethanol, 2,2’-[[4-[(4-ami-nophenyl) azo]phenyl] imino]bis-)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246"/>
          <w:p>
            <w:pPr>
              <w:spacing w:after="20"/>
              <w:ind w:left="20"/>
              <w:jc w:val="both"/>
            </w:pPr>
            <w:r>
              <w:rPr>
                <w:rFonts w:ascii="Times New Roman"/>
                <w:b w:val="false"/>
                <w:i w:val="false"/>
                <w:color w:val="000000"/>
                <w:sz w:val="20"/>
              </w:rPr>
              <w:t>
Дисперсный Черный 9 9</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(Disperse Black 9) CAS № 20721-50-0</w:t>
            </w:r>
          </w:p>
          <w:p>
            <w:pPr>
              <w:spacing w:after="20"/>
              <w:ind w:left="20"/>
              <w:jc w:val="both"/>
            </w:pPr>
            <w:r>
              <w:rPr>
                <w:rFonts w:ascii="Times New Roman"/>
                <w:b w:val="false"/>
                <w:i w:val="false"/>
                <w:color w:val="000000"/>
                <w:sz w:val="20"/>
              </w:rPr>
              <w:t>
ЕС № 243-987-5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247"/>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4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 (в смеси в соотношении 1:1 с 2,2 '- [4 - (4 – амино-фенилазо)фе-нилимино]ди-этаноламин и лигносульфат)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248"/>
          <w:p>
            <w:pPr>
              <w:spacing w:after="20"/>
              <w:ind w:left="20"/>
              <w:jc w:val="both"/>
            </w:pPr>
            <w:r>
              <w:rPr>
                <w:rFonts w:ascii="Times New Roman"/>
                <w:b w:val="false"/>
                <w:i w:val="false"/>
                <w:color w:val="000000"/>
                <w:sz w:val="20"/>
              </w:rPr>
              <w:t xml:space="preserve">
9,10-Антрацен, 1,4-бис [(2,3 - дигидроксипропил) амино] - </w:t>
            </w:r>
          </w:p>
          <w:bookmarkEnd w:id="1248"/>
          <w:p>
            <w:pPr>
              <w:spacing w:after="20"/>
              <w:ind w:left="20"/>
              <w:jc w:val="both"/>
            </w:pPr>
            <w:r>
              <w:rPr>
                <w:rFonts w:ascii="Times New Roman"/>
                <w:b w:val="false"/>
                <w:i w:val="false"/>
                <w:color w:val="000000"/>
                <w:sz w:val="20"/>
              </w:rPr>
              <w:t>
 (9,10-Anthracenedione, 1,4-bis[(2,3- dihydroxy-propyl) amino]-)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249"/>
          <w:p>
            <w:pPr>
              <w:spacing w:after="20"/>
              <w:ind w:left="20"/>
              <w:jc w:val="both"/>
            </w:pPr>
            <w:r>
              <w:rPr>
                <w:rFonts w:ascii="Times New Roman"/>
                <w:b w:val="false"/>
                <w:i w:val="false"/>
                <w:color w:val="000000"/>
                <w:sz w:val="20"/>
              </w:rPr>
              <w:t>
НС голубой № 14</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Blue No 14) CAS № 99788-75-7</w:t>
            </w:r>
          </w:p>
          <w:p>
            <w:pPr>
              <w:spacing w:after="20"/>
              <w:ind w:left="20"/>
              <w:jc w:val="both"/>
            </w:pPr>
            <w:r>
              <w:rPr>
                <w:rFonts w:ascii="Times New Roman"/>
                <w:b w:val="false"/>
                <w:i w:val="false"/>
                <w:color w:val="000000"/>
                <w:sz w:val="20"/>
              </w:rPr>
              <w:t>
ЕС № 421-470-7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250"/>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5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251"/>
          <w:p>
            <w:pPr>
              <w:spacing w:after="20"/>
              <w:ind w:left="20"/>
              <w:jc w:val="both"/>
            </w:pPr>
            <w:r>
              <w:rPr>
                <w:rFonts w:ascii="Times New Roman"/>
                <w:b w:val="false"/>
                <w:i w:val="false"/>
                <w:color w:val="000000"/>
                <w:sz w:val="20"/>
              </w:rPr>
              <w:t>
- Не используйте с нитрозирующими ингредиентами</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252"/>
          <w:p>
            <w:pPr>
              <w:spacing w:after="20"/>
              <w:ind w:left="20"/>
              <w:jc w:val="both"/>
            </w:pPr>
            <w:r>
              <w:rPr>
                <w:rFonts w:ascii="Times New Roman"/>
                <w:b w:val="false"/>
                <w:i w:val="false"/>
                <w:color w:val="000000"/>
                <w:sz w:val="20"/>
              </w:rPr>
              <w:t>
1,4-Диаминоантрахинон</w:t>
            </w:r>
          </w:p>
          <w:bookmarkEnd w:id="1252"/>
          <w:p>
            <w:pPr>
              <w:spacing w:after="20"/>
              <w:ind w:left="20"/>
              <w:jc w:val="both"/>
            </w:pPr>
            <w:r>
              <w:rPr>
                <w:rFonts w:ascii="Times New Roman"/>
                <w:b w:val="false"/>
                <w:i w:val="false"/>
                <w:color w:val="000000"/>
                <w:sz w:val="20"/>
              </w:rPr>
              <w:t>
 (1,4-Diaminoanthraquinone)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253"/>
          <w:p>
            <w:pPr>
              <w:spacing w:after="20"/>
              <w:ind w:left="20"/>
              <w:jc w:val="both"/>
            </w:pPr>
            <w:r>
              <w:rPr>
                <w:rFonts w:ascii="Times New Roman"/>
                <w:b w:val="false"/>
                <w:i w:val="false"/>
                <w:color w:val="000000"/>
                <w:sz w:val="20"/>
              </w:rPr>
              <w:t>
дисперсный фиолетовый 1</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(Disperse Violet 1)</w:t>
            </w:r>
          </w:p>
          <w:p>
            <w:pPr>
              <w:spacing w:after="20"/>
              <w:ind w:left="20"/>
              <w:jc w:val="both"/>
            </w:pPr>
            <w:r>
              <w:rPr>
                <w:rFonts w:ascii="Times New Roman"/>
                <w:b w:val="false"/>
                <w:i w:val="false"/>
                <w:color w:val="000000"/>
                <w:sz w:val="20"/>
              </w:rPr>
              <w:t>
</w:t>
            </w:r>
            <w:r>
              <w:rPr>
                <w:rFonts w:ascii="Times New Roman"/>
                <w:b w:val="false"/>
                <w:i w:val="false"/>
                <w:color w:val="000000"/>
                <w:sz w:val="20"/>
              </w:rPr>
              <w:t>CAS №128-95-0</w:t>
            </w:r>
          </w:p>
          <w:p>
            <w:pPr>
              <w:spacing w:after="20"/>
              <w:ind w:left="20"/>
              <w:jc w:val="both"/>
            </w:pPr>
            <w:r>
              <w:rPr>
                <w:rFonts w:ascii="Times New Roman"/>
                <w:b w:val="false"/>
                <w:i w:val="false"/>
                <w:color w:val="000000"/>
                <w:sz w:val="20"/>
              </w:rPr>
              <w:t>
ЕС № 204-922-6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254"/>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Примесь дисперсного Красного 15 в диспер-сном Фиолетовом 1 в составе краски для волос должна быть &lt;1 процента (w/w).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255"/>
          <w:p>
            <w:pPr>
              <w:spacing w:after="20"/>
              <w:ind w:left="20"/>
              <w:jc w:val="both"/>
            </w:pPr>
            <w:r>
              <w:rPr>
                <w:rFonts w:ascii="Times New Roman"/>
                <w:b w:val="false"/>
                <w:i w:val="false"/>
                <w:color w:val="000000"/>
                <w:sz w:val="20"/>
              </w:rPr>
              <w:t>
Этанол, 2 - ((4-амино-2-нитрофенил) амино) -</w:t>
            </w:r>
          </w:p>
          <w:bookmarkEnd w:id="1255"/>
          <w:p>
            <w:pPr>
              <w:spacing w:after="20"/>
              <w:ind w:left="20"/>
              <w:jc w:val="both"/>
            </w:pPr>
            <w:r>
              <w:rPr>
                <w:rFonts w:ascii="Times New Roman"/>
                <w:b w:val="false"/>
                <w:i w:val="false"/>
                <w:color w:val="000000"/>
                <w:sz w:val="20"/>
              </w:rPr>
              <w:t>
(Ethanol, 2-((4- amino-2-nitrophenyl)amino)-)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256"/>
          <w:p>
            <w:pPr>
              <w:spacing w:after="20"/>
              <w:ind w:left="20"/>
              <w:jc w:val="both"/>
            </w:pPr>
            <w:r>
              <w:rPr>
                <w:rFonts w:ascii="Times New Roman"/>
                <w:b w:val="false"/>
                <w:i w:val="false"/>
                <w:color w:val="000000"/>
                <w:sz w:val="20"/>
              </w:rPr>
              <w:t>
НС красный № 3</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(HC Red № 3)</w:t>
            </w:r>
          </w:p>
          <w:p>
            <w:pPr>
              <w:spacing w:after="20"/>
              <w:ind w:left="20"/>
              <w:jc w:val="both"/>
            </w:pPr>
            <w:r>
              <w:rPr>
                <w:rFonts w:ascii="Times New Roman"/>
                <w:b w:val="false"/>
                <w:i w:val="false"/>
                <w:color w:val="000000"/>
                <w:sz w:val="20"/>
              </w:rPr>
              <w:t>
</w:t>
            </w:r>
            <w:r>
              <w:rPr>
                <w:rFonts w:ascii="Times New Roman"/>
                <w:b w:val="false"/>
                <w:i w:val="false"/>
                <w:color w:val="000000"/>
                <w:sz w:val="20"/>
              </w:rPr>
              <w:t>CAS №2871-01-4</w:t>
            </w:r>
          </w:p>
          <w:p>
            <w:pPr>
              <w:spacing w:after="20"/>
              <w:ind w:left="20"/>
              <w:jc w:val="both"/>
            </w:pPr>
            <w:r>
              <w:rPr>
                <w:rFonts w:ascii="Times New Roman"/>
                <w:b w:val="false"/>
                <w:i w:val="false"/>
                <w:color w:val="000000"/>
                <w:sz w:val="20"/>
              </w:rPr>
              <w:t>
ЕС № 220-701-7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1257"/>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волос не должна превышать</w:t>
            </w:r>
          </w:p>
          <w:bookmarkEnd w:id="1257"/>
          <w:p>
            <w:pPr>
              <w:spacing w:after="20"/>
              <w:ind w:left="20"/>
              <w:jc w:val="both"/>
            </w:pPr>
            <w:r>
              <w:rPr>
                <w:rFonts w:ascii="Times New Roman"/>
                <w:b w:val="false"/>
                <w:i w:val="false"/>
                <w:color w:val="000000"/>
                <w:sz w:val="20"/>
              </w:rPr>
              <w:t>
 0,45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258"/>
          <w:p>
            <w:pPr>
              <w:spacing w:after="20"/>
              <w:ind w:left="20"/>
              <w:jc w:val="both"/>
            </w:pPr>
            <w:r>
              <w:rPr>
                <w:rFonts w:ascii="Times New Roman"/>
                <w:b w:val="false"/>
                <w:i w:val="false"/>
                <w:color w:val="000000"/>
                <w:sz w:val="20"/>
              </w:rPr>
              <w:t>
Для (а): На этикетке должно быть напечатано:</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259"/>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25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1260"/>
          <w:p>
            <w:pPr>
              <w:spacing w:after="20"/>
              <w:ind w:left="20"/>
              <w:jc w:val="both"/>
            </w:pPr>
            <w:r>
              <w:rPr>
                <w:rFonts w:ascii="Times New Roman"/>
                <w:b w:val="false"/>
                <w:i w:val="false"/>
                <w:color w:val="000000"/>
                <w:sz w:val="20"/>
              </w:rPr>
              <w:t>
Для (а) и (b):</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261"/>
          <w:p>
            <w:pPr>
              <w:spacing w:after="20"/>
              <w:ind w:left="20"/>
              <w:jc w:val="both"/>
            </w:pPr>
            <w:r>
              <w:rPr>
                <w:rFonts w:ascii="Times New Roman"/>
                <w:b w:val="false"/>
                <w:i w:val="false"/>
                <w:color w:val="000000"/>
                <w:sz w:val="20"/>
              </w:rPr>
              <w:t>
Для (а) и (b):</w:t>
            </w:r>
          </w:p>
          <w:bookmarkEnd w:id="126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1262"/>
          <w:p>
            <w:pPr>
              <w:spacing w:after="20"/>
              <w:ind w:left="20"/>
              <w:jc w:val="both"/>
            </w:pPr>
            <w:r>
              <w:rPr>
                <w:rFonts w:ascii="Times New Roman"/>
                <w:b w:val="false"/>
                <w:i w:val="false"/>
                <w:color w:val="000000"/>
                <w:sz w:val="20"/>
              </w:rPr>
              <w:t>
[7-гидрокси-8 - [(2-метоксифенил)азо]-2-нафтил]триметил-аммоний хлорид</w:t>
            </w:r>
          </w:p>
          <w:bookmarkEnd w:id="1262"/>
          <w:p>
            <w:pPr>
              <w:spacing w:after="20"/>
              <w:ind w:left="20"/>
              <w:jc w:val="both"/>
            </w:pPr>
            <w:r>
              <w:rPr>
                <w:rFonts w:ascii="Times New Roman"/>
                <w:b w:val="false"/>
                <w:i w:val="false"/>
                <w:color w:val="000000"/>
                <w:sz w:val="20"/>
              </w:rPr>
              <w:t>
([7-Hydroxy-8-[(2- methoxyphenyl)azo]-2-naphthyl]trimethylam-monium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263"/>
          <w:p>
            <w:pPr>
              <w:spacing w:after="20"/>
              <w:ind w:left="20"/>
              <w:jc w:val="both"/>
            </w:pPr>
            <w:r>
              <w:rPr>
                <w:rFonts w:ascii="Times New Roman"/>
                <w:b w:val="false"/>
                <w:i w:val="false"/>
                <w:color w:val="000000"/>
                <w:sz w:val="20"/>
              </w:rPr>
              <w:t>
Основной крас-</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ный 76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(Basic Red 76)</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68391-30-0</w:t>
            </w:r>
          </w:p>
          <w:p>
            <w:pPr>
              <w:spacing w:after="20"/>
              <w:ind w:left="20"/>
              <w:jc w:val="both"/>
            </w:pPr>
            <w:r>
              <w:rPr>
                <w:rFonts w:ascii="Times New Roman"/>
                <w:b w:val="false"/>
                <w:i w:val="false"/>
                <w:color w:val="000000"/>
                <w:sz w:val="20"/>
              </w:rPr>
              <w:t>
EC № 269-941-4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264"/>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6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265"/>
          <w:p>
            <w:pPr>
              <w:spacing w:after="20"/>
              <w:ind w:left="20"/>
              <w:jc w:val="both"/>
            </w:pPr>
            <w:r>
              <w:rPr>
                <w:rFonts w:ascii="Times New Roman"/>
                <w:b w:val="false"/>
                <w:i w:val="false"/>
                <w:color w:val="000000"/>
                <w:sz w:val="20"/>
              </w:rPr>
              <w:t>
2 - [[4- (диметиламино) фенил] азо] -1,3-диметил-1H-имидазола хлорид</w:t>
            </w:r>
          </w:p>
          <w:bookmarkEnd w:id="1265"/>
          <w:p>
            <w:pPr>
              <w:spacing w:after="20"/>
              <w:ind w:left="20"/>
              <w:jc w:val="both"/>
            </w:pPr>
            <w:r>
              <w:rPr>
                <w:rFonts w:ascii="Times New Roman"/>
                <w:b w:val="false"/>
                <w:i w:val="false"/>
                <w:color w:val="000000"/>
                <w:sz w:val="20"/>
              </w:rPr>
              <w:t>
 (2-[[4- (Dimethylamino) phenyl]azo]-1,3- dimethyl-1H-imidazolium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266"/>
          <w:p>
            <w:pPr>
              <w:spacing w:after="20"/>
              <w:ind w:left="20"/>
              <w:jc w:val="both"/>
            </w:pPr>
            <w:r>
              <w:rPr>
                <w:rFonts w:ascii="Times New Roman"/>
                <w:b w:val="false"/>
                <w:i w:val="false"/>
                <w:color w:val="000000"/>
                <w:sz w:val="20"/>
              </w:rPr>
              <w:t>
Основной крас-</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ный 51</w:t>
            </w:r>
          </w:p>
          <w:p>
            <w:pPr>
              <w:spacing w:after="20"/>
              <w:ind w:left="20"/>
              <w:jc w:val="both"/>
            </w:pPr>
            <w:r>
              <w:rPr>
                <w:rFonts w:ascii="Times New Roman"/>
                <w:b w:val="false"/>
                <w:i w:val="false"/>
                <w:color w:val="000000"/>
                <w:sz w:val="20"/>
              </w:rPr>
              <w:t>
</w:t>
            </w:r>
            <w:r>
              <w:rPr>
                <w:rFonts w:ascii="Times New Roman"/>
                <w:b w:val="false"/>
                <w:i w:val="false"/>
                <w:color w:val="000000"/>
                <w:sz w:val="20"/>
              </w:rPr>
              <w:t>(Basic Red 51)</w:t>
            </w:r>
          </w:p>
          <w:p>
            <w:pPr>
              <w:spacing w:after="20"/>
              <w:ind w:left="20"/>
              <w:jc w:val="both"/>
            </w:pPr>
            <w:r>
              <w:rPr>
                <w:rFonts w:ascii="Times New Roman"/>
                <w:b w:val="false"/>
                <w:i w:val="false"/>
                <w:color w:val="000000"/>
                <w:sz w:val="20"/>
              </w:rPr>
              <w:t>
</w:t>
            </w:r>
            <w:r>
              <w:rPr>
                <w:rFonts w:ascii="Times New Roman"/>
                <w:b w:val="false"/>
                <w:i w:val="false"/>
                <w:color w:val="000000"/>
                <w:sz w:val="20"/>
              </w:rPr>
              <w:t>CAS № 77061-58-6</w:t>
            </w:r>
          </w:p>
          <w:p>
            <w:pPr>
              <w:spacing w:after="20"/>
              <w:ind w:left="20"/>
              <w:jc w:val="both"/>
            </w:pPr>
            <w:r>
              <w:rPr>
                <w:rFonts w:ascii="Times New Roman"/>
                <w:b w:val="false"/>
                <w:i w:val="false"/>
                <w:color w:val="000000"/>
                <w:sz w:val="20"/>
              </w:rPr>
              <w:t>
EC № 278-601-4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волос, не должна превышать 0,5 про-цента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267"/>
          <w:p>
            <w:pPr>
              <w:spacing w:after="20"/>
              <w:ind w:left="20"/>
              <w:jc w:val="both"/>
            </w:pPr>
            <w:r>
              <w:rPr>
                <w:rFonts w:ascii="Times New Roman"/>
                <w:b w:val="false"/>
                <w:i w:val="false"/>
                <w:color w:val="000000"/>
                <w:sz w:val="20"/>
              </w:rPr>
              <w:t>
(а) На этикетке должно быть напечатано:</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268"/>
          <w:p>
            <w:pPr>
              <w:spacing w:after="20"/>
              <w:ind w:left="20"/>
              <w:jc w:val="both"/>
            </w:pPr>
            <w:r>
              <w:rPr>
                <w:rFonts w:ascii="Times New Roman"/>
                <w:b w:val="false"/>
                <w:i w:val="false"/>
                <w:color w:val="000000"/>
                <w:sz w:val="20"/>
              </w:rPr>
              <w:t>
(b)</w:t>
            </w:r>
          </w:p>
          <w:bookmarkEnd w:id="1268"/>
          <w:p>
            <w:pPr>
              <w:spacing w:after="20"/>
              <w:ind w:left="20"/>
              <w:jc w:val="both"/>
            </w:pPr>
            <w:r>
              <w:rPr>
                <w:rFonts w:ascii="Times New Roman"/>
                <w:b w:val="false"/>
                <w:i w:val="false"/>
                <w:color w:val="000000"/>
                <w:sz w:val="20"/>
              </w:rPr>
              <w:t>
1,0 процент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269"/>
          <w:p>
            <w:pPr>
              <w:spacing w:after="20"/>
              <w:ind w:left="20"/>
              <w:jc w:val="both"/>
            </w:pPr>
            <w:r>
              <w:rPr>
                <w:rFonts w:ascii="Times New Roman"/>
                <w:b w:val="false"/>
                <w:i w:val="false"/>
                <w:color w:val="000000"/>
                <w:sz w:val="20"/>
              </w:rPr>
              <w:t>
Фенол, 2-амино-5-этил-, гидрохлорид</w:t>
            </w:r>
          </w:p>
          <w:bookmarkEnd w:id="1269"/>
          <w:p>
            <w:pPr>
              <w:spacing w:after="20"/>
              <w:ind w:left="20"/>
              <w:jc w:val="both"/>
            </w:pPr>
            <w:r>
              <w:rPr>
                <w:rFonts w:ascii="Times New Roman"/>
                <w:b w:val="false"/>
                <w:i w:val="false"/>
                <w:color w:val="000000"/>
                <w:sz w:val="20"/>
              </w:rPr>
              <w:t>
 (Phenol, 2-Amino- 5-Ethyl-, 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270"/>
          <w:p>
            <w:pPr>
              <w:spacing w:after="20"/>
              <w:ind w:left="20"/>
              <w:jc w:val="both"/>
            </w:pPr>
            <w:r>
              <w:rPr>
                <w:rFonts w:ascii="Times New Roman"/>
                <w:b w:val="false"/>
                <w:i w:val="false"/>
                <w:color w:val="000000"/>
                <w:sz w:val="20"/>
              </w:rPr>
              <w:t>
2-амино-5- этил-фенол HCl</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(2-Amino-5- Ethylphenol HCl)</w:t>
            </w:r>
          </w:p>
          <w:p>
            <w:pPr>
              <w:spacing w:after="20"/>
              <w:ind w:left="20"/>
              <w:jc w:val="both"/>
            </w:pPr>
            <w:r>
              <w:rPr>
                <w:rFonts w:ascii="Times New Roman"/>
                <w:b w:val="false"/>
                <w:i w:val="false"/>
                <w:color w:val="000000"/>
                <w:sz w:val="20"/>
              </w:rPr>
              <w:t>
CAS № 149861-22-3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271"/>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волос, не должна превышать</w:t>
            </w:r>
          </w:p>
          <w:bookmarkEnd w:id="1271"/>
          <w:p>
            <w:pPr>
              <w:spacing w:after="20"/>
              <w:ind w:left="20"/>
              <w:jc w:val="both"/>
            </w:pPr>
            <w:r>
              <w:rPr>
                <w:rFonts w:ascii="Times New Roman"/>
                <w:b w:val="false"/>
                <w:i w:val="false"/>
                <w:color w:val="000000"/>
                <w:sz w:val="20"/>
              </w:rPr>
              <w:t>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272"/>
          <w:p>
            <w:pPr>
              <w:spacing w:after="20"/>
              <w:ind w:left="20"/>
              <w:jc w:val="both"/>
            </w:pPr>
            <w:r>
              <w:rPr>
                <w:rFonts w:ascii="Times New Roman"/>
                <w:b w:val="false"/>
                <w:i w:val="false"/>
                <w:color w:val="000000"/>
                <w:sz w:val="20"/>
              </w:rPr>
              <w:t>
На этикетке должно быть напечатано:</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273"/>
          <w:p>
            <w:pPr>
              <w:spacing w:after="20"/>
              <w:ind w:left="20"/>
              <w:jc w:val="both"/>
            </w:pPr>
            <w:r>
              <w:rPr>
                <w:rFonts w:ascii="Times New Roman"/>
                <w:b w:val="false"/>
                <w:i w:val="false"/>
                <w:color w:val="000000"/>
                <w:sz w:val="20"/>
              </w:rPr>
              <w:t xml:space="preserve">
Флуоресцеина, </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4', 5 ', 7'-тетрабром-4,5,6,7 тетрахлор-,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динатриевая соль </w:t>
            </w:r>
          </w:p>
          <w:p>
            <w:pPr>
              <w:spacing w:after="20"/>
              <w:ind w:left="20"/>
              <w:jc w:val="both"/>
            </w:pPr>
            <w:r>
              <w:rPr>
                <w:rFonts w:ascii="Times New Roman"/>
                <w:b w:val="false"/>
                <w:i w:val="false"/>
                <w:color w:val="000000"/>
                <w:sz w:val="20"/>
              </w:rPr>
              <w:t>
</w:t>
            </w:r>
            <w:r>
              <w:rPr>
                <w:rFonts w:ascii="Times New Roman"/>
                <w:b w:val="false"/>
                <w:i w:val="false"/>
                <w:color w:val="000000"/>
                <w:sz w:val="20"/>
              </w:rPr>
              <w:t>(CI 45410)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(Fluorescein, 2',4',5',7'-tetrabromo-4,5,6,7- tetrachloro-, disodium salt) (CI 45410)</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1274"/>
          <w:p>
            <w:pPr>
              <w:spacing w:after="20"/>
              <w:ind w:left="20"/>
              <w:jc w:val="both"/>
            </w:pPr>
            <w:r>
              <w:rPr>
                <w:rFonts w:ascii="Times New Roman"/>
                <w:b w:val="false"/>
                <w:i w:val="false"/>
                <w:color w:val="000000"/>
                <w:sz w:val="20"/>
              </w:rPr>
              <w:t>
Кислотный крас-</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ный 92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(Acid Red 92)</w:t>
            </w:r>
          </w:p>
          <w:p>
            <w:pPr>
              <w:spacing w:after="20"/>
              <w:ind w:left="20"/>
              <w:jc w:val="both"/>
            </w:pPr>
            <w:r>
              <w:rPr>
                <w:rFonts w:ascii="Times New Roman"/>
                <w:b w:val="false"/>
                <w:i w:val="false"/>
                <w:color w:val="000000"/>
                <w:sz w:val="20"/>
              </w:rPr>
              <w:t>
</w:t>
            </w:r>
            <w:r>
              <w:rPr>
                <w:rFonts w:ascii="Times New Roman"/>
                <w:b w:val="false"/>
                <w:i w:val="false"/>
                <w:color w:val="000000"/>
                <w:sz w:val="20"/>
              </w:rPr>
              <w:t>CAS № 18472-87-2</w:t>
            </w:r>
          </w:p>
          <w:p>
            <w:pPr>
              <w:spacing w:after="20"/>
              <w:ind w:left="20"/>
              <w:jc w:val="both"/>
            </w:pPr>
            <w:r>
              <w:rPr>
                <w:rFonts w:ascii="Times New Roman"/>
                <w:b w:val="false"/>
                <w:i w:val="false"/>
                <w:color w:val="000000"/>
                <w:sz w:val="20"/>
              </w:rPr>
              <w:t>
EC № 242-355-6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 2,0 процента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275"/>
          <w:p>
            <w:pPr>
              <w:spacing w:after="20"/>
              <w:ind w:left="20"/>
              <w:jc w:val="both"/>
            </w:pPr>
            <w:r>
              <w:rPr>
                <w:rFonts w:ascii="Times New Roman"/>
                <w:b w:val="false"/>
                <w:i w:val="false"/>
                <w:color w:val="000000"/>
                <w:sz w:val="20"/>
              </w:rPr>
              <w:t>
(а) На этикетке должно быть напечатано:</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вознакать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0,4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276"/>
          <w:p>
            <w:pPr>
              <w:spacing w:after="20"/>
              <w:ind w:left="20"/>
              <w:jc w:val="both"/>
            </w:pPr>
            <w:r>
              <w:rPr>
                <w:rFonts w:ascii="Times New Roman"/>
                <w:b w:val="false"/>
                <w:i w:val="false"/>
                <w:color w:val="000000"/>
                <w:sz w:val="20"/>
              </w:rPr>
              <w:t>
Смесь (1), (2) и (3) в диспергирующем агенте (лигносульфат):</w:t>
            </w:r>
          </w:p>
          <w:bookmarkEnd w:id="1276"/>
          <w:p>
            <w:pPr>
              <w:spacing w:after="20"/>
              <w:ind w:left="20"/>
              <w:jc w:val="both"/>
            </w:pPr>
            <w:r>
              <w:rPr>
                <w:rFonts w:ascii="Times New Roman"/>
                <w:b w:val="false"/>
                <w:i w:val="false"/>
                <w:color w:val="000000"/>
                <w:sz w:val="20"/>
              </w:rPr>
              <w:t>
 (Mixture of (1), (2) &amp; (3) in dispersing agent (lignosulphate)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277"/>
          <w:p>
            <w:pPr>
              <w:spacing w:after="20"/>
              <w:ind w:left="20"/>
              <w:jc w:val="both"/>
            </w:pPr>
            <w:r>
              <w:rPr>
                <w:rFonts w:ascii="Times New Roman"/>
                <w:b w:val="false"/>
                <w:i w:val="false"/>
                <w:color w:val="000000"/>
                <w:sz w:val="20"/>
              </w:rPr>
              <w:t>
Дисперсный синий 377 представляет собой смесь из трех красителей:</w:t>
            </w:r>
          </w:p>
          <w:bookmarkEnd w:id="1277"/>
          <w:p>
            <w:pPr>
              <w:spacing w:after="20"/>
              <w:ind w:left="20"/>
              <w:jc w:val="both"/>
            </w:pPr>
            <w:r>
              <w:rPr>
                <w:rFonts w:ascii="Times New Roman"/>
                <w:b w:val="false"/>
                <w:i w:val="false"/>
                <w:color w:val="000000"/>
                <w:sz w:val="20"/>
              </w:rPr>
              <w:t>
 (Disperse Blue 377 is a mixture of three dyes):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278"/>
          <w:p>
            <w:pPr>
              <w:spacing w:after="20"/>
              <w:ind w:left="20"/>
              <w:jc w:val="both"/>
            </w:pPr>
            <w:r>
              <w:rPr>
                <w:rFonts w:ascii="Times New Roman"/>
                <w:b w:val="false"/>
                <w:i w:val="false"/>
                <w:color w:val="000000"/>
                <w:sz w:val="20"/>
              </w:rPr>
              <w:t>
(1) 9,10-Антрахинон- 1,4-бис [(2-гидроксиэтил) амино]</w:t>
            </w:r>
          </w:p>
          <w:bookmarkEnd w:id="1278"/>
          <w:p>
            <w:pPr>
              <w:spacing w:after="20"/>
              <w:ind w:left="20"/>
              <w:jc w:val="both"/>
            </w:pPr>
            <w:r>
              <w:rPr>
                <w:rFonts w:ascii="Times New Roman"/>
                <w:b w:val="false"/>
                <w:i w:val="false"/>
                <w:color w:val="000000"/>
                <w:sz w:val="20"/>
              </w:rPr>
              <w:t>
 (9,10-Anthracenedione-1,4-bis[(2- Hydroxyethyl)amino])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279"/>
          <w:p>
            <w:pPr>
              <w:spacing w:after="20"/>
              <w:ind w:left="20"/>
              <w:jc w:val="both"/>
            </w:pPr>
            <w:r>
              <w:rPr>
                <w:rFonts w:ascii="Times New Roman"/>
                <w:b w:val="false"/>
                <w:i w:val="false"/>
                <w:color w:val="000000"/>
                <w:sz w:val="20"/>
              </w:rPr>
              <w:t>
(1)1,4-бис [(2-гид-роксиэтил) амино] антра-9,10-хинон</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(1,4-bis[(2-hydro-xyethyl)amino]anthra-9,10-quinone)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4471-41-4</w:t>
            </w:r>
          </w:p>
          <w:p>
            <w:pPr>
              <w:spacing w:after="20"/>
              <w:ind w:left="20"/>
              <w:jc w:val="both"/>
            </w:pPr>
            <w:r>
              <w:rPr>
                <w:rFonts w:ascii="Times New Roman"/>
                <w:b w:val="false"/>
                <w:i w:val="false"/>
                <w:color w:val="000000"/>
                <w:sz w:val="20"/>
              </w:rPr>
              <w:t>
EC № 224-743-7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280"/>
          <w:p>
            <w:pPr>
              <w:spacing w:after="20"/>
              <w:ind w:left="20"/>
              <w:jc w:val="both"/>
            </w:pPr>
            <w:r>
              <w:rPr>
                <w:rFonts w:ascii="Times New Roman"/>
                <w:b w:val="false"/>
                <w:i w:val="false"/>
                <w:color w:val="000000"/>
                <w:sz w:val="20"/>
              </w:rPr>
              <w:t>
(2) 9,10-Антрахинон—1-</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[(2-гидроксиэтил) амино] - 4 - [(3-гидроксипропил) амино]</w:t>
            </w:r>
          </w:p>
          <w:p>
            <w:pPr>
              <w:spacing w:after="20"/>
              <w:ind w:left="20"/>
              <w:jc w:val="both"/>
            </w:pPr>
            <w:r>
              <w:rPr>
                <w:rFonts w:ascii="Times New Roman"/>
                <w:b w:val="false"/>
                <w:i w:val="false"/>
                <w:color w:val="000000"/>
                <w:sz w:val="20"/>
              </w:rPr>
              <w:t>
 (9,10-Anthracenedione-1-[(2- Hydroxyethyl)amino]-4- [(3-Hydroxypropyl)amino])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281"/>
          <w:p>
            <w:pPr>
              <w:spacing w:after="20"/>
              <w:ind w:left="20"/>
              <w:jc w:val="both"/>
            </w:pPr>
            <w:r>
              <w:rPr>
                <w:rFonts w:ascii="Times New Roman"/>
                <w:b w:val="false"/>
                <w:i w:val="false"/>
                <w:color w:val="000000"/>
                <w:sz w:val="20"/>
              </w:rPr>
              <w:t>
(2) 1 - [(2-гидро-ксиэтил) амино] -4 - [(3- гидроксипро-пил) амино]-антра- 9,10-хинон</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(1-[(2-hydroxyethyl) amino]-4-[(3-hydro-xypropyl)amino]</w:t>
            </w:r>
          </w:p>
          <w:p>
            <w:pPr>
              <w:spacing w:after="20"/>
              <w:ind w:left="20"/>
              <w:jc w:val="both"/>
            </w:pPr>
            <w:r>
              <w:rPr>
                <w:rFonts w:ascii="Times New Roman"/>
                <w:b w:val="false"/>
                <w:i w:val="false"/>
                <w:color w:val="000000"/>
                <w:sz w:val="20"/>
              </w:rPr>
              <w:t>
</w:t>
            </w:r>
            <w:r>
              <w:rPr>
                <w:rFonts w:ascii="Times New Roman"/>
                <w:b w:val="false"/>
                <w:i w:val="false"/>
                <w:color w:val="000000"/>
                <w:sz w:val="20"/>
              </w:rPr>
              <w:t>anthra- 9,10-quino-ne)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67674-26-4</w:t>
            </w:r>
          </w:p>
          <w:p>
            <w:pPr>
              <w:spacing w:after="20"/>
              <w:ind w:left="20"/>
              <w:jc w:val="both"/>
            </w:pPr>
            <w:r>
              <w:rPr>
                <w:rFonts w:ascii="Times New Roman"/>
                <w:b w:val="false"/>
                <w:i w:val="false"/>
                <w:color w:val="000000"/>
                <w:sz w:val="20"/>
              </w:rPr>
              <w:t>
EC № 266-865-3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282"/>
          <w:p>
            <w:pPr>
              <w:spacing w:after="20"/>
              <w:ind w:left="20"/>
              <w:jc w:val="both"/>
            </w:pPr>
            <w:r>
              <w:rPr>
                <w:rFonts w:ascii="Times New Roman"/>
                <w:b w:val="false"/>
                <w:i w:val="false"/>
                <w:color w:val="000000"/>
                <w:sz w:val="20"/>
              </w:rPr>
              <w:t>
(3) 9,10- Антрахинон - 1,4-бис [(3- гидроксипропил) амино</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(9,10-anthracenedione-1,4-bis[(3- hydroxypropyl)amino)</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283"/>
          <w:p>
            <w:pPr>
              <w:spacing w:after="20"/>
              <w:ind w:left="20"/>
              <w:jc w:val="both"/>
            </w:pPr>
            <w:r>
              <w:rPr>
                <w:rFonts w:ascii="Times New Roman"/>
                <w:b w:val="false"/>
                <w:i w:val="false"/>
                <w:color w:val="000000"/>
                <w:sz w:val="20"/>
              </w:rPr>
              <w:t>
(3) 1,4-бис [(3- гидроксипропил) амино] -антра- 9,10-хинон</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(1,4-bis[(3- hydro-xylpropyl)amino]</w:t>
            </w:r>
          </w:p>
          <w:p>
            <w:pPr>
              <w:spacing w:after="20"/>
              <w:ind w:left="20"/>
              <w:jc w:val="both"/>
            </w:pPr>
            <w:r>
              <w:rPr>
                <w:rFonts w:ascii="Times New Roman"/>
                <w:b w:val="false"/>
                <w:i w:val="false"/>
                <w:color w:val="000000"/>
                <w:sz w:val="20"/>
              </w:rPr>
              <w:t>
</w:t>
            </w:r>
            <w:r>
              <w:rPr>
                <w:rFonts w:ascii="Times New Roman"/>
                <w:b w:val="false"/>
                <w:i w:val="false"/>
                <w:color w:val="000000"/>
                <w:sz w:val="20"/>
              </w:rPr>
              <w:t>anthra- 9,10-quino-ne)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67701-36-4</w:t>
            </w:r>
          </w:p>
          <w:p>
            <w:pPr>
              <w:spacing w:after="20"/>
              <w:ind w:left="20"/>
              <w:jc w:val="both"/>
            </w:pPr>
            <w:r>
              <w:rPr>
                <w:rFonts w:ascii="Times New Roman"/>
                <w:b w:val="false"/>
                <w:i w:val="false"/>
                <w:color w:val="000000"/>
                <w:sz w:val="20"/>
              </w:rPr>
              <w:t>
EC № 266-954-7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284"/>
          <w:p>
            <w:pPr>
              <w:spacing w:after="20"/>
              <w:ind w:left="20"/>
              <w:jc w:val="both"/>
            </w:pPr>
            <w:r>
              <w:rPr>
                <w:rFonts w:ascii="Times New Roman"/>
                <w:b w:val="false"/>
                <w:i w:val="false"/>
                <w:color w:val="000000"/>
                <w:sz w:val="20"/>
              </w:rPr>
              <w:t>
4-Аминофенол</w:t>
            </w:r>
          </w:p>
          <w:bookmarkEnd w:id="1284"/>
          <w:p>
            <w:pPr>
              <w:spacing w:after="20"/>
              <w:ind w:left="20"/>
              <w:jc w:val="both"/>
            </w:pPr>
            <w:r>
              <w:rPr>
                <w:rFonts w:ascii="Times New Roman"/>
                <w:b w:val="false"/>
                <w:i w:val="false"/>
                <w:color w:val="000000"/>
                <w:sz w:val="20"/>
              </w:rPr>
              <w:t>
 (4-Aminophenol)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285"/>
          <w:p>
            <w:pPr>
              <w:spacing w:after="20"/>
              <w:ind w:left="20"/>
              <w:jc w:val="both"/>
            </w:pPr>
            <w:r>
              <w:rPr>
                <w:rFonts w:ascii="Times New Roman"/>
                <w:b w:val="false"/>
                <w:i w:val="false"/>
                <w:color w:val="000000"/>
                <w:sz w:val="20"/>
              </w:rPr>
              <w:t>
p-Аминофенол</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(p-Aminophenol)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123-30-8</w:t>
            </w:r>
          </w:p>
          <w:p>
            <w:pPr>
              <w:spacing w:after="20"/>
              <w:ind w:left="20"/>
              <w:jc w:val="both"/>
            </w:pPr>
            <w:r>
              <w:rPr>
                <w:rFonts w:ascii="Times New Roman"/>
                <w:b w:val="false"/>
                <w:i w:val="false"/>
                <w:color w:val="000000"/>
                <w:sz w:val="20"/>
              </w:rPr>
              <w:t>
EC № 204-616-2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286"/>
          <w:p>
            <w:pPr>
              <w:spacing w:after="20"/>
              <w:ind w:left="20"/>
              <w:jc w:val="both"/>
            </w:pPr>
            <w:r>
              <w:rPr>
                <w:rFonts w:ascii="Times New Roman"/>
                <w:b w:val="false"/>
                <w:i w:val="false"/>
                <w:color w:val="000000"/>
                <w:sz w:val="20"/>
              </w:rPr>
              <w:t>
(а) и (b) После смешивания с окислительным реагентом, максимальная концентрация, применяемая для волос, не должна превышать</w:t>
            </w:r>
          </w:p>
          <w:bookmarkEnd w:id="1286"/>
          <w:p>
            <w:pPr>
              <w:spacing w:after="20"/>
              <w:ind w:left="20"/>
              <w:jc w:val="both"/>
            </w:pPr>
            <w:r>
              <w:rPr>
                <w:rFonts w:ascii="Times New Roman"/>
                <w:b w:val="false"/>
                <w:i w:val="false"/>
                <w:color w:val="000000"/>
                <w:sz w:val="20"/>
              </w:rPr>
              <w:t>
0,9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287"/>
          <w:p>
            <w:pPr>
              <w:spacing w:after="20"/>
              <w:ind w:left="20"/>
              <w:jc w:val="both"/>
            </w:pPr>
            <w:r>
              <w:rPr>
                <w:rFonts w:ascii="Times New Roman"/>
                <w:b w:val="false"/>
                <w:i w:val="false"/>
                <w:color w:val="000000"/>
                <w:sz w:val="20"/>
              </w:rPr>
              <w:t>
(а) На этикетке должно быть напечатано:</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288"/>
          <w:p>
            <w:pPr>
              <w:spacing w:after="20"/>
              <w:ind w:left="20"/>
              <w:jc w:val="both"/>
            </w:pPr>
            <w:r>
              <w:rPr>
                <w:rFonts w:ascii="Times New Roman"/>
                <w:b w:val="false"/>
                <w:i w:val="false"/>
                <w:color w:val="000000"/>
                <w:sz w:val="20"/>
              </w:rPr>
              <w:t>
(b) Должно быть напечатано на этикетке:</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ресниц могут возникать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289"/>
          <w:p>
            <w:pPr>
              <w:spacing w:after="20"/>
              <w:ind w:left="20"/>
              <w:jc w:val="both"/>
            </w:pPr>
            <w:r>
              <w:rPr>
                <w:rFonts w:ascii="Times New Roman"/>
                <w:b w:val="false"/>
                <w:i w:val="false"/>
                <w:color w:val="000000"/>
                <w:sz w:val="20"/>
              </w:rPr>
              <w:t>
4,5-диамино-1- (2-гидроксиэтил) -1Н-пиразол сульфат (1: 1)</w:t>
            </w:r>
          </w:p>
          <w:bookmarkEnd w:id="1289"/>
          <w:p>
            <w:pPr>
              <w:spacing w:after="20"/>
              <w:ind w:left="20"/>
              <w:jc w:val="both"/>
            </w:pPr>
            <w:r>
              <w:rPr>
                <w:rFonts w:ascii="Times New Roman"/>
                <w:b w:val="false"/>
                <w:i w:val="false"/>
                <w:color w:val="000000"/>
                <w:sz w:val="20"/>
              </w:rPr>
              <w:t>
 (4,5-Diamino-1-(2- hydroxyethyl)-1H- pyrazole sulfate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90"/>
          <w:p>
            <w:pPr>
              <w:spacing w:after="20"/>
              <w:ind w:left="20"/>
              <w:jc w:val="both"/>
            </w:pPr>
            <w:r>
              <w:rPr>
                <w:rFonts w:ascii="Times New Roman"/>
                <w:b w:val="false"/>
                <w:i w:val="false"/>
                <w:color w:val="000000"/>
                <w:sz w:val="20"/>
              </w:rPr>
              <w:t>
1-гидроксиэтил-4,5-диамино пиразола сульфат</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(1-Hydroxyethyl-4,5- Diamino Pyrazole Sulfate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155601-30-2</w:t>
            </w:r>
          </w:p>
          <w:p>
            <w:pPr>
              <w:spacing w:after="20"/>
              <w:ind w:left="20"/>
              <w:jc w:val="both"/>
            </w:pPr>
            <w:r>
              <w:rPr>
                <w:rFonts w:ascii="Times New Roman"/>
                <w:b w:val="false"/>
                <w:i w:val="false"/>
                <w:color w:val="000000"/>
                <w:sz w:val="20"/>
              </w:rPr>
              <w:t>
EC № 429-300-3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291"/>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волос, не должна превышать</w:t>
            </w:r>
          </w:p>
          <w:bookmarkEnd w:id="1291"/>
          <w:p>
            <w:pPr>
              <w:spacing w:after="20"/>
              <w:ind w:left="20"/>
              <w:jc w:val="both"/>
            </w:pPr>
            <w:r>
              <w:rPr>
                <w:rFonts w:ascii="Times New Roman"/>
                <w:b w:val="false"/>
                <w:i w:val="false"/>
                <w:color w:val="000000"/>
                <w:sz w:val="20"/>
              </w:rPr>
              <w:t>
3,0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292"/>
          <w:p>
            <w:pPr>
              <w:spacing w:after="20"/>
              <w:ind w:left="20"/>
              <w:jc w:val="both"/>
            </w:pPr>
            <w:r>
              <w:rPr>
                <w:rFonts w:ascii="Times New Roman"/>
                <w:b w:val="false"/>
                <w:i w:val="false"/>
                <w:color w:val="000000"/>
                <w:sz w:val="20"/>
              </w:rPr>
              <w:t>
На этикетке должно быть напечатано:</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293"/>
          <w:p>
            <w:pPr>
              <w:spacing w:after="20"/>
              <w:ind w:left="20"/>
              <w:jc w:val="both"/>
            </w:pPr>
            <w:r>
              <w:rPr>
                <w:rFonts w:ascii="Times New Roman"/>
                <w:b w:val="false"/>
                <w:i w:val="false"/>
                <w:color w:val="000000"/>
                <w:sz w:val="20"/>
              </w:rPr>
              <w:t>
Хинолин, 4- формил-1-ме-тил- соль с 4- метилбензолсульфо-кислотой (1: 1)</w:t>
            </w:r>
          </w:p>
          <w:bookmarkEnd w:id="1293"/>
          <w:p>
            <w:pPr>
              <w:spacing w:after="20"/>
              <w:ind w:left="20"/>
              <w:jc w:val="both"/>
            </w:pPr>
            <w:r>
              <w:rPr>
                <w:rFonts w:ascii="Times New Roman"/>
                <w:b w:val="false"/>
                <w:i w:val="false"/>
                <w:color w:val="000000"/>
                <w:sz w:val="20"/>
              </w:rPr>
              <w:t>
 (Quinolinium, 4- formyl-1-methyl-, salt with 4- methyl-benzenesulfonic acid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294"/>
          <w:p>
            <w:pPr>
              <w:spacing w:after="20"/>
              <w:ind w:left="20"/>
              <w:jc w:val="both"/>
            </w:pPr>
            <w:r>
              <w:rPr>
                <w:rFonts w:ascii="Times New Roman"/>
                <w:b w:val="false"/>
                <w:i w:val="false"/>
                <w:color w:val="000000"/>
                <w:sz w:val="20"/>
              </w:rPr>
              <w:t>
4-Формил-1-метил-хинолин-р-толуол-сульфонат</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(4-Formyl-1-Methyl-quinolinium-p-Tolu-enesulfonate)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223398-02-5</w:t>
            </w:r>
          </w:p>
          <w:p>
            <w:pPr>
              <w:spacing w:after="20"/>
              <w:ind w:left="20"/>
              <w:jc w:val="both"/>
            </w:pPr>
            <w:r>
              <w:rPr>
                <w:rFonts w:ascii="Times New Roman"/>
                <w:b w:val="false"/>
                <w:i w:val="false"/>
                <w:color w:val="000000"/>
                <w:sz w:val="20"/>
              </w:rPr>
              <w:t>
EC № 453-790-8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волос, не должна превышать 2,5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295"/>
          <w:p>
            <w:pPr>
              <w:spacing w:after="20"/>
              <w:ind w:left="20"/>
              <w:jc w:val="both"/>
            </w:pPr>
            <w:r>
              <w:rPr>
                <w:rFonts w:ascii="Times New Roman"/>
                <w:b w:val="false"/>
                <w:i w:val="false"/>
                <w:color w:val="000000"/>
                <w:sz w:val="20"/>
              </w:rPr>
              <w:t>
На этикетке должно быть напечатано:</w:t>
            </w:r>
          </w:p>
          <w:bookmarkEnd w:id="129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краски и окислителя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296"/>
          <w:p>
            <w:pPr>
              <w:spacing w:after="20"/>
              <w:ind w:left="20"/>
              <w:jc w:val="both"/>
            </w:pPr>
            <w:r>
              <w:rPr>
                <w:rFonts w:ascii="Times New Roman"/>
                <w:b w:val="false"/>
                <w:i w:val="false"/>
                <w:color w:val="000000"/>
                <w:sz w:val="20"/>
              </w:rPr>
              <w:t>
Пиридин, 1-метил-4 - [(метилфенилгидразоно)</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метил] -, метилсульфат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(Pyridinium, 1- methyl-4- </w:t>
            </w:r>
          </w:p>
          <w:p>
            <w:pPr>
              <w:spacing w:after="20"/>
              <w:ind w:left="20"/>
              <w:jc w:val="both"/>
            </w:pPr>
            <w:r>
              <w:rPr>
                <w:rFonts w:ascii="Times New Roman"/>
                <w:b w:val="false"/>
                <w:i w:val="false"/>
                <w:color w:val="000000"/>
                <w:sz w:val="20"/>
              </w:rPr>
              <w:t>
</w:t>
            </w:r>
            <w:r>
              <w:rPr>
                <w:rFonts w:ascii="Times New Roman"/>
                <w:b w:val="false"/>
                <w:i w:val="false"/>
                <w:color w:val="000000"/>
                <w:sz w:val="20"/>
              </w:rPr>
              <w:t>[( methylphenylhydrazono)</w:t>
            </w:r>
          </w:p>
          <w:p>
            <w:pPr>
              <w:spacing w:after="20"/>
              <w:ind w:left="20"/>
              <w:jc w:val="both"/>
            </w:pPr>
            <w:r>
              <w:rPr>
                <w:rFonts w:ascii="Times New Roman"/>
                <w:b w:val="false"/>
                <w:i w:val="false"/>
                <w:color w:val="000000"/>
                <w:sz w:val="20"/>
              </w:rPr>
              <w:t>
methyl]-, methyl sulfate)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297"/>
          <w:p>
            <w:pPr>
              <w:spacing w:after="20"/>
              <w:ind w:left="20"/>
              <w:jc w:val="both"/>
            </w:pPr>
            <w:r>
              <w:rPr>
                <w:rFonts w:ascii="Times New Roman"/>
                <w:b w:val="false"/>
                <w:i w:val="false"/>
                <w:color w:val="000000"/>
                <w:sz w:val="20"/>
              </w:rPr>
              <w:t>
Основной жел-</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тый 87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(Basic Yellow 87)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68259-00-7</w:t>
            </w:r>
          </w:p>
          <w:p>
            <w:pPr>
              <w:spacing w:after="20"/>
              <w:ind w:left="20"/>
              <w:jc w:val="both"/>
            </w:pPr>
            <w:r>
              <w:rPr>
                <w:rFonts w:ascii="Times New Roman"/>
                <w:b w:val="false"/>
                <w:i w:val="false"/>
                <w:color w:val="000000"/>
                <w:sz w:val="20"/>
              </w:rPr>
              <w:t>
EC № 269-503-2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 1,0 про-цент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298"/>
          <w:p>
            <w:pPr>
              <w:spacing w:after="20"/>
              <w:ind w:left="20"/>
              <w:jc w:val="both"/>
            </w:pPr>
            <w:r>
              <w:rPr>
                <w:rFonts w:ascii="Times New Roman"/>
                <w:b w:val="false"/>
                <w:i w:val="false"/>
                <w:color w:val="000000"/>
                <w:sz w:val="20"/>
              </w:rPr>
              <w:t>
(а) На этикетке должно быть напечатано:</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299"/>
          <w:p>
            <w:pPr>
              <w:spacing w:after="20"/>
              <w:ind w:left="20"/>
              <w:jc w:val="both"/>
            </w:pPr>
            <w:r>
              <w:rPr>
                <w:rFonts w:ascii="Times New Roman"/>
                <w:b w:val="false"/>
                <w:i w:val="false"/>
                <w:color w:val="000000"/>
                <w:sz w:val="20"/>
              </w:rPr>
              <w:t>
2 - [(4-аминофенил) азо] -1,3-диметил-1H-имида-</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золхлорид</w:t>
            </w:r>
          </w:p>
          <w:p>
            <w:pPr>
              <w:spacing w:after="20"/>
              <w:ind w:left="20"/>
              <w:jc w:val="both"/>
            </w:pPr>
            <w:r>
              <w:rPr>
                <w:rFonts w:ascii="Times New Roman"/>
                <w:b w:val="false"/>
                <w:i w:val="false"/>
                <w:color w:val="000000"/>
                <w:sz w:val="20"/>
              </w:rPr>
              <w:t>
 (2-[(4-Aminophenyl)azo]-1,3- dimethyl-1H-imida-zolium chloride)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300"/>
          <w:p>
            <w:pPr>
              <w:spacing w:after="20"/>
              <w:ind w:left="20"/>
              <w:jc w:val="both"/>
            </w:pPr>
            <w:r>
              <w:rPr>
                <w:rFonts w:ascii="Times New Roman"/>
                <w:b w:val="false"/>
                <w:i w:val="false"/>
                <w:color w:val="000000"/>
                <w:sz w:val="20"/>
              </w:rPr>
              <w:t>
Основной Оранжевый 31</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(Basic Orange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97404-02-9</w:t>
            </w:r>
          </w:p>
          <w:p>
            <w:pPr>
              <w:spacing w:after="20"/>
              <w:ind w:left="20"/>
              <w:jc w:val="both"/>
            </w:pPr>
            <w:r>
              <w:rPr>
                <w:rFonts w:ascii="Times New Roman"/>
                <w:b w:val="false"/>
                <w:i w:val="false"/>
                <w:color w:val="000000"/>
                <w:sz w:val="20"/>
              </w:rPr>
              <w:t>
EC № 306-764-4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 0,5 про-цента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301"/>
          <w:p>
            <w:pPr>
              <w:spacing w:after="20"/>
              <w:ind w:left="20"/>
              <w:jc w:val="both"/>
            </w:pPr>
            <w:r>
              <w:rPr>
                <w:rFonts w:ascii="Times New Roman"/>
                <w:b w:val="false"/>
                <w:i w:val="false"/>
                <w:color w:val="000000"/>
                <w:sz w:val="20"/>
              </w:rPr>
              <w:t>
(а) На этикетке должно быть напечатано:</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302"/>
          <w:p>
            <w:pPr>
              <w:spacing w:after="20"/>
              <w:ind w:left="20"/>
              <w:jc w:val="both"/>
            </w:pPr>
            <w:r>
              <w:rPr>
                <w:rFonts w:ascii="Times New Roman"/>
                <w:b w:val="false"/>
                <w:i w:val="false"/>
                <w:color w:val="000000"/>
                <w:sz w:val="20"/>
              </w:rPr>
              <w:t>
(b)</w:t>
            </w:r>
          </w:p>
          <w:bookmarkEnd w:id="1302"/>
          <w:p>
            <w:pPr>
              <w:spacing w:after="20"/>
              <w:ind w:left="20"/>
              <w:jc w:val="both"/>
            </w:pPr>
            <w:r>
              <w:rPr>
                <w:rFonts w:ascii="Times New Roman"/>
                <w:b w:val="false"/>
                <w:i w:val="false"/>
                <w:color w:val="000000"/>
                <w:sz w:val="20"/>
              </w:rPr>
              <w:t>
1,0 процент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303"/>
          <w:p>
            <w:pPr>
              <w:spacing w:after="20"/>
              <w:ind w:left="20"/>
              <w:jc w:val="both"/>
            </w:pPr>
            <w:r>
              <w:rPr>
                <w:rFonts w:ascii="Times New Roman"/>
                <w:b w:val="false"/>
                <w:i w:val="false"/>
                <w:color w:val="000000"/>
                <w:sz w:val="20"/>
              </w:rPr>
              <w:t>
2,6-Пиридиндиамин, 3- (3- пиридинилазо)</w:t>
            </w:r>
          </w:p>
          <w:bookmarkEnd w:id="1303"/>
          <w:p>
            <w:pPr>
              <w:spacing w:after="20"/>
              <w:ind w:left="20"/>
              <w:jc w:val="both"/>
            </w:pPr>
            <w:r>
              <w:rPr>
                <w:rFonts w:ascii="Times New Roman"/>
                <w:b w:val="false"/>
                <w:i w:val="false"/>
                <w:color w:val="000000"/>
                <w:sz w:val="20"/>
              </w:rPr>
              <w:t>
 (2,6-Pyridinediamine, 3-(3- pyridinylazo))</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304"/>
          <w:p>
            <w:pPr>
              <w:spacing w:after="20"/>
              <w:ind w:left="20"/>
              <w:jc w:val="both"/>
            </w:pPr>
            <w:r>
              <w:rPr>
                <w:rFonts w:ascii="Times New Roman"/>
                <w:b w:val="false"/>
                <w:i w:val="false"/>
                <w:color w:val="000000"/>
                <w:sz w:val="20"/>
              </w:rPr>
              <w:t>
2,6-Диамино-3- ((пиридин-3-ил) азо) пиридин</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(2,6-Diamino-3- ((Pyridine-3-yl)azo) Pyridine)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28365-08-4</w:t>
            </w:r>
          </w:p>
          <w:p>
            <w:pPr>
              <w:spacing w:after="20"/>
              <w:ind w:left="20"/>
              <w:jc w:val="both"/>
            </w:pPr>
            <w:r>
              <w:rPr>
                <w:rFonts w:ascii="Times New Roman"/>
                <w:b w:val="false"/>
                <w:i w:val="false"/>
                <w:color w:val="000000"/>
                <w:sz w:val="20"/>
              </w:rPr>
              <w:t>
EC № 421-430-9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305"/>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30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 0,25 процентов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1306"/>
          <w:p>
            <w:pPr>
              <w:spacing w:after="20"/>
              <w:ind w:left="20"/>
              <w:jc w:val="both"/>
            </w:pPr>
            <w:r>
              <w:rPr>
                <w:rFonts w:ascii="Times New Roman"/>
                <w:b w:val="false"/>
                <w:i w:val="false"/>
                <w:color w:val="000000"/>
                <w:sz w:val="20"/>
              </w:rPr>
              <w:t>
(а) На этикетке должно быть напечатано:</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0,25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307"/>
          <w:p>
            <w:pPr>
              <w:spacing w:after="20"/>
              <w:ind w:left="20"/>
              <w:jc w:val="both"/>
            </w:pPr>
            <w:r>
              <w:rPr>
                <w:rFonts w:ascii="Times New Roman"/>
                <w:b w:val="false"/>
                <w:i w:val="false"/>
                <w:color w:val="000000"/>
                <w:sz w:val="20"/>
              </w:rPr>
              <w:t>
4 - ((4-амино-3- метил-фенил) (4- имино-3-метил-2,5-цикло-гексадиен-1-илиден) метил) -2- метилфе-ниламин моногидро-хлорид (CI 42520)</w:t>
            </w:r>
          </w:p>
          <w:bookmarkEnd w:id="1307"/>
          <w:p>
            <w:pPr>
              <w:spacing w:after="20"/>
              <w:ind w:left="20"/>
              <w:jc w:val="both"/>
            </w:pPr>
            <w:r>
              <w:rPr>
                <w:rFonts w:ascii="Times New Roman"/>
                <w:b w:val="false"/>
                <w:i w:val="false"/>
                <w:color w:val="000000"/>
                <w:sz w:val="20"/>
              </w:rPr>
              <w:t>
 (4-((4-Amino-3- methyl-phenyl)(4- imino-3-methyl- 2,5-cyclohexadien-1-yli-dene)methyl)-2- methyl-phenylamine monohyd-rochloride (CI 42520))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08"/>
          <w:p>
            <w:pPr>
              <w:spacing w:after="20"/>
              <w:ind w:left="20"/>
              <w:jc w:val="both"/>
            </w:pPr>
            <w:r>
              <w:rPr>
                <w:rFonts w:ascii="Times New Roman"/>
                <w:b w:val="false"/>
                <w:i w:val="false"/>
                <w:color w:val="000000"/>
                <w:sz w:val="20"/>
              </w:rPr>
              <w:t>
Основной фиолетовый 2</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(Basic Violet 2) </w:t>
            </w:r>
          </w:p>
          <w:p>
            <w:pPr>
              <w:spacing w:after="20"/>
              <w:ind w:left="20"/>
              <w:jc w:val="both"/>
            </w:pPr>
            <w:r>
              <w:rPr>
                <w:rFonts w:ascii="Times New Roman"/>
                <w:b w:val="false"/>
                <w:i w:val="false"/>
                <w:color w:val="000000"/>
                <w:sz w:val="20"/>
              </w:rPr>
              <w:t>
</w:t>
            </w:r>
            <w:r>
              <w:rPr>
                <w:rFonts w:ascii="Times New Roman"/>
                <w:b w:val="false"/>
                <w:i w:val="false"/>
                <w:color w:val="000000"/>
                <w:sz w:val="20"/>
              </w:rPr>
              <w:t>CAS № 3248-91-7</w:t>
            </w:r>
          </w:p>
          <w:p>
            <w:pPr>
              <w:spacing w:after="20"/>
              <w:ind w:left="20"/>
              <w:jc w:val="both"/>
            </w:pPr>
            <w:r>
              <w:rPr>
                <w:rFonts w:ascii="Times New Roman"/>
                <w:b w:val="false"/>
                <w:i w:val="false"/>
                <w:color w:val="000000"/>
                <w:sz w:val="20"/>
              </w:rPr>
              <w:t>
EC № 221-831-7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309"/>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30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 1,0 про-цент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310"/>
          <w:p>
            <w:pPr>
              <w:spacing w:after="20"/>
              <w:ind w:left="20"/>
              <w:jc w:val="both"/>
            </w:pPr>
            <w:r>
              <w:rPr>
                <w:rFonts w:ascii="Times New Roman"/>
                <w:b w:val="false"/>
                <w:i w:val="false"/>
                <w:color w:val="000000"/>
                <w:sz w:val="20"/>
              </w:rPr>
              <w:t>
(а) На этикетке должно быть напечатано:</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311"/>
          <w:p>
            <w:pPr>
              <w:spacing w:after="20"/>
              <w:ind w:left="20"/>
              <w:jc w:val="both"/>
            </w:pPr>
            <w:r>
              <w:rPr>
                <w:rFonts w:ascii="Times New Roman"/>
                <w:b w:val="false"/>
                <w:i w:val="false"/>
                <w:color w:val="000000"/>
                <w:sz w:val="20"/>
              </w:rPr>
              <w:t xml:space="preserve">
2,3-Диамино-6,7-дигидро-1Н, 5Н-пиразоло [1,2-а] пиразол-1-он диметан-сульфонат </w:t>
            </w:r>
          </w:p>
          <w:bookmarkEnd w:id="1311"/>
          <w:p>
            <w:pPr>
              <w:spacing w:after="20"/>
              <w:ind w:left="20"/>
              <w:jc w:val="both"/>
            </w:pPr>
            <w:r>
              <w:rPr>
                <w:rFonts w:ascii="Times New Roman"/>
                <w:b w:val="false"/>
                <w:i w:val="false"/>
                <w:color w:val="000000"/>
                <w:sz w:val="20"/>
              </w:rPr>
              <w:t>
 (2,3-Diamino-6,7- dihydro-1H,5H- pyrazolo[1,2-a] Pyrazol-1-one dimethanesulfonate)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312"/>
          <w:p>
            <w:pPr>
              <w:spacing w:after="20"/>
              <w:ind w:left="20"/>
              <w:jc w:val="both"/>
            </w:pPr>
            <w:r>
              <w:rPr>
                <w:rFonts w:ascii="Times New Roman"/>
                <w:b w:val="false"/>
                <w:i w:val="false"/>
                <w:color w:val="000000"/>
                <w:sz w:val="20"/>
              </w:rPr>
              <w:t xml:space="preserve">
2,3-Диамино дигидропиразол пиразолона диметосульфонат </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(2,3-Diaminodi-hydropyrazolopyr-azolone Dimethosulfonate) CAS № 857035-95-1</w:t>
            </w:r>
          </w:p>
          <w:p>
            <w:pPr>
              <w:spacing w:after="20"/>
              <w:ind w:left="20"/>
              <w:jc w:val="both"/>
            </w:pPr>
            <w:r>
              <w:rPr>
                <w:rFonts w:ascii="Times New Roman"/>
                <w:b w:val="false"/>
                <w:i w:val="false"/>
                <w:color w:val="000000"/>
                <w:sz w:val="20"/>
              </w:rPr>
              <w:t>
EC № 469-500-8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313"/>
          <w:p>
            <w:pPr>
              <w:spacing w:after="20"/>
              <w:ind w:left="20"/>
              <w:jc w:val="both"/>
            </w:pPr>
            <w:r>
              <w:rPr>
                <w:rFonts w:ascii="Times New Roman"/>
                <w:b w:val="false"/>
                <w:i w:val="false"/>
                <w:color w:val="000000"/>
                <w:sz w:val="20"/>
              </w:rPr>
              <w:t>
На этикетке должно быть напечатано:</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окрашивании волос могут возникать серьезные аллергические реакции. Прочитайте инструкции и следуйте им. Данная продукция не предназначена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314"/>
          <w:p>
            <w:pPr>
              <w:spacing w:after="20"/>
              <w:ind w:left="20"/>
              <w:jc w:val="both"/>
            </w:pPr>
            <w:r>
              <w:rPr>
                <w:rFonts w:ascii="Times New Roman"/>
                <w:b w:val="false"/>
                <w:i w:val="false"/>
                <w:color w:val="000000"/>
                <w:sz w:val="20"/>
              </w:rPr>
              <w:t>
2-Амино-4,6-динитро-фенол и 2-амино-4,6-ди-нитрофенол, натриевая соль</w:t>
            </w:r>
          </w:p>
          <w:bookmarkEnd w:id="1314"/>
          <w:p>
            <w:pPr>
              <w:spacing w:after="20"/>
              <w:ind w:left="20"/>
              <w:jc w:val="both"/>
            </w:pPr>
            <w:r>
              <w:rPr>
                <w:rFonts w:ascii="Times New Roman"/>
                <w:b w:val="false"/>
                <w:i w:val="false"/>
                <w:color w:val="000000"/>
                <w:sz w:val="20"/>
              </w:rPr>
              <w:t>
 (2-Amino-4,6-dinitrophenol and 2- amino-4,6-dinitro-phenol, sodium salt)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315"/>
          <w:p>
            <w:pPr>
              <w:spacing w:after="20"/>
              <w:ind w:left="20"/>
              <w:jc w:val="both"/>
            </w:pPr>
            <w:r>
              <w:rPr>
                <w:rFonts w:ascii="Times New Roman"/>
                <w:b w:val="false"/>
                <w:i w:val="false"/>
                <w:color w:val="000000"/>
                <w:sz w:val="20"/>
              </w:rPr>
              <w:t>
Пикраминовая кислота</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Натрий пикромат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(Picramic Acid and Sodium Picramate)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96-91-3</w:t>
            </w:r>
          </w:p>
          <w:p>
            <w:pPr>
              <w:spacing w:after="20"/>
              <w:ind w:left="20"/>
              <w:jc w:val="both"/>
            </w:pPr>
            <w:r>
              <w:rPr>
                <w:rFonts w:ascii="Times New Roman"/>
                <w:b w:val="false"/>
                <w:i w:val="false"/>
                <w:color w:val="000000"/>
                <w:sz w:val="20"/>
              </w:rPr>
              <w:t>
</w:t>
            </w:r>
            <w:r>
              <w:rPr>
                <w:rFonts w:ascii="Times New Roman"/>
                <w:b w:val="false"/>
                <w:i w:val="false"/>
                <w:color w:val="000000"/>
                <w:sz w:val="20"/>
              </w:rPr>
              <w:t>831-52-7</w:t>
            </w:r>
          </w:p>
          <w:p>
            <w:pPr>
              <w:spacing w:after="20"/>
              <w:ind w:left="20"/>
              <w:jc w:val="both"/>
            </w:pPr>
            <w:r>
              <w:rPr>
                <w:rFonts w:ascii="Times New Roman"/>
                <w:b w:val="false"/>
                <w:i w:val="false"/>
                <w:color w:val="000000"/>
                <w:sz w:val="20"/>
              </w:rPr>
              <w:t>
</w:t>
            </w:r>
            <w:r>
              <w:rPr>
                <w:rFonts w:ascii="Times New Roman"/>
                <w:b w:val="false"/>
                <w:i w:val="false"/>
                <w:color w:val="000000"/>
                <w:sz w:val="20"/>
              </w:rPr>
              <w:t>EC № 202-544-6</w:t>
            </w:r>
          </w:p>
          <w:p>
            <w:pPr>
              <w:spacing w:after="20"/>
              <w:ind w:left="20"/>
              <w:jc w:val="both"/>
            </w:pPr>
            <w:r>
              <w:rPr>
                <w:rFonts w:ascii="Times New Roman"/>
                <w:b w:val="false"/>
                <w:i w:val="false"/>
                <w:color w:val="000000"/>
                <w:sz w:val="20"/>
              </w:rPr>
              <w:t>
212-603-8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316"/>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31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0,6 процента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317"/>
          <w:p>
            <w:pPr>
              <w:spacing w:after="20"/>
              <w:ind w:left="20"/>
              <w:jc w:val="both"/>
            </w:pPr>
            <w:r>
              <w:rPr>
                <w:rFonts w:ascii="Times New Roman"/>
                <w:b w:val="false"/>
                <w:i w:val="false"/>
                <w:color w:val="000000"/>
                <w:sz w:val="20"/>
              </w:rPr>
              <w:t>
(а) На этикетке должно быть напечатано:</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0,6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318"/>
          <w:p>
            <w:pPr>
              <w:spacing w:after="20"/>
              <w:ind w:left="20"/>
              <w:jc w:val="both"/>
            </w:pPr>
            <w:r>
              <w:rPr>
                <w:rFonts w:ascii="Times New Roman"/>
                <w:b w:val="false"/>
                <w:i w:val="false"/>
                <w:color w:val="000000"/>
                <w:sz w:val="20"/>
              </w:rPr>
              <w:t>
1-Метиламино-2- нитро-5- (2,3-дигидрокси-пропилокси)-бензол</w:t>
            </w:r>
          </w:p>
          <w:bookmarkEnd w:id="1318"/>
          <w:p>
            <w:pPr>
              <w:spacing w:after="20"/>
              <w:ind w:left="20"/>
              <w:jc w:val="both"/>
            </w:pPr>
            <w:r>
              <w:rPr>
                <w:rFonts w:ascii="Times New Roman"/>
                <w:b w:val="false"/>
                <w:i w:val="false"/>
                <w:color w:val="000000"/>
                <w:sz w:val="20"/>
              </w:rPr>
              <w:t>
 (1-Methylamino-2-nitro-5-(2,3-dihydroxy-propyloxy)-benzene)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319"/>
          <w:p>
            <w:pPr>
              <w:spacing w:after="20"/>
              <w:ind w:left="20"/>
              <w:jc w:val="both"/>
            </w:pPr>
            <w:r>
              <w:rPr>
                <w:rFonts w:ascii="Times New Roman"/>
                <w:b w:val="false"/>
                <w:i w:val="false"/>
                <w:color w:val="000000"/>
                <w:sz w:val="20"/>
              </w:rPr>
              <w:t xml:space="preserve">
2-Нитро-5- глице-рил метиланилин </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(2-Nitro-5-Glyceryl Methylaniline)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80062-31-3</w:t>
            </w:r>
          </w:p>
          <w:p>
            <w:pPr>
              <w:spacing w:after="20"/>
              <w:ind w:left="20"/>
              <w:jc w:val="both"/>
            </w:pPr>
            <w:r>
              <w:rPr>
                <w:rFonts w:ascii="Times New Roman"/>
                <w:b w:val="false"/>
                <w:i w:val="false"/>
                <w:color w:val="000000"/>
                <w:sz w:val="20"/>
              </w:rPr>
              <w:t>
EC № 279-383-3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320"/>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0,8 процента</w:t>
            </w:r>
          </w:p>
          <w:bookmarkEnd w:id="1320"/>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321"/>
          <w:p>
            <w:pPr>
              <w:spacing w:after="20"/>
              <w:ind w:left="20"/>
              <w:jc w:val="both"/>
            </w:pPr>
            <w:r>
              <w:rPr>
                <w:rFonts w:ascii="Times New Roman"/>
                <w:b w:val="false"/>
                <w:i w:val="false"/>
                <w:color w:val="000000"/>
                <w:sz w:val="20"/>
              </w:rPr>
              <w:t>
(а) На этикетке должно быть напечатано:</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322"/>
          <w:p>
            <w:pPr>
              <w:spacing w:after="20"/>
              <w:ind w:left="20"/>
              <w:jc w:val="both"/>
            </w:pPr>
            <w:r>
              <w:rPr>
                <w:rFonts w:ascii="Times New Roman"/>
                <w:b w:val="false"/>
                <w:i w:val="false"/>
                <w:color w:val="000000"/>
                <w:sz w:val="20"/>
              </w:rPr>
              <w:t>
Для (а) и (b):</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323"/>
          <w:p>
            <w:pPr>
              <w:spacing w:after="20"/>
              <w:ind w:left="20"/>
              <w:jc w:val="both"/>
            </w:pPr>
            <w:r>
              <w:rPr>
                <w:rFonts w:ascii="Times New Roman"/>
                <w:b w:val="false"/>
                <w:i w:val="false"/>
                <w:color w:val="000000"/>
                <w:sz w:val="20"/>
              </w:rPr>
              <w:t>
1-Пропанаминиум, 3 - [[9,10-дигидро-4- (метил-амино) - 9,10-диоксо-1- антраценил] амино] -N, N-диметил-N- пропил, бромистый</w:t>
            </w:r>
          </w:p>
          <w:bookmarkEnd w:id="1323"/>
          <w:p>
            <w:pPr>
              <w:spacing w:after="20"/>
              <w:ind w:left="20"/>
              <w:jc w:val="both"/>
            </w:pPr>
            <w:r>
              <w:rPr>
                <w:rFonts w:ascii="Times New Roman"/>
                <w:b w:val="false"/>
                <w:i w:val="false"/>
                <w:color w:val="000000"/>
                <w:sz w:val="20"/>
              </w:rPr>
              <w:t>
 (1-Propanaminium, 3-[[9,10-dihydro- 4-(methyl-amino)- 9,10-dioxo-1- anthracenyl] amino]-N,N- dimethyl-N- propyl-, bromide)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324"/>
          <w:p>
            <w:pPr>
              <w:spacing w:after="20"/>
              <w:ind w:left="20"/>
              <w:jc w:val="both"/>
            </w:pPr>
            <w:r>
              <w:rPr>
                <w:rFonts w:ascii="Times New Roman"/>
                <w:b w:val="false"/>
                <w:i w:val="false"/>
                <w:color w:val="000000"/>
                <w:sz w:val="20"/>
              </w:rPr>
              <w:t>
HC Синий 16</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Blue 16)</w:t>
            </w:r>
          </w:p>
          <w:p>
            <w:pPr>
              <w:spacing w:after="20"/>
              <w:ind w:left="20"/>
              <w:jc w:val="both"/>
            </w:pPr>
            <w:r>
              <w:rPr>
                <w:rFonts w:ascii="Times New Roman"/>
                <w:b w:val="false"/>
                <w:i w:val="false"/>
                <w:color w:val="000000"/>
                <w:sz w:val="20"/>
              </w:rPr>
              <w:t>
</w:t>
            </w:r>
            <w:r>
              <w:rPr>
                <w:rFonts w:ascii="Times New Roman"/>
                <w:b w:val="false"/>
                <w:i w:val="false"/>
                <w:color w:val="000000"/>
                <w:sz w:val="20"/>
              </w:rPr>
              <w:t>CAS № 502453-61-4</w:t>
            </w:r>
          </w:p>
          <w:p>
            <w:pPr>
              <w:spacing w:after="20"/>
              <w:ind w:left="20"/>
              <w:jc w:val="both"/>
            </w:pPr>
            <w:r>
              <w:rPr>
                <w:rFonts w:ascii="Times New Roman"/>
                <w:b w:val="false"/>
                <w:i w:val="false"/>
                <w:color w:val="000000"/>
                <w:sz w:val="20"/>
              </w:rPr>
              <w:t>
ЕС № 481-170-7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325"/>
          <w:p>
            <w:pPr>
              <w:spacing w:after="20"/>
              <w:ind w:left="20"/>
              <w:jc w:val="both"/>
            </w:pPr>
            <w:r>
              <w:rPr>
                <w:rFonts w:ascii="Times New Roman"/>
                <w:b w:val="false"/>
                <w:i w:val="false"/>
                <w:color w:val="000000"/>
                <w:sz w:val="20"/>
              </w:rPr>
              <w:t>
- Не используйте с нитрозирующими ингредиентами.</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326"/>
          <w:p>
            <w:pPr>
              <w:spacing w:after="20"/>
              <w:ind w:left="20"/>
              <w:jc w:val="both"/>
            </w:pPr>
            <w:r>
              <w:rPr>
                <w:rFonts w:ascii="Times New Roman"/>
                <w:b w:val="false"/>
                <w:i w:val="false"/>
                <w:color w:val="000000"/>
                <w:sz w:val="20"/>
              </w:rPr>
              <w:t>
3-Амино-2-хлор- 6-метил-фенол 3-амино-4-хлор-6-метилфенол; HCl</w:t>
            </w:r>
          </w:p>
          <w:bookmarkEnd w:id="1326"/>
          <w:p>
            <w:pPr>
              <w:spacing w:after="20"/>
              <w:ind w:left="20"/>
              <w:jc w:val="both"/>
            </w:pPr>
            <w:r>
              <w:rPr>
                <w:rFonts w:ascii="Times New Roman"/>
                <w:b w:val="false"/>
                <w:i w:val="false"/>
                <w:color w:val="000000"/>
                <w:sz w:val="20"/>
              </w:rPr>
              <w:t>
 (3-amino-2-chlor- 6-methyl-phenol 3-amino-4-chloro- 6-methylphenol HCl)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327"/>
          <w:p>
            <w:pPr>
              <w:spacing w:after="20"/>
              <w:ind w:left="20"/>
              <w:jc w:val="both"/>
            </w:pPr>
            <w:r>
              <w:rPr>
                <w:rFonts w:ascii="Times New Roman"/>
                <w:b w:val="false"/>
                <w:i w:val="false"/>
                <w:color w:val="000000"/>
                <w:sz w:val="20"/>
              </w:rPr>
              <w:t xml:space="preserve">
5-Амино-6-хлор-о- крезол </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5-амино-6-хлор-о- крезол;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(5-Amino-6-Chloro-o- Cresol 5-Amino-6-Chloro-o- Cresol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84540-50-1</w:t>
            </w:r>
          </w:p>
          <w:p>
            <w:pPr>
              <w:spacing w:after="20"/>
              <w:ind w:left="20"/>
              <w:jc w:val="both"/>
            </w:pPr>
            <w:r>
              <w:rPr>
                <w:rFonts w:ascii="Times New Roman"/>
                <w:b w:val="false"/>
                <w:i w:val="false"/>
                <w:color w:val="000000"/>
                <w:sz w:val="20"/>
              </w:rPr>
              <w:t>
</w:t>
            </w:r>
            <w:r>
              <w:rPr>
                <w:rFonts w:ascii="Times New Roman"/>
                <w:b w:val="false"/>
                <w:i w:val="false"/>
                <w:color w:val="000000"/>
                <w:sz w:val="20"/>
              </w:rPr>
              <w:t>80419-48-3</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283-144-9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328"/>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3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1,0 процент.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329"/>
          <w:p>
            <w:pPr>
              <w:spacing w:after="20"/>
              <w:ind w:left="20"/>
              <w:jc w:val="both"/>
            </w:pPr>
            <w:r>
              <w:rPr>
                <w:rFonts w:ascii="Times New Roman"/>
                <w:b w:val="false"/>
                <w:i w:val="false"/>
                <w:color w:val="000000"/>
                <w:sz w:val="20"/>
              </w:rPr>
              <w:t>
(а) На этикетке должно быть напечатано:</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w:t>
            </w:r>
          </w:p>
          <w:p>
            <w:pPr>
              <w:spacing w:after="20"/>
              <w:ind w:left="20"/>
              <w:jc w:val="both"/>
            </w:pPr>
            <w:r>
              <w:rPr>
                <w:rFonts w:ascii="Times New Roman"/>
                <w:b w:val="false"/>
                <w:i w:val="false"/>
                <w:color w:val="000000"/>
                <w:sz w:val="20"/>
              </w:rPr>
              <w:t>
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330"/>
          <w:p>
            <w:pPr>
              <w:spacing w:after="20"/>
              <w:ind w:left="20"/>
              <w:jc w:val="both"/>
            </w:pPr>
            <w:r>
              <w:rPr>
                <w:rFonts w:ascii="Times New Roman"/>
                <w:b w:val="false"/>
                <w:i w:val="false"/>
                <w:color w:val="000000"/>
                <w:sz w:val="20"/>
              </w:rPr>
              <w:t>
Фенол, 2,2'метиленбис [4- амино-], дигидрохлорид</w:t>
            </w:r>
          </w:p>
          <w:bookmarkEnd w:id="1330"/>
          <w:p>
            <w:pPr>
              <w:spacing w:after="20"/>
              <w:ind w:left="20"/>
              <w:jc w:val="both"/>
            </w:pPr>
            <w:r>
              <w:rPr>
                <w:rFonts w:ascii="Times New Roman"/>
                <w:b w:val="false"/>
                <w:i w:val="false"/>
                <w:color w:val="000000"/>
                <w:sz w:val="20"/>
              </w:rPr>
              <w:t>
 (Phenol, 2,2'- methylene-ebis[4- amino-], dihydro-chloride)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331"/>
          <w:p>
            <w:pPr>
              <w:spacing w:after="20"/>
              <w:ind w:left="20"/>
              <w:jc w:val="both"/>
            </w:pPr>
            <w:r>
              <w:rPr>
                <w:rFonts w:ascii="Times New Roman"/>
                <w:b w:val="false"/>
                <w:i w:val="false"/>
                <w:color w:val="000000"/>
                <w:sz w:val="20"/>
              </w:rPr>
              <w:t>
2,2'-метиленбис-4- аминофенол HCl</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(2,2'-Methylenebis-4- aminophenol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27311-52-0</w:t>
            </w:r>
          </w:p>
          <w:p>
            <w:pPr>
              <w:spacing w:after="20"/>
              <w:ind w:left="20"/>
              <w:jc w:val="both"/>
            </w:pPr>
            <w:r>
              <w:rPr>
                <w:rFonts w:ascii="Times New Roman"/>
                <w:b w:val="false"/>
                <w:i w:val="false"/>
                <w:color w:val="000000"/>
                <w:sz w:val="20"/>
              </w:rPr>
              <w:t>
</w:t>
            </w:r>
            <w:r>
              <w:rPr>
                <w:rFonts w:ascii="Times New Roman"/>
                <w:b w:val="false"/>
                <w:i w:val="false"/>
                <w:color w:val="000000"/>
                <w:sz w:val="20"/>
              </w:rPr>
              <w:t>63969-46-0</w:t>
            </w:r>
          </w:p>
          <w:p>
            <w:pPr>
              <w:spacing w:after="20"/>
              <w:ind w:left="20"/>
              <w:jc w:val="both"/>
            </w:pPr>
            <w:r>
              <w:rPr>
                <w:rFonts w:ascii="Times New Roman"/>
                <w:b w:val="false"/>
                <w:i w:val="false"/>
                <w:color w:val="000000"/>
                <w:sz w:val="20"/>
              </w:rPr>
              <w:t>
</w:t>
            </w:r>
            <w:r>
              <w:rPr>
                <w:rFonts w:ascii="Times New Roman"/>
                <w:b w:val="false"/>
                <w:i w:val="false"/>
                <w:color w:val="000000"/>
                <w:sz w:val="20"/>
              </w:rPr>
              <w:t>ЕС № 440-850-3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окрашивания волос не должна превышать 1,0 процент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332"/>
          <w:p>
            <w:pPr>
              <w:spacing w:after="20"/>
              <w:ind w:left="20"/>
              <w:jc w:val="both"/>
            </w:pPr>
            <w:r>
              <w:rPr>
                <w:rFonts w:ascii="Times New Roman"/>
                <w:b w:val="false"/>
                <w:i w:val="false"/>
                <w:color w:val="000000"/>
                <w:sz w:val="20"/>
              </w:rPr>
              <w:t>
(а) На этикетке должно быть напечатано:</w:t>
            </w:r>
          </w:p>
          <w:bookmarkEnd w:id="133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Соотношение краски и окислителя в смеси.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333"/>
          <w:p>
            <w:pPr>
              <w:spacing w:after="20"/>
              <w:ind w:left="20"/>
              <w:jc w:val="both"/>
            </w:pPr>
            <w:r>
              <w:rPr>
                <w:rFonts w:ascii="Times New Roman"/>
                <w:b w:val="false"/>
                <w:i w:val="false"/>
                <w:color w:val="000000"/>
                <w:sz w:val="20"/>
              </w:rPr>
              <w:t>
Пиридин-2,6-диилдиамин</w:t>
            </w:r>
          </w:p>
          <w:bookmarkEnd w:id="1333"/>
          <w:p>
            <w:pPr>
              <w:spacing w:after="20"/>
              <w:ind w:left="20"/>
              <w:jc w:val="both"/>
            </w:pPr>
            <w:r>
              <w:rPr>
                <w:rFonts w:ascii="Times New Roman"/>
                <w:b w:val="false"/>
                <w:i w:val="false"/>
                <w:color w:val="000000"/>
                <w:sz w:val="20"/>
              </w:rPr>
              <w:t>
(Pyridine-2,6- diyldiamine)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334"/>
          <w:p>
            <w:pPr>
              <w:spacing w:after="20"/>
              <w:ind w:left="20"/>
              <w:jc w:val="both"/>
            </w:pPr>
            <w:r>
              <w:rPr>
                <w:rFonts w:ascii="Times New Roman"/>
                <w:b w:val="false"/>
                <w:i w:val="false"/>
                <w:color w:val="000000"/>
                <w:sz w:val="20"/>
              </w:rPr>
              <w:t>
2,6-диамино-пиридин</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(2,6-Diamino-pyridine)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141-86-6</w:t>
            </w:r>
          </w:p>
          <w:p>
            <w:pPr>
              <w:spacing w:after="20"/>
              <w:ind w:left="20"/>
              <w:jc w:val="both"/>
            </w:pPr>
            <w:r>
              <w:rPr>
                <w:rFonts w:ascii="Times New Roman"/>
                <w:b w:val="false"/>
                <w:i w:val="false"/>
                <w:color w:val="000000"/>
                <w:sz w:val="20"/>
              </w:rPr>
              <w:t>
ЕС № 205-507-2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применяемая для окрашивания волос не должна превышать 0,15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335"/>
          <w:p>
            <w:pPr>
              <w:spacing w:after="20"/>
              <w:ind w:left="20"/>
              <w:jc w:val="both"/>
            </w:pPr>
            <w:r>
              <w:rPr>
                <w:rFonts w:ascii="Times New Roman"/>
                <w:b w:val="false"/>
                <w:i w:val="false"/>
                <w:color w:val="000000"/>
                <w:sz w:val="20"/>
              </w:rPr>
              <w:t>
(а) На этикетке должно быть напечатано:</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Продукция для окраши-вания ресниц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336"/>
          <w:p>
            <w:pPr>
              <w:spacing w:after="20"/>
              <w:ind w:left="20"/>
              <w:jc w:val="both"/>
            </w:pPr>
            <w:r>
              <w:rPr>
                <w:rFonts w:ascii="Times New Roman"/>
                <w:b w:val="false"/>
                <w:i w:val="false"/>
                <w:color w:val="000000"/>
                <w:sz w:val="20"/>
              </w:rPr>
              <w:t>
(b) На этикетке должно быть напечатано:</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Только для профессионального применения.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ресниц могут возникать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ресницы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высыпания на лице и чувствительная, раздраженная 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xml:space="preserve">
Избегать попадания в глаза, в случае попадания в глаза немедленно промыть.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337"/>
          <w:p>
            <w:pPr>
              <w:spacing w:after="20"/>
              <w:ind w:left="20"/>
              <w:jc w:val="both"/>
            </w:pPr>
            <w:r>
              <w:rPr>
                <w:rFonts w:ascii="Times New Roman"/>
                <w:b w:val="false"/>
                <w:i w:val="false"/>
                <w:color w:val="000000"/>
                <w:sz w:val="20"/>
              </w:rPr>
              <w:t>
С16- алкилтриметил-аммоний хлорид</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C18- алкилтриметил-аммоний 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(C16-alkyltrimethyl-ammonium chloride </w:t>
            </w:r>
          </w:p>
          <w:p>
            <w:pPr>
              <w:spacing w:after="20"/>
              <w:ind w:left="20"/>
              <w:jc w:val="both"/>
            </w:pPr>
            <w:r>
              <w:rPr>
                <w:rFonts w:ascii="Times New Roman"/>
                <w:b w:val="false"/>
                <w:i w:val="false"/>
                <w:color w:val="000000"/>
                <w:sz w:val="20"/>
              </w:rPr>
              <w:t>
C18-alkyltrimethyl-ammonium chloride)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338"/>
          <w:p>
            <w:pPr>
              <w:spacing w:after="20"/>
              <w:ind w:left="20"/>
              <w:jc w:val="both"/>
            </w:pPr>
            <w:r>
              <w:rPr>
                <w:rFonts w:ascii="Times New Roman"/>
                <w:b w:val="false"/>
                <w:i w:val="false"/>
                <w:color w:val="000000"/>
                <w:sz w:val="20"/>
              </w:rPr>
              <w:t>
Цетримониум хлорид</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(Cetrimonium chloride (19))</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112-02-7</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203-928-6 стеартримониум 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(Steartrimonium chloride (19))</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112-03-8</w:t>
            </w:r>
          </w:p>
          <w:p>
            <w:pPr>
              <w:spacing w:after="20"/>
              <w:ind w:left="20"/>
              <w:jc w:val="both"/>
            </w:pPr>
            <w:r>
              <w:rPr>
                <w:rFonts w:ascii="Times New Roman"/>
                <w:b w:val="false"/>
                <w:i w:val="false"/>
                <w:color w:val="000000"/>
                <w:sz w:val="20"/>
              </w:rPr>
              <w:t>
ЕС № 203-929-1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Cмываемая продукция для волос</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2,5 про-цента для отдельных концентраций или суммы отдельных концентраций цетримониум хлорида и стеартримо-ниум хлорида</w:t>
                  </w:r>
                </w:p>
              </w:tc>
            </w:tr>
          </w:tbl>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Несмы-ваемая про-дукция для волос </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 для отдельных концентраций или суммы отдельных концентраций цетримониум хлорида и стеартримо-ниум хлорида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Несмыва-емая продук-ция для лица</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0,5 про-цента для отдельных концентраций или суммы отдельных концентраций цетримониум хлорида и стеартримо-ниум хлорида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339"/>
          <w:p>
            <w:pPr>
              <w:spacing w:after="20"/>
              <w:ind w:left="20"/>
              <w:jc w:val="both"/>
            </w:pPr>
            <w:r>
              <w:rPr>
                <w:rFonts w:ascii="Times New Roman"/>
                <w:b w:val="false"/>
                <w:i w:val="false"/>
                <w:color w:val="000000"/>
                <w:sz w:val="20"/>
              </w:rPr>
              <w:t>
С22- алкилтриметил-аммоний хлорид</w:t>
            </w:r>
          </w:p>
          <w:bookmarkEnd w:id="1339"/>
          <w:p>
            <w:pPr>
              <w:spacing w:after="20"/>
              <w:ind w:left="20"/>
              <w:jc w:val="both"/>
            </w:pPr>
            <w:r>
              <w:rPr>
                <w:rFonts w:ascii="Times New Roman"/>
                <w:b w:val="false"/>
                <w:i w:val="false"/>
                <w:color w:val="000000"/>
                <w:sz w:val="20"/>
              </w:rPr>
              <w:t>
 (C22- alkyltrimethyl-ammonium chloride)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340"/>
          <w:p>
            <w:pPr>
              <w:spacing w:after="20"/>
              <w:ind w:left="20"/>
              <w:jc w:val="both"/>
            </w:pPr>
            <w:r>
              <w:rPr>
                <w:rFonts w:ascii="Times New Roman"/>
                <w:b w:val="false"/>
                <w:i w:val="false"/>
                <w:color w:val="000000"/>
                <w:sz w:val="20"/>
              </w:rPr>
              <w:t xml:space="preserve">
Бегентримониум хлорид </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(Behentrimonium chloride (19))</w:t>
            </w:r>
          </w:p>
          <w:p>
            <w:pPr>
              <w:spacing w:after="20"/>
              <w:ind w:left="20"/>
              <w:jc w:val="both"/>
            </w:pPr>
            <w:r>
              <w:rPr>
                <w:rFonts w:ascii="Times New Roman"/>
                <w:b w:val="false"/>
                <w:i w:val="false"/>
                <w:color w:val="000000"/>
                <w:sz w:val="20"/>
              </w:rPr>
              <w:t>
</w:t>
            </w:r>
            <w:r>
              <w:rPr>
                <w:rFonts w:ascii="Times New Roman"/>
                <w:b w:val="false"/>
                <w:i w:val="false"/>
                <w:color w:val="000000"/>
                <w:sz w:val="20"/>
              </w:rPr>
              <w:t>CAS № 17301-53-0</w:t>
            </w:r>
          </w:p>
          <w:p>
            <w:pPr>
              <w:spacing w:after="20"/>
              <w:ind w:left="20"/>
              <w:jc w:val="both"/>
            </w:pPr>
            <w:r>
              <w:rPr>
                <w:rFonts w:ascii="Times New Roman"/>
                <w:b w:val="false"/>
                <w:i w:val="false"/>
                <w:color w:val="000000"/>
                <w:sz w:val="20"/>
              </w:rPr>
              <w:t>
ЕС № 241-327-0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Смываемая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5,0 про-центов для индивидуаль-ной концен-трации беген-тримониум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указанной в ссылочном номере 286 настоящего приложения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Несмыва-емая продукция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3,0 про-центов для индивиду-альной концентра-ции беген-тримониум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указанной в ссылочном номере 286 настоящего приложения.</w:t>
                  </w:r>
                </w:p>
              </w:tc>
            </w:tr>
          </w:tbl>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341"/>
          <w:p>
            <w:pPr>
              <w:spacing w:after="20"/>
              <w:ind w:left="20"/>
              <w:jc w:val="both"/>
            </w:pPr>
            <w:r>
              <w:rPr>
                <w:rFonts w:ascii="Times New Roman"/>
                <w:b w:val="false"/>
                <w:i w:val="false"/>
                <w:color w:val="000000"/>
                <w:sz w:val="20"/>
              </w:rPr>
              <w:t>
(с) Несмыва-емая продукция для лица</w:t>
            </w:r>
          </w:p>
          <w:bookmarkEnd w:id="13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342"/>
                <w:p>
                  <w:pPr>
                    <w:spacing w:after="20"/>
                    <w:ind w:left="20"/>
                    <w:jc w:val="both"/>
                  </w:pPr>
                  <w:r>
                    <w:rPr>
                      <w:rFonts w:ascii="Times New Roman"/>
                      <w:b w:val="false"/>
                      <w:i w:val="false"/>
                      <w:color w:val="000000"/>
                      <w:sz w:val="20"/>
                    </w:rPr>
                    <w:t>
(с) 3,0 про-центов для индивиду-альной концентра-ции беген-тримониум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указанной в ссылочном номере 286 настоящего приложения</w:t>
                  </w:r>
                </w:p>
                <w:bookmarkEnd w:id="1342"/>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343"/>
          <w:p>
            <w:pPr>
              <w:spacing w:after="20"/>
              <w:ind w:left="20"/>
              <w:jc w:val="both"/>
            </w:pPr>
            <w:r>
              <w:rPr>
                <w:rFonts w:ascii="Times New Roman"/>
                <w:b w:val="false"/>
                <w:i w:val="false"/>
                <w:color w:val="000000"/>
                <w:sz w:val="20"/>
              </w:rPr>
              <w:t>
288</w:t>
            </w:r>
          </w:p>
          <w:bookmarkEnd w:id="1343"/>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344"/>
          <w:p>
            <w:pPr>
              <w:spacing w:after="20"/>
              <w:ind w:left="20"/>
              <w:jc w:val="both"/>
            </w:pPr>
            <w:r>
              <w:rPr>
                <w:rFonts w:ascii="Times New Roman"/>
                <w:b w:val="false"/>
                <w:i w:val="false"/>
                <w:color w:val="000000"/>
                <w:sz w:val="20"/>
              </w:rPr>
              <w:t>
3 - [(4-амино-3-метил-9,10-диоксо-1-антрил) амино] пропил-триметил-аммоний; метилсульфат</w:t>
            </w:r>
          </w:p>
          <w:bookmarkEnd w:id="1344"/>
          <w:p>
            <w:pPr>
              <w:spacing w:after="20"/>
              <w:ind w:left="20"/>
              <w:jc w:val="both"/>
            </w:pPr>
            <w:r>
              <w:rPr>
                <w:rFonts w:ascii="Times New Roman"/>
                <w:b w:val="false"/>
                <w:i w:val="false"/>
                <w:color w:val="000000"/>
                <w:sz w:val="20"/>
              </w:rPr>
              <w:t>
 (3-[(4-amino-3-methyl-9,10-dioxo-9,10-dihydro-anthracen-1-yl)amino]-N,N,N-trimethylpropan-1-aminium, methylsulfate salt)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345"/>
          <w:p>
            <w:pPr>
              <w:spacing w:after="20"/>
              <w:ind w:left="20"/>
              <w:jc w:val="both"/>
            </w:pPr>
            <w:r>
              <w:rPr>
                <w:rFonts w:ascii="Times New Roman"/>
                <w:b w:val="false"/>
                <w:i w:val="false"/>
                <w:color w:val="000000"/>
                <w:sz w:val="20"/>
              </w:rPr>
              <w:t>
НС Голубой №17</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(НС Blue № 17)</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16517-75-2</w:t>
            </w:r>
          </w:p>
          <w:p>
            <w:pPr>
              <w:spacing w:after="20"/>
              <w:ind w:left="20"/>
              <w:jc w:val="both"/>
            </w:pPr>
            <w:r>
              <w:rPr>
                <w:rFonts w:ascii="Times New Roman"/>
                <w:b w:val="false"/>
                <w:i w:val="false"/>
                <w:color w:val="000000"/>
                <w:sz w:val="20"/>
              </w:rPr>
              <w:t>
</w:t>
            </w:r>
            <w:r>
              <w:rPr>
                <w:rFonts w:ascii="Times New Roman"/>
                <w:b w:val="false"/>
                <w:i w:val="false"/>
                <w:color w:val="000000"/>
                <w:sz w:val="20"/>
              </w:rPr>
              <w:t>ЕС № 605-392-2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346"/>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2,0 процента </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347"/>
          <w:p>
            <w:pPr>
              <w:spacing w:after="20"/>
              <w:ind w:left="20"/>
              <w:jc w:val="both"/>
            </w:pPr>
            <w:r>
              <w:rPr>
                <w:rFonts w:ascii="Times New Roman"/>
                <w:b w:val="false"/>
                <w:i w:val="false"/>
                <w:color w:val="000000"/>
                <w:sz w:val="20"/>
              </w:rPr>
              <w:t>
(а) На этикетке должно быть напечатано:</w:t>
            </w:r>
          </w:p>
          <w:bookmarkEnd w:id="134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Соотношение краски и окислителя в смеси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348"/>
          <w:p>
            <w:pPr>
              <w:spacing w:after="20"/>
              <w:ind w:left="20"/>
              <w:jc w:val="both"/>
            </w:pPr>
            <w:r>
              <w:rPr>
                <w:rFonts w:ascii="Times New Roman"/>
                <w:b w:val="false"/>
                <w:i w:val="false"/>
                <w:color w:val="000000"/>
                <w:sz w:val="20"/>
              </w:rPr>
              <w:t>
Соединение фосфорной кислоты с 4 - [(2,6-дихлор-фенил) (4-имино-3,5-диметил-2,5-циклогекса-диен-1-илден) метил] -2,6-диметиланилин (1: 1)</w:t>
            </w:r>
          </w:p>
          <w:bookmarkEnd w:id="1348"/>
          <w:p>
            <w:pPr>
              <w:spacing w:after="20"/>
              <w:ind w:left="20"/>
              <w:jc w:val="both"/>
            </w:pPr>
            <w:r>
              <w:rPr>
                <w:rFonts w:ascii="Times New Roman"/>
                <w:b w:val="false"/>
                <w:i w:val="false"/>
                <w:color w:val="000000"/>
                <w:sz w:val="20"/>
              </w:rPr>
              <w:t>
 (Phosphoric acid compound with 4-[(2,6-dichloro- phenyl) (4-imino-3,5-dimethyl-2,5- cyclohexa-dien-1- ylidene) methyl]-2,6-dimethylaniline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349"/>
          <w:p>
            <w:pPr>
              <w:spacing w:after="20"/>
              <w:ind w:left="20"/>
              <w:jc w:val="both"/>
            </w:pPr>
            <w:r>
              <w:rPr>
                <w:rFonts w:ascii="Times New Roman"/>
                <w:b w:val="false"/>
                <w:i w:val="false"/>
                <w:color w:val="000000"/>
                <w:sz w:val="20"/>
              </w:rPr>
              <w:t>
НС Голубой №15</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(НС Blue № 15)</w:t>
            </w:r>
          </w:p>
          <w:p>
            <w:pPr>
              <w:spacing w:after="20"/>
              <w:ind w:left="20"/>
              <w:jc w:val="both"/>
            </w:pPr>
            <w:r>
              <w:rPr>
                <w:rFonts w:ascii="Times New Roman"/>
                <w:b w:val="false"/>
                <w:i w:val="false"/>
                <w:color w:val="000000"/>
                <w:sz w:val="20"/>
              </w:rPr>
              <w:t>
</w:t>
            </w:r>
            <w:r>
              <w:rPr>
                <w:rFonts w:ascii="Times New Roman"/>
                <w:b w:val="false"/>
                <w:i w:val="false"/>
                <w:color w:val="000000"/>
                <w:sz w:val="20"/>
              </w:rPr>
              <w:t>CAS № 74578-10-2</w:t>
            </w:r>
          </w:p>
          <w:p>
            <w:pPr>
              <w:spacing w:after="20"/>
              <w:ind w:left="20"/>
              <w:jc w:val="both"/>
            </w:pPr>
            <w:r>
              <w:rPr>
                <w:rFonts w:ascii="Times New Roman"/>
                <w:b w:val="false"/>
                <w:i w:val="false"/>
                <w:color w:val="000000"/>
                <w:sz w:val="20"/>
              </w:rPr>
              <w:t>
ЕС № 277-929-5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350"/>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350"/>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351"/>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0,2 процента </w:t>
            </w:r>
          </w:p>
          <w:bookmarkEnd w:id="135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352"/>
          <w:p>
            <w:pPr>
              <w:spacing w:after="20"/>
              <w:ind w:left="20"/>
              <w:jc w:val="both"/>
            </w:pPr>
            <w:r>
              <w:rPr>
                <w:rFonts w:ascii="Times New Roman"/>
                <w:b w:val="false"/>
                <w:i w:val="false"/>
                <w:color w:val="000000"/>
                <w:sz w:val="20"/>
              </w:rPr>
              <w:t>
(a) На этикетке должно быть напечатано:</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353"/>
          <w:p>
            <w:pPr>
              <w:spacing w:after="20"/>
              <w:ind w:left="20"/>
              <w:jc w:val="both"/>
            </w:pPr>
            <w:r>
              <w:rPr>
                <w:rFonts w:ascii="Times New Roman"/>
                <w:b w:val="false"/>
                <w:i w:val="false"/>
                <w:color w:val="000000"/>
                <w:sz w:val="20"/>
              </w:rPr>
              <w:t xml:space="preserve">
Динатрий 2,2'-(9,10-диоксо-антрацен-l,4-диилдиимино) бис(5-метилсульфонат) </w:t>
            </w:r>
          </w:p>
          <w:bookmarkEnd w:id="1353"/>
          <w:p>
            <w:pPr>
              <w:spacing w:after="20"/>
              <w:ind w:left="20"/>
              <w:jc w:val="both"/>
            </w:pPr>
            <w:r>
              <w:rPr>
                <w:rFonts w:ascii="Times New Roman"/>
                <w:b w:val="false"/>
                <w:i w:val="false"/>
                <w:color w:val="000000"/>
                <w:sz w:val="20"/>
              </w:rPr>
              <w:t>
 (Disodium 2,2'-(9,10-dioxoan-thracene-l,4-diyl-diimino)bis(5-methylsulpho-nate))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354"/>
          <w:p>
            <w:pPr>
              <w:spacing w:after="20"/>
              <w:ind w:left="20"/>
              <w:jc w:val="both"/>
            </w:pPr>
            <w:r>
              <w:rPr>
                <w:rFonts w:ascii="Times New Roman"/>
                <w:b w:val="false"/>
                <w:i w:val="false"/>
                <w:color w:val="000000"/>
                <w:sz w:val="20"/>
              </w:rPr>
              <w:t>
Кислотный зеленый 25</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(Acid Green 25)</w:t>
            </w:r>
          </w:p>
          <w:p>
            <w:pPr>
              <w:spacing w:after="20"/>
              <w:ind w:left="20"/>
              <w:jc w:val="both"/>
            </w:pPr>
            <w:r>
              <w:rPr>
                <w:rFonts w:ascii="Times New Roman"/>
                <w:b w:val="false"/>
                <w:i w:val="false"/>
                <w:color w:val="000000"/>
                <w:sz w:val="20"/>
              </w:rPr>
              <w:t>
</w:t>
            </w:r>
            <w:r>
              <w:rPr>
                <w:rFonts w:ascii="Times New Roman"/>
                <w:b w:val="false"/>
                <w:i w:val="false"/>
                <w:color w:val="000000"/>
                <w:sz w:val="20"/>
              </w:rPr>
              <w:t>CAS № 4403-90-1</w:t>
            </w:r>
          </w:p>
          <w:p>
            <w:pPr>
              <w:spacing w:after="20"/>
              <w:ind w:left="20"/>
              <w:jc w:val="both"/>
            </w:pPr>
            <w:r>
              <w:rPr>
                <w:rFonts w:ascii="Times New Roman"/>
                <w:b w:val="false"/>
                <w:i w:val="false"/>
                <w:color w:val="000000"/>
                <w:sz w:val="20"/>
              </w:rPr>
              <w:t>
ЕС № 224-546-6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355"/>
          <w:p>
            <w:pPr>
              <w:spacing w:after="20"/>
              <w:ind w:left="20"/>
              <w:jc w:val="both"/>
            </w:pPr>
            <w:r>
              <w:rPr>
                <w:rFonts w:ascii="Times New Roman"/>
                <w:b w:val="false"/>
                <w:i w:val="false"/>
                <w:color w:val="000000"/>
                <w:sz w:val="20"/>
              </w:rPr>
              <w:t>
Натрий, 4 - [(9,10-дигидро-4-гидрокси-9,10-диоксо-1-антрил) амино] толуол-3-сульфонат</w:t>
            </w:r>
          </w:p>
          <w:bookmarkEnd w:id="1355"/>
          <w:p>
            <w:pPr>
              <w:spacing w:after="20"/>
              <w:ind w:left="20"/>
              <w:jc w:val="both"/>
            </w:pPr>
            <w:r>
              <w:rPr>
                <w:rFonts w:ascii="Times New Roman"/>
                <w:b w:val="false"/>
                <w:i w:val="false"/>
                <w:color w:val="000000"/>
                <w:sz w:val="20"/>
              </w:rPr>
              <w:t>
 (Sodium, 4-[(9,10-dihydro-4-hydroxy-9,10-di-oxo-1-anthryl)amino]toluene-3-sulphonate)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356"/>
          <w:p>
            <w:pPr>
              <w:spacing w:after="20"/>
              <w:ind w:left="20"/>
              <w:jc w:val="both"/>
            </w:pPr>
            <w:r>
              <w:rPr>
                <w:rFonts w:ascii="Times New Roman"/>
                <w:b w:val="false"/>
                <w:i w:val="false"/>
                <w:color w:val="000000"/>
                <w:sz w:val="20"/>
              </w:rPr>
              <w:t>
Кислотный фиолетовый 43</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(Acid Violet 43)</w:t>
            </w:r>
          </w:p>
          <w:p>
            <w:pPr>
              <w:spacing w:after="20"/>
              <w:ind w:left="20"/>
              <w:jc w:val="both"/>
            </w:pPr>
            <w:r>
              <w:rPr>
                <w:rFonts w:ascii="Times New Roman"/>
                <w:b w:val="false"/>
                <w:i w:val="false"/>
                <w:color w:val="000000"/>
                <w:sz w:val="20"/>
              </w:rPr>
              <w:t>
</w:t>
            </w:r>
            <w:r>
              <w:rPr>
                <w:rFonts w:ascii="Times New Roman"/>
                <w:b w:val="false"/>
                <w:i w:val="false"/>
                <w:color w:val="000000"/>
                <w:sz w:val="20"/>
              </w:rPr>
              <w:t>CAS № 4430-18-6</w:t>
            </w:r>
          </w:p>
          <w:p>
            <w:pPr>
              <w:spacing w:after="20"/>
              <w:ind w:left="20"/>
              <w:jc w:val="both"/>
            </w:pPr>
            <w:r>
              <w:rPr>
                <w:rFonts w:ascii="Times New Roman"/>
                <w:b w:val="false"/>
                <w:i w:val="false"/>
                <w:color w:val="000000"/>
                <w:sz w:val="20"/>
              </w:rPr>
              <w:t>
ЕС № 224-618-7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357"/>
          <w:p>
            <w:pPr>
              <w:spacing w:after="20"/>
              <w:ind w:left="20"/>
              <w:jc w:val="both"/>
            </w:pPr>
            <w:r>
              <w:rPr>
                <w:rFonts w:ascii="Times New Roman"/>
                <w:b w:val="false"/>
                <w:i w:val="false"/>
                <w:color w:val="000000"/>
                <w:sz w:val="20"/>
              </w:rPr>
              <w:t xml:space="preserve">
1,4-Бензолдиамин, </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2- (метоксиметил)</w:t>
            </w:r>
          </w:p>
          <w:p>
            <w:pPr>
              <w:spacing w:after="20"/>
              <w:ind w:left="20"/>
              <w:jc w:val="both"/>
            </w:pPr>
            <w:r>
              <w:rPr>
                <w:rFonts w:ascii="Times New Roman"/>
                <w:b w:val="false"/>
                <w:i w:val="false"/>
                <w:color w:val="000000"/>
                <w:sz w:val="20"/>
              </w:rPr>
              <w:t xml:space="preserve">1,4-бензолдиамин,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(метоксиметил) -,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(1,4-Benzenediamine, </w:t>
            </w:r>
          </w:p>
          <w:p>
            <w:pPr>
              <w:spacing w:after="20"/>
              <w:ind w:left="20"/>
              <w:jc w:val="both"/>
            </w:pPr>
            <w:r>
              <w:rPr>
                <w:rFonts w:ascii="Times New Roman"/>
                <w:b w:val="false"/>
                <w:i w:val="false"/>
                <w:color w:val="000000"/>
                <w:sz w:val="20"/>
              </w:rPr>
              <w:t>
</w:t>
            </w:r>
            <w:r>
              <w:rPr>
                <w:rFonts w:ascii="Times New Roman"/>
                <w:b w:val="false"/>
                <w:i w:val="false"/>
                <w:color w:val="000000"/>
                <w:sz w:val="20"/>
              </w:rPr>
              <w:t>2-(methoxymethyl)</w:t>
            </w:r>
          </w:p>
          <w:p>
            <w:pPr>
              <w:spacing w:after="20"/>
              <w:ind w:left="20"/>
              <w:jc w:val="both"/>
            </w:pPr>
            <w:r>
              <w:rPr>
                <w:rFonts w:ascii="Times New Roman"/>
                <w:b w:val="false"/>
                <w:i w:val="false"/>
                <w:color w:val="000000"/>
                <w:sz w:val="20"/>
              </w:rPr>
              <w:t>
</w:t>
            </w:r>
            <w:r>
              <w:rPr>
                <w:rFonts w:ascii="Times New Roman"/>
                <w:b w:val="false"/>
                <w:i w:val="false"/>
                <w:color w:val="000000"/>
                <w:sz w:val="20"/>
              </w:rPr>
              <w:t>1,4-Benzenediamine,</w:t>
            </w:r>
          </w:p>
          <w:p>
            <w:pPr>
              <w:spacing w:after="20"/>
              <w:ind w:left="20"/>
              <w:jc w:val="both"/>
            </w:pPr>
            <w:r>
              <w:rPr>
                <w:rFonts w:ascii="Times New Roman"/>
                <w:b w:val="false"/>
                <w:i w:val="false"/>
                <w:color w:val="000000"/>
                <w:sz w:val="20"/>
              </w:rPr>
              <w:t>
2-(methoxymethyl)-, sulfate)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358"/>
          <w:p>
            <w:pPr>
              <w:spacing w:after="20"/>
              <w:ind w:left="20"/>
              <w:jc w:val="both"/>
            </w:pPr>
            <w:r>
              <w:rPr>
                <w:rFonts w:ascii="Times New Roman"/>
                <w:b w:val="false"/>
                <w:i w:val="false"/>
                <w:color w:val="000000"/>
                <w:sz w:val="20"/>
              </w:rPr>
              <w:t>
2-Метоксиметил-п-фенилендиамин</w:t>
            </w:r>
          </w:p>
          <w:bookmarkEnd w:id="1358"/>
          <w:p>
            <w:pPr>
              <w:spacing w:after="20"/>
              <w:ind w:left="20"/>
              <w:jc w:val="both"/>
            </w:pPr>
            <w:r>
              <w:rPr>
                <w:rFonts w:ascii="Times New Roman"/>
                <w:b w:val="false"/>
                <w:i w:val="false"/>
                <w:color w:val="000000"/>
                <w:sz w:val="20"/>
              </w:rPr>
              <w:t>2-метоксиметил-п-фенилендиамин</w:t>
            </w:r>
          </w:p>
          <w:p>
            <w:pPr>
              <w:spacing w:after="20"/>
              <w:ind w:left="20"/>
              <w:jc w:val="both"/>
            </w:pPr>
            <w:r>
              <w:rPr>
                <w:rFonts w:ascii="Times New Roman"/>
                <w:b w:val="false"/>
                <w:i w:val="false"/>
                <w:color w:val="000000"/>
                <w:sz w:val="20"/>
              </w:rPr>
              <w:t>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2-(Methoxymethyl-p-Phenylenediamine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2-Methoxymethyl-p-Phenylenediamine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337906-36-2,</w:t>
            </w:r>
          </w:p>
          <w:p>
            <w:pPr>
              <w:spacing w:after="20"/>
              <w:ind w:left="20"/>
              <w:jc w:val="both"/>
            </w:pPr>
            <w:r>
              <w:rPr>
                <w:rFonts w:ascii="Times New Roman"/>
                <w:b w:val="false"/>
                <w:i w:val="false"/>
                <w:color w:val="000000"/>
                <w:sz w:val="20"/>
              </w:rPr>
              <w:t>
</w:t>
            </w:r>
            <w:r>
              <w:rPr>
                <w:rFonts w:ascii="Times New Roman"/>
                <w:b w:val="false"/>
                <w:i w:val="false"/>
                <w:color w:val="000000"/>
                <w:sz w:val="20"/>
              </w:rPr>
              <w:t>337906-37-3</w:t>
            </w:r>
          </w:p>
          <w:p>
            <w:pPr>
              <w:spacing w:after="20"/>
              <w:ind w:left="20"/>
              <w:jc w:val="both"/>
            </w:pPr>
            <w:r>
              <w:rPr>
                <w:rFonts w:ascii="Times New Roman"/>
                <w:b w:val="false"/>
                <w:i w:val="false"/>
                <w:color w:val="000000"/>
                <w:sz w:val="20"/>
              </w:rPr>
              <w:t>
</w:t>
            </w:r>
            <w:r>
              <w:rPr>
                <w:rFonts w:ascii="Times New Roman"/>
                <w:b w:val="false"/>
                <w:i w:val="false"/>
                <w:color w:val="000000"/>
                <w:sz w:val="20"/>
              </w:rPr>
              <w:t>EC № 679-526-3,</w:t>
            </w:r>
          </w:p>
          <w:p>
            <w:pPr>
              <w:spacing w:after="20"/>
              <w:ind w:left="20"/>
              <w:jc w:val="both"/>
            </w:pPr>
            <w:r>
              <w:rPr>
                <w:rFonts w:ascii="Times New Roman"/>
                <w:b w:val="false"/>
                <w:i w:val="false"/>
                <w:color w:val="000000"/>
                <w:sz w:val="20"/>
              </w:rPr>
              <w:t>
 638-749-6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359"/>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5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360"/>
          <w:p>
            <w:pPr>
              <w:spacing w:after="20"/>
              <w:ind w:left="20"/>
              <w:jc w:val="both"/>
            </w:pPr>
            <w:r>
              <w:rPr>
                <w:rFonts w:ascii="Times New Roman"/>
                <w:b w:val="false"/>
                <w:i w:val="false"/>
                <w:color w:val="000000"/>
                <w:sz w:val="20"/>
              </w:rPr>
              <w:t>
(а) (b) После смешивания с окислительным реагентом, максимальная концентрация применяемая для окрашивания волос и ресниц не должна превышать 1,8 процента (в пересчете на свободное основание)</w:t>
            </w:r>
          </w:p>
          <w:bookmarkEnd w:id="136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361"/>
          <w:p>
            <w:pPr>
              <w:spacing w:after="20"/>
              <w:ind w:left="20"/>
              <w:jc w:val="both"/>
            </w:pPr>
            <w:r>
              <w:rPr>
                <w:rFonts w:ascii="Times New Roman"/>
                <w:b w:val="false"/>
                <w:i w:val="false"/>
                <w:color w:val="000000"/>
                <w:sz w:val="20"/>
              </w:rPr>
              <w:t>
(а) На этикетке должно быть напечатано:</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 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или чувстви-тельная, раздраженная 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362"/>
          <w:p>
            <w:pPr>
              <w:spacing w:after="20"/>
              <w:ind w:left="20"/>
              <w:jc w:val="both"/>
            </w:pPr>
            <w:r>
              <w:rPr>
                <w:rFonts w:ascii="Times New Roman"/>
                <w:b w:val="false"/>
                <w:i w:val="false"/>
                <w:color w:val="000000"/>
                <w:sz w:val="20"/>
              </w:rPr>
              <w:t>
(b) Продукция для окраши-вания ресниц</w:t>
            </w:r>
          </w:p>
          <w:bookmarkEnd w:id="136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1363"/>
          <w:p>
            <w:pPr>
              <w:spacing w:after="20"/>
              <w:ind w:left="20"/>
              <w:jc w:val="both"/>
            </w:pPr>
            <w:r>
              <w:rPr>
                <w:rFonts w:ascii="Times New Roman"/>
                <w:b w:val="false"/>
                <w:i w:val="false"/>
                <w:color w:val="000000"/>
                <w:sz w:val="20"/>
              </w:rPr>
              <w:t>
(b) На этикетке должно быть напечатано:</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Эта продукция может вызывать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 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364"/>
          <w:p>
            <w:pPr>
              <w:spacing w:after="20"/>
              <w:ind w:left="20"/>
              <w:jc w:val="both"/>
            </w:pPr>
            <w:r>
              <w:rPr>
                <w:rFonts w:ascii="Times New Roman"/>
                <w:b w:val="false"/>
                <w:i w:val="false"/>
                <w:color w:val="000000"/>
                <w:sz w:val="20"/>
              </w:rPr>
              <w:t>
1-N-Метилморфолиний пропиламино 4-гидрокси- антрахинон метилсульфат</w:t>
            </w:r>
          </w:p>
          <w:bookmarkEnd w:id="1364"/>
          <w:p>
            <w:pPr>
              <w:spacing w:after="20"/>
              <w:ind w:left="20"/>
              <w:jc w:val="both"/>
            </w:pPr>
            <w:r>
              <w:rPr>
                <w:rFonts w:ascii="Times New Roman"/>
                <w:b w:val="false"/>
                <w:i w:val="false"/>
                <w:color w:val="000000"/>
                <w:sz w:val="20"/>
              </w:rPr>
              <w:t>
 (1-N-Methylmorpholinium-propylamino-4-hydroxy-anthraquinone, methyl sulfate)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365"/>
          <w:p>
            <w:pPr>
              <w:spacing w:after="20"/>
              <w:ind w:left="20"/>
              <w:jc w:val="both"/>
            </w:pPr>
            <w:r>
              <w:rPr>
                <w:rFonts w:ascii="Times New Roman"/>
                <w:b w:val="false"/>
                <w:i w:val="false"/>
                <w:color w:val="000000"/>
                <w:sz w:val="20"/>
              </w:rPr>
              <w:t>
Гидроксиантрахи-нон аминопропил-метил морфолиний метасульфат</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(Hydroxyanthra-quinone-aminopropyl Methyl Morpholi-nium Methosulfate)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38866-20-5</w:t>
            </w:r>
          </w:p>
          <w:p>
            <w:pPr>
              <w:spacing w:after="20"/>
              <w:ind w:left="20"/>
              <w:jc w:val="both"/>
            </w:pPr>
            <w:r>
              <w:rPr>
                <w:rFonts w:ascii="Times New Roman"/>
                <w:b w:val="false"/>
                <w:i w:val="false"/>
                <w:color w:val="000000"/>
                <w:sz w:val="20"/>
              </w:rPr>
              <w:t>
ЕС № 254-161-9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366"/>
          <w:p>
            <w:pPr>
              <w:spacing w:after="20"/>
              <w:ind w:left="20"/>
              <w:jc w:val="both"/>
            </w:pPr>
            <w:r>
              <w:rPr>
                <w:rFonts w:ascii="Times New Roman"/>
                <w:b w:val="false"/>
                <w:i w:val="false"/>
                <w:color w:val="000000"/>
                <w:sz w:val="20"/>
              </w:rPr>
              <w:t>
- Не используйте с нитрозирующими ингредиентами.</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367"/>
          <w:p>
            <w:pPr>
              <w:spacing w:after="20"/>
              <w:ind w:left="20"/>
              <w:jc w:val="both"/>
            </w:pPr>
            <w:r>
              <w:rPr>
                <w:rFonts w:ascii="Times New Roman"/>
                <w:b w:val="false"/>
                <w:i w:val="false"/>
                <w:color w:val="000000"/>
                <w:sz w:val="20"/>
              </w:rPr>
              <w:t>
На этикетке должно быть напечатано:</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368"/>
          <w:p>
            <w:pPr>
              <w:spacing w:after="20"/>
              <w:ind w:left="20"/>
              <w:jc w:val="both"/>
            </w:pPr>
            <w:r>
              <w:rPr>
                <w:rFonts w:ascii="Times New Roman"/>
                <w:b w:val="false"/>
                <w:i w:val="false"/>
                <w:color w:val="000000"/>
                <w:sz w:val="20"/>
              </w:rPr>
              <w:t>
Этанол, 2,2 '- [[3- метил-4 - [(E) - (4 нитрофенил) азо] фенил] имино] бис</w:t>
            </w:r>
          </w:p>
          <w:bookmarkEnd w:id="1368"/>
          <w:p>
            <w:pPr>
              <w:spacing w:after="20"/>
              <w:ind w:left="20"/>
              <w:jc w:val="both"/>
            </w:pPr>
            <w:r>
              <w:rPr>
                <w:rFonts w:ascii="Times New Roman"/>
                <w:b w:val="false"/>
                <w:i w:val="false"/>
                <w:color w:val="000000"/>
                <w:sz w:val="20"/>
              </w:rPr>
              <w:t>
 (Ethanol, 2,2'-[[3- methyl-4-[(E)-(4- nitrophenyl)azo] phenyl]imino]bis-)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369"/>
          <w:p>
            <w:pPr>
              <w:spacing w:after="20"/>
              <w:ind w:left="20"/>
              <w:jc w:val="both"/>
            </w:pPr>
            <w:r>
              <w:rPr>
                <w:rFonts w:ascii="Times New Roman"/>
                <w:b w:val="false"/>
                <w:i w:val="false"/>
                <w:color w:val="000000"/>
                <w:sz w:val="20"/>
              </w:rPr>
              <w:t>
Дисперсный Красный 17</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(Disperse Red 17)</w:t>
            </w:r>
          </w:p>
          <w:p>
            <w:pPr>
              <w:spacing w:after="20"/>
              <w:ind w:left="20"/>
              <w:jc w:val="both"/>
            </w:pPr>
            <w:r>
              <w:rPr>
                <w:rFonts w:ascii="Times New Roman"/>
                <w:b w:val="false"/>
                <w:i w:val="false"/>
                <w:color w:val="000000"/>
                <w:sz w:val="20"/>
              </w:rPr>
              <w:t>
</w:t>
            </w:r>
            <w:r>
              <w:rPr>
                <w:rFonts w:ascii="Times New Roman"/>
                <w:b w:val="false"/>
                <w:i w:val="false"/>
                <w:color w:val="000000"/>
                <w:sz w:val="20"/>
              </w:rPr>
              <w:t>CAS № 3179-89-3</w:t>
            </w:r>
          </w:p>
          <w:p>
            <w:pPr>
              <w:spacing w:after="20"/>
              <w:ind w:left="20"/>
              <w:jc w:val="both"/>
            </w:pPr>
            <w:r>
              <w:rPr>
                <w:rFonts w:ascii="Times New Roman"/>
                <w:b w:val="false"/>
                <w:i w:val="false"/>
                <w:color w:val="000000"/>
                <w:sz w:val="20"/>
              </w:rPr>
              <w:t>
ЕС № 221-665-5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370"/>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370"/>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371"/>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окрашивания волос не должна превышать 2,0 процента </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контейнерах, не содержащих нитриты.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372"/>
          <w:p>
            <w:pPr>
              <w:spacing w:after="20"/>
              <w:ind w:left="20"/>
              <w:jc w:val="both"/>
            </w:pPr>
            <w:r>
              <w:rPr>
                <w:rFonts w:ascii="Times New Roman"/>
                <w:b w:val="false"/>
                <w:i w:val="false"/>
                <w:color w:val="000000"/>
                <w:sz w:val="20"/>
              </w:rPr>
              <w:t>
(а) На этикетке должно быть напечатано:</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373"/>
          <w:p>
            <w:pPr>
              <w:spacing w:after="20"/>
              <w:ind w:left="20"/>
              <w:jc w:val="both"/>
            </w:pPr>
            <w:r>
              <w:rPr>
                <w:rFonts w:ascii="Times New Roman"/>
                <w:b w:val="false"/>
                <w:i w:val="false"/>
                <w:color w:val="000000"/>
                <w:sz w:val="20"/>
              </w:rPr>
              <w:t xml:space="preserve">
4-Амино-5-гидрокси-3- (4-нитрофенилазо) -6- (фенилазо) -2,7-нафталиндисульфоновая кислота, динатриевая соль </w:t>
            </w:r>
          </w:p>
          <w:bookmarkEnd w:id="1373"/>
          <w:p>
            <w:pPr>
              <w:spacing w:after="20"/>
              <w:ind w:left="20"/>
              <w:jc w:val="both"/>
            </w:pPr>
            <w:r>
              <w:rPr>
                <w:rFonts w:ascii="Times New Roman"/>
                <w:b w:val="false"/>
                <w:i w:val="false"/>
                <w:color w:val="000000"/>
                <w:sz w:val="20"/>
              </w:rPr>
              <w:t>
(4-Amino-5-hydroxy-3-(4-nitrophenylazo)-6-(phenyl-azo)-2,7-naphthalenedi-sulfonic acid, disodium salt)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374"/>
          <w:p>
            <w:pPr>
              <w:spacing w:after="20"/>
              <w:ind w:left="20"/>
              <w:jc w:val="both"/>
            </w:pPr>
            <w:r>
              <w:rPr>
                <w:rFonts w:ascii="Times New Roman"/>
                <w:b w:val="false"/>
                <w:i w:val="false"/>
                <w:color w:val="000000"/>
                <w:sz w:val="20"/>
              </w:rPr>
              <w:t>
Кислотный Черный 1</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(Acid Black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1064-48-8</w:t>
            </w:r>
          </w:p>
          <w:p>
            <w:pPr>
              <w:spacing w:after="20"/>
              <w:ind w:left="20"/>
              <w:jc w:val="both"/>
            </w:pPr>
            <w:r>
              <w:rPr>
                <w:rFonts w:ascii="Times New Roman"/>
                <w:b w:val="false"/>
                <w:i w:val="false"/>
                <w:color w:val="000000"/>
                <w:sz w:val="20"/>
              </w:rPr>
              <w:t>
ЕС № 213-903-1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1375"/>
          <w:p>
            <w:pPr>
              <w:spacing w:after="20"/>
              <w:ind w:left="20"/>
              <w:jc w:val="both"/>
            </w:pPr>
            <w:r>
              <w:rPr>
                <w:rFonts w:ascii="Times New Roman"/>
                <w:b w:val="false"/>
                <w:i w:val="false"/>
                <w:color w:val="000000"/>
                <w:sz w:val="20"/>
              </w:rPr>
              <w:t xml:space="preserve">
Динатрия 3-гидрокси-4 - [(E) - (4-метил-2-сульфо-натофенил) диазенил] -2-нафтоат </w:t>
            </w:r>
          </w:p>
          <w:bookmarkEnd w:id="1375"/>
          <w:p>
            <w:pPr>
              <w:spacing w:after="20"/>
              <w:ind w:left="20"/>
              <w:jc w:val="both"/>
            </w:pPr>
            <w:r>
              <w:rPr>
                <w:rFonts w:ascii="Times New Roman"/>
                <w:b w:val="false"/>
                <w:i w:val="false"/>
                <w:color w:val="000000"/>
                <w:sz w:val="20"/>
              </w:rPr>
              <w:t>
(Disodium 3-hydroxy-4-[(E)-(4-methyl-2-sulfonato-phenyl)diazenyl]-2-naph-thoate)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1376"/>
          <w:p>
            <w:pPr>
              <w:spacing w:after="20"/>
              <w:ind w:left="20"/>
              <w:jc w:val="both"/>
            </w:pPr>
            <w:r>
              <w:rPr>
                <w:rFonts w:ascii="Times New Roman"/>
                <w:b w:val="false"/>
                <w:i w:val="false"/>
                <w:color w:val="000000"/>
                <w:sz w:val="20"/>
              </w:rPr>
              <w:t>
Пигмент Красный 57</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(Pigment Red 57)</w:t>
            </w:r>
          </w:p>
          <w:p>
            <w:pPr>
              <w:spacing w:after="20"/>
              <w:ind w:left="20"/>
              <w:jc w:val="both"/>
            </w:pPr>
            <w:r>
              <w:rPr>
                <w:rFonts w:ascii="Times New Roman"/>
                <w:b w:val="false"/>
                <w:i w:val="false"/>
                <w:color w:val="000000"/>
                <w:sz w:val="20"/>
              </w:rPr>
              <w:t>
</w:t>
            </w:r>
            <w:r>
              <w:rPr>
                <w:rFonts w:ascii="Times New Roman"/>
                <w:b w:val="false"/>
                <w:i w:val="false"/>
                <w:color w:val="000000"/>
                <w:sz w:val="20"/>
              </w:rPr>
              <w:t>CAS № 5858-81-1</w:t>
            </w:r>
          </w:p>
          <w:p>
            <w:pPr>
              <w:spacing w:after="20"/>
              <w:ind w:left="20"/>
              <w:jc w:val="both"/>
            </w:pPr>
            <w:r>
              <w:rPr>
                <w:rFonts w:ascii="Times New Roman"/>
                <w:b w:val="false"/>
                <w:i w:val="false"/>
                <w:color w:val="000000"/>
                <w:sz w:val="20"/>
              </w:rPr>
              <w:t>
ЕС № 227-497-9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377"/>
          <w:p>
            <w:pPr>
              <w:spacing w:after="20"/>
              <w:ind w:left="20"/>
              <w:jc w:val="both"/>
            </w:pPr>
            <w:r>
              <w:rPr>
                <w:rFonts w:ascii="Times New Roman"/>
                <w:b w:val="false"/>
                <w:i w:val="false"/>
                <w:color w:val="000000"/>
                <w:sz w:val="20"/>
              </w:rPr>
              <w:t>
2- (2-этоксиэтокси) этанол моноэтиловый эфир диэтиленгликоля</w:t>
            </w:r>
          </w:p>
          <w:bookmarkEnd w:id="1377"/>
          <w:p>
            <w:pPr>
              <w:spacing w:after="20"/>
              <w:ind w:left="20"/>
              <w:jc w:val="both"/>
            </w:pPr>
            <w:r>
              <w:rPr>
                <w:rFonts w:ascii="Times New Roman"/>
                <w:b w:val="false"/>
                <w:i w:val="false"/>
                <w:color w:val="000000"/>
                <w:sz w:val="20"/>
              </w:rPr>
              <w:t>
 (2-(2-ethoxyethoxy)ethanol Diethylene Glycol Monoethyl Ether (DEGEE))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378"/>
          <w:p>
            <w:pPr>
              <w:spacing w:after="20"/>
              <w:ind w:left="20"/>
              <w:jc w:val="both"/>
            </w:pPr>
            <w:r>
              <w:rPr>
                <w:rFonts w:ascii="Times New Roman"/>
                <w:b w:val="false"/>
                <w:i w:val="false"/>
                <w:color w:val="000000"/>
                <w:sz w:val="20"/>
              </w:rPr>
              <w:t>
Этоксидигликоль</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(Ethoxydiglycol)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111-90-0</w:t>
            </w:r>
          </w:p>
          <w:p>
            <w:pPr>
              <w:spacing w:after="20"/>
              <w:ind w:left="20"/>
              <w:jc w:val="both"/>
            </w:pPr>
            <w:r>
              <w:rPr>
                <w:rFonts w:ascii="Times New Roman"/>
                <w:b w:val="false"/>
                <w:i w:val="false"/>
                <w:color w:val="000000"/>
                <w:sz w:val="20"/>
              </w:rPr>
              <w:t>
EC № 203-919-7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Окисли-тельные краски для волос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 процен-тов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379"/>
          <w:p>
            <w:pPr>
              <w:spacing w:after="20"/>
              <w:ind w:left="20"/>
              <w:jc w:val="both"/>
            </w:pPr>
            <w:r>
              <w:rPr>
                <w:rFonts w:ascii="Times New Roman"/>
                <w:b w:val="false"/>
                <w:i w:val="false"/>
                <w:color w:val="000000"/>
                <w:sz w:val="20"/>
              </w:rPr>
              <w:t>
От (а) до (e) Содержание примеси этиленгликоля в этоксидигликоле должно быть ≤ 0,1%.</w:t>
            </w:r>
          </w:p>
          <w:bookmarkEnd w:id="1379"/>
          <w:p>
            <w:pPr>
              <w:spacing w:after="20"/>
              <w:ind w:left="20"/>
              <w:jc w:val="both"/>
            </w:pPr>
            <w:r>
              <w:rPr>
                <w:rFonts w:ascii="Times New Roman"/>
                <w:b w:val="false"/>
                <w:i w:val="false"/>
                <w:color w:val="000000"/>
                <w:sz w:val="20"/>
              </w:rPr>
              <w:t>
Не следует использовать в продукции вокруг глаз и для полости 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Неокисли-тельные краски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 процен-тов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Смываемая продукция кроме красок для волос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380"/>
          <w:p>
            <w:pPr>
              <w:spacing w:after="20"/>
              <w:ind w:left="20"/>
              <w:jc w:val="both"/>
            </w:pPr>
            <w:r>
              <w:rPr>
                <w:rFonts w:ascii="Times New Roman"/>
                <w:b w:val="false"/>
                <w:i w:val="false"/>
                <w:color w:val="000000"/>
                <w:sz w:val="20"/>
              </w:rPr>
              <w:t>
(c) 10 процен-тов</w:t>
            </w:r>
          </w:p>
          <w:bookmarkEnd w:id="138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Другая косметическая продукция, не в виде спрея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2,6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Следующая продукция в виде спрея: духи, парфю-мерные воды, лаки для волос, антиперспи-ранты и дезодоранты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2,6 про-цента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381"/>
          <w:p>
            <w:pPr>
              <w:spacing w:after="20"/>
              <w:ind w:left="20"/>
              <w:jc w:val="both"/>
            </w:pPr>
            <w:r>
              <w:rPr>
                <w:rFonts w:ascii="Times New Roman"/>
                <w:b w:val="false"/>
                <w:i w:val="false"/>
                <w:color w:val="000000"/>
                <w:sz w:val="20"/>
              </w:rPr>
              <w:t>
Ди [2- [4 - [(E) -2- [4- [бис (2-гидроксиэтил) амино-фенил] винил] пиридин-1-иум] бутаноил] амино-этил]ди-сульфанил ди-хлорид</w:t>
            </w:r>
          </w:p>
          <w:bookmarkEnd w:id="1381"/>
          <w:p>
            <w:pPr>
              <w:spacing w:after="20"/>
              <w:ind w:left="20"/>
              <w:jc w:val="both"/>
            </w:pPr>
            <w:r>
              <w:rPr>
                <w:rFonts w:ascii="Times New Roman"/>
                <w:b w:val="false"/>
                <w:i w:val="false"/>
                <w:color w:val="000000"/>
                <w:sz w:val="20"/>
              </w:rPr>
              <w:t>
 (Di[2-[4-[(E)-2-[4- [bis(2-hydroxyethyl)aminophenyl]vinyl]pyridin-1-ium] butanoyl]aminoethyl] di-sulfanyl dichloride)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382"/>
          <w:p>
            <w:pPr>
              <w:spacing w:after="20"/>
              <w:ind w:left="20"/>
              <w:jc w:val="both"/>
            </w:pPr>
            <w:r>
              <w:rPr>
                <w:rFonts w:ascii="Times New Roman"/>
                <w:b w:val="false"/>
                <w:i w:val="false"/>
                <w:color w:val="000000"/>
                <w:sz w:val="20"/>
              </w:rPr>
              <w:t xml:space="preserve">
НС Красный № 17 </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Red No 17)</w:t>
            </w:r>
          </w:p>
          <w:p>
            <w:pPr>
              <w:spacing w:after="20"/>
              <w:ind w:left="20"/>
              <w:jc w:val="both"/>
            </w:pPr>
            <w:r>
              <w:rPr>
                <w:rFonts w:ascii="Times New Roman"/>
                <w:b w:val="false"/>
                <w:i w:val="false"/>
                <w:color w:val="000000"/>
                <w:sz w:val="20"/>
              </w:rPr>
              <w:t>
CAS № 1449471-67-3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383"/>
          <w:p>
            <w:pPr>
              <w:spacing w:after="20"/>
              <w:ind w:left="20"/>
              <w:jc w:val="both"/>
            </w:pPr>
            <w:r>
              <w:rPr>
                <w:rFonts w:ascii="Times New Roman"/>
                <w:b w:val="false"/>
                <w:i w:val="false"/>
                <w:color w:val="000000"/>
                <w:sz w:val="20"/>
              </w:rPr>
              <w:t>
- Не используйте с нитрозирующими ингредиентами</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384"/>
          <w:p>
            <w:pPr>
              <w:spacing w:after="20"/>
              <w:ind w:left="20"/>
              <w:jc w:val="both"/>
            </w:pPr>
            <w:r>
              <w:rPr>
                <w:rFonts w:ascii="Times New Roman"/>
                <w:b w:val="false"/>
                <w:i w:val="false"/>
                <w:color w:val="000000"/>
                <w:sz w:val="20"/>
              </w:rPr>
              <w:t>
Ди [2- [4 - [(Е) -2- [2,4,5-триметоксифенил] винил] пиридинин-1-иум] бутано-ил] аминоэтил] дисуль-фанил дихлорид</w:t>
            </w:r>
          </w:p>
          <w:bookmarkEnd w:id="1384"/>
          <w:p>
            <w:pPr>
              <w:spacing w:after="20"/>
              <w:ind w:left="20"/>
              <w:jc w:val="both"/>
            </w:pPr>
            <w:r>
              <w:rPr>
                <w:rFonts w:ascii="Times New Roman"/>
                <w:b w:val="false"/>
                <w:i w:val="false"/>
                <w:color w:val="000000"/>
                <w:sz w:val="20"/>
              </w:rPr>
              <w:t>
 (Di[2-[4-[(E)-2- [2,4,5-trimethoxyphenyl]vinyl] pyridinin-1-ium] butanoyl] aminoethyl]disulfanyl dichloride)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385"/>
          <w:p>
            <w:pPr>
              <w:spacing w:after="20"/>
              <w:ind w:left="20"/>
              <w:jc w:val="both"/>
            </w:pPr>
            <w:r>
              <w:rPr>
                <w:rFonts w:ascii="Times New Roman"/>
                <w:b w:val="false"/>
                <w:i w:val="false"/>
                <w:color w:val="000000"/>
                <w:sz w:val="20"/>
              </w:rPr>
              <w:t>
НС Желтый № 17</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(HC Yellow No 17)</w:t>
            </w:r>
          </w:p>
          <w:p>
            <w:pPr>
              <w:spacing w:after="20"/>
              <w:ind w:left="20"/>
              <w:jc w:val="both"/>
            </w:pPr>
            <w:r>
              <w:rPr>
                <w:rFonts w:ascii="Times New Roman"/>
                <w:b w:val="false"/>
                <w:i w:val="false"/>
                <w:color w:val="000000"/>
                <w:sz w:val="20"/>
              </w:rPr>
              <w:t>
CAS № 1450801-55-4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386"/>
          <w:p>
            <w:pPr>
              <w:spacing w:after="20"/>
              <w:ind w:left="20"/>
              <w:jc w:val="both"/>
            </w:pPr>
          </w:p>
          <w:bookmarkEnd w:id="1386"/>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w:t>
            </w:r>
          </w:p>
          <w:p>
            <w:pPr>
              <w:spacing w:after="20"/>
              <w:ind w:left="20"/>
              <w:jc w:val="both"/>
            </w:pPr>
            <w:r>
              <w:rPr>
                <w:rFonts w:ascii="Times New Roman"/>
                <w:b w:val="false"/>
                <w:i w:val="false"/>
                <w:color w:val="000000"/>
                <w:sz w:val="20"/>
              </w:rPr>
              <w:t>
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387"/>
          <w:p>
            <w:pPr>
              <w:spacing w:after="20"/>
              <w:ind w:left="20"/>
              <w:jc w:val="both"/>
            </w:pPr>
            <w:r>
              <w:rPr>
                <w:rFonts w:ascii="Times New Roman"/>
                <w:b w:val="false"/>
                <w:i w:val="false"/>
                <w:color w:val="000000"/>
                <w:sz w:val="20"/>
              </w:rPr>
              <w:t>
1H-пиразол-4,5- диамин, 1- гексил-, сульфат (2: 1)</w:t>
            </w:r>
          </w:p>
          <w:bookmarkEnd w:id="1387"/>
          <w:p>
            <w:pPr>
              <w:spacing w:after="20"/>
              <w:ind w:left="20"/>
              <w:jc w:val="both"/>
            </w:pPr>
            <w:r>
              <w:rPr>
                <w:rFonts w:ascii="Times New Roman"/>
                <w:b w:val="false"/>
                <w:i w:val="false"/>
                <w:color w:val="000000"/>
                <w:sz w:val="20"/>
              </w:rPr>
              <w:t>
 (1H-Pyrazole-4,5- diamine, 1- hexyl-, sulfate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388"/>
          <w:p>
            <w:pPr>
              <w:spacing w:after="20"/>
              <w:ind w:left="20"/>
              <w:jc w:val="both"/>
            </w:pPr>
            <w:r>
              <w:rPr>
                <w:rFonts w:ascii="Times New Roman"/>
                <w:b w:val="false"/>
                <w:i w:val="false"/>
                <w:color w:val="000000"/>
                <w:sz w:val="20"/>
              </w:rPr>
              <w:t>
1-гексил 4,5-ди-амино пиразола сульфат</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(1-Hexyl 4,5- Di-amino Pyrazole Sulfate)</w:t>
            </w:r>
          </w:p>
          <w:p>
            <w:pPr>
              <w:spacing w:after="20"/>
              <w:ind w:left="20"/>
              <w:jc w:val="both"/>
            </w:pPr>
            <w:r>
              <w:rPr>
                <w:rFonts w:ascii="Times New Roman"/>
                <w:b w:val="false"/>
                <w:i w:val="false"/>
                <w:color w:val="000000"/>
                <w:sz w:val="20"/>
              </w:rPr>
              <w:t>
CAS № 1361000-03-4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1,0 процент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1389"/>
          <w:p>
            <w:pPr>
              <w:spacing w:after="20"/>
              <w:ind w:left="20"/>
              <w:jc w:val="both"/>
            </w:pPr>
            <w:r>
              <w:rPr>
                <w:rFonts w:ascii="Times New Roman"/>
                <w:b w:val="false"/>
                <w:i w:val="false"/>
                <w:color w:val="000000"/>
                <w:sz w:val="20"/>
              </w:rPr>
              <w:t>
На этикетке должно быть напечатано:</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390"/>
          <w:p>
            <w:pPr>
              <w:spacing w:after="20"/>
              <w:ind w:left="20"/>
              <w:jc w:val="both"/>
            </w:pPr>
            <w:r>
              <w:rPr>
                <w:rFonts w:ascii="Times New Roman"/>
                <w:b w:val="false"/>
                <w:i w:val="false"/>
                <w:color w:val="000000"/>
                <w:sz w:val="20"/>
              </w:rPr>
              <w:t>
4-гидрокси-2,5,6-триами-нопиримидин сульфат</w:t>
            </w:r>
          </w:p>
          <w:bookmarkEnd w:id="1390"/>
          <w:p>
            <w:pPr>
              <w:spacing w:after="20"/>
              <w:ind w:left="20"/>
              <w:jc w:val="both"/>
            </w:pPr>
            <w:r>
              <w:rPr>
                <w:rFonts w:ascii="Times New Roman"/>
                <w:b w:val="false"/>
                <w:i w:val="false"/>
                <w:color w:val="000000"/>
                <w:sz w:val="20"/>
              </w:rPr>
              <w:t>
 (4-Hydroxy-2,5,6- triaminopyrimidine sulfate)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1391"/>
          <w:p>
            <w:pPr>
              <w:spacing w:after="20"/>
              <w:ind w:left="20"/>
              <w:jc w:val="both"/>
            </w:pPr>
            <w:r>
              <w:rPr>
                <w:rFonts w:ascii="Times New Roman"/>
                <w:b w:val="false"/>
                <w:i w:val="false"/>
                <w:color w:val="000000"/>
                <w:sz w:val="20"/>
              </w:rPr>
              <w:t>
2,5,6-триамино- 4-пиримидинола сульфат</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(2,5,6-Triamino- 4-Pyrimidinol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1603-02-7</w:t>
            </w:r>
          </w:p>
          <w:p>
            <w:pPr>
              <w:spacing w:after="20"/>
              <w:ind w:left="20"/>
              <w:jc w:val="both"/>
            </w:pPr>
            <w:r>
              <w:rPr>
                <w:rFonts w:ascii="Times New Roman"/>
                <w:b w:val="false"/>
                <w:i w:val="false"/>
                <w:color w:val="000000"/>
                <w:sz w:val="20"/>
              </w:rPr>
              <w:t>
EC № 216-500-9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окрашивания волос не должна превышать 0,5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392"/>
          <w:p>
            <w:pPr>
              <w:spacing w:after="20"/>
              <w:ind w:left="20"/>
              <w:jc w:val="both"/>
            </w:pPr>
            <w:r>
              <w:rPr>
                <w:rFonts w:ascii="Times New Roman"/>
                <w:b w:val="false"/>
                <w:i w:val="false"/>
                <w:color w:val="000000"/>
                <w:sz w:val="20"/>
              </w:rPr>
              <w:t>
На этикетке должно быть напечатано:</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393"/>
          <w:p>
            <w:pPr>
              <w:spacing w:after="20"/>
              <w:ind w:left="20"/>
              <w:jc w:val="both"/>
            </w:pPr>
            <w:r>
              <w:rPr>
                <w:rFonts w:ascii="Times New Roman"/>
                <w:b w:val="false"/>
                <w:i w:val="false"/>
                <w:color w:val="000000"/>
                <w:sz w:val="20"/>
              </w:rPr>
              <w:t>
2 - [(3-аминопиразоло</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[1,5-а]пиридин-2-ил)окси] этанол гидрохлорид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(2-[(3-Aminopyrazolo</w:t>
            </w:r>
          </w:p>
          <w:p>
            <w:pPr>
              <w:spacing w:after="20"/>
              <w:ind w:left="20"/>
              <w:jc w:val="both"/>
            </w:pPr>
            <w:r>
              <w:rPr>
                <w:rFonts w:ascii="Times New Roman"/>
                <w:b w:val="false"/>
                <w:i w:val="false"/>
                <w:color w:val="000000"/>
                <w:sz w:val="20"/>
              </w:rPr>
              <w:t>
[1,5-a]pyridin-2-yl)oxy] ethanol hydrochloride)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394"/>
          <w:p>
            <w:pPr>
              <w:spacing w:after="20"/>
              <w:ind w:left="20"/>
              <w:jc w:val="both"/>
            </w:pPr>
            <w:r>
              <w:rPr>
                <w:rFonts w:ascii="Times New Roman"/>
                <w:b w:val="false"/>
                <w:i w:val="false"/>
                <w:color w:val="000000"/>
                <w:sz w:val="20"/>
              </w:rPr>
              <w:t xml:space="preserve">
Гидроксиэтокси </w:t>
            </w:r>
          </w:p>
          <w:bookmarkEnd w:id="1394"/>
          <w:p>
            <w:pPr>
              <w:spacing w:after="20"/>
              <w:ind w:left="20"/>
              <w:jc w:val="both"/>
            </w:pPr>
            <w:r>
              <w:rPr>
                <w:rFonts w:ascii="Times New Roman"/>
                <w:b w:val="false"/>
                <w:i w:val="false"/>
                <w:color w:val="000000"/>
                <w:sz w:val="20"/>
              </w:rPr>
              <w:t>
</w:t>
            </w:r>
            <w:r>
              <w:rPr>
                <w:rFonts w:ascii="Times New Roman"/>
                <w:b w:val="false"/>
                <w:i w:val="false"/>
                <w:color w:val="000000"/>
                <w:sz w:val="20"/>
              </w:rPr>
              <w:t>аминопиразоло-пиридин НСl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(Hydroxyethoxy Aminopyrazolo-pyridine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1079221-49-0</w:t>
            </w:r>
          </w:p>
          <w:p>
            <w:pPr>
              <w:spacing w:after="20"/>
              <w:ind w:left="20"/>
              <w:jc w:val="both"/>
            </w:pPr>
            <w:r>
              <w:rPr>
                <w:rFonts w:ascii="Times New Roman"/>
                <w:b w:val="false"/>
                <w:i w:val="false"/>
                <w:color w:val="000000"/>
                <w:sz w:val="20"/>
              </w:rPr>
              <w:t>
EC № 695-745-7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окрашивания волос не должна превышать 2,0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395"/>
          <w:p>
            <w:pPr>
              <w:spacing w:after="20"/>
              <w:ind w:left="20"/>
              <w:jc w:val="both"/>
            </w:pPr>
            <w:r>
              <w:rPr>
                <w:rFonts w:ascii="Times New Roman"/>
                <w:b w:val="false"/>
                <w:i w:val="false"/>
                <w:color w:val="000000"/>
                <w:sz w:val="20"/>
              </w:rPr>
              <w:t>
На этикетке должно быть напечатано:</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1396"/>
          <w:p>
            <w:pPr>
              <w:spacing w:after="20"/>
              <w:ind w:left="20"/>
              <w:jc w:val="both"/>
            </w:pPr>
            <w:r>
              <w:rPr>
                <w:rFonts w:ascii="Times New Roman"/>
                <w:b w:val="false"/>
                <w:i w:val="false"/>
                <w:color w:val="000000"/>
                <w:sz w:val="20"/>
              </w:rPr>
              <w:t>
Фенол, 3-амино- 2,6-диметил</w:t>
            </w:r>
          </w:p>
          <w:bookmarkEnd w:id="1396"/>
          <w:p>
            <w:pPr>
              <w:spacing w:after="20"/>
              <w:ind w:left="20"/>
              <w:jc w:val="both"/>
            </w:pPr>
            <w:r>
              <w:rPr>
                <w:rFonts w:ascii="Times New Roman"/>
                <w:b w:val="false"/>
                <w:i w:val="false"/>
                <w:color w:val="000000"/>
                <w:sz w:val="20"/>
              </w:rPr>
              <w:t>
 (Phenol, 3-amino- 2,6-dimethyl)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397"/>
          <w:p>
            <w:pPr>
              <w:spacing w:after="20"/>
              <w:ind w:left="20"/>
              <w:jc w:val="both"/>
            </w:pPr>
            <w:r>
              <w:rPr>
                <w:rFonts w:ascii="Times New Roman"/>
                <w:b w:val="false"/>
                <w:i w:val="false"/>
                <w:color w:val="000000"/>
                <w:sz w:val="20"/>
              </w:rPr>
              <w:t>
3-Амино-2,6-ди-метилфенол</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(3-Amino-2,6- Dimethylphenol)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6994-64-5</w:t>
            </w:r>
          </w:p>
          <w:p>
            <w:pPr>
              <w:spacing w:after="20"/>
              <w:ind w:left="20"/>
              <w:jc w:val="both"/>
            </w:pPr>
            <w:r>
              <w:rPr>
                <w:rFonts w:ascii="Times New Roman"/>
                <w:b w:val="false"/>
                <w:i w:val="false"/>
                <w:color w:val="000000"/>
                <w:sz w:val="20"/>
              </w:rPr>
              <w:t>
EC № 230-268-6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окрашивания волос не должна превышать 2,0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398"/>
          <w:p>
            <w:pPr>
              <w:spacing w:after="20"/>
              <w:ind w:left="20"/>
              <w:jc w:val="both"/>
            </w:pPr>
            <w:r>
              <w:rPr>
                <w:rFonts w:ascii="Times New Roman"/>
                <w:b w:val="false"/>
                <w:i w:val="false"/>
                <w:color w:val="000000"/>
                <w:sz w:val="20"/>
              </w:rPr>
              <w:t>
На этикетке должно быть напечатано:</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краски и окислителя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399"/>
          <w:p>
            <w:pPr>
              <w:spacing w:after="20"/>
              <w:ind w:left="20"/>
              <w:jc w:val="both"/>
            </w:pPr>
            <w:r>
              <w:rPr>
                <w:rFonts w:ascii="Times New Roman"/>
                <w:b w:val="false"/>
                <w:i w:val="false"/>
                <w:color w:val="000000"/>
                <w:sz w:val="20"/>
              </w:rPr>
              <w:t>
2-Нафтиламин, 8 - [(4-ами-но-3-нитрофенил) азо] -7-гидрокси-N, N, N-триме-тил, хлорид</w:t>
            </w:r>
          </w:p>
          <w:bookmarkEnd w:id="1399"/>
          <w:p>
            <w:pPr>
              <w:spacing w:after="20"/>
              <w:ind w:left="20"/>
              <w:jc w:val="both"/>
            </w:pPr>
            <w:r>
              <w:rPr>
                <w:rFonts w:ascii="Times New Roman"/>
                <w:b w:val="false"/>
                <w:i w:val="false"/>
                <w:color w:val="000000"/>
                <w:sz w:val="20"/>
              </w:rPr>
              <w:t>
 (2-Naphthalenaminium, 8-[(4- amino-3-nitrophenyl) azo]-7-hydroxy-N,N,N-trimethyl-, chloride)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400"/>
          <w:p>
            <w:pPr>
              <w:spacing w:after="20"/>
              <w:ind w:left="20"/>
              <w:jc w:val="both"/>
            </w:pPr>
            <w:r>
              <w:rPr>
                <w:rFonts w:ascii="Times New Roman"/>
                <w:b w:val="false"/>
                <w:i w:val="false"/>
                <w:color w:val="000000"/>
                <w:sz w:val="20"/>
              </w:rPr>
              <w:t>
Основной коричневый 17</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(Basic Brown 17)</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68391-32-2</w:t>
            </w:r>
          </w:p>
          <w:p>
            <w:pPr>
              <w:spacing w:after="20"/>
              <w:ind w:left="20"/>
              <w:jc w:val="both"/>
            </w:pPr>
            <w:r>
              <w:rPr>
                <w:rFonts w:ascii="Times New Roman"/>
                <w:b w:val="false"/>
                <w:i w:val="false"/>
                <w:color w:val="000000"/>
                <w:sz w:val="20"/>
              </w:rPr>
              <w:t>
EC № 269-944-0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401"/>
          <w:p>
            <w:pPr>
              <w:spacing w:after="20"/>
              <w:ind w:left="20"/>
              <w:jc w:val="both"/>
            </w:pPr>
            <w:r>
              <w:rPr>
                <w:rFonts w:ascii="Times New Roman"/>
                <w:b w:val="false"/>
                <w:i w:val="false"/>
                <w:color w:val="000000"/>
                <w:sz w:val="20"/>
              </w:rPr>
              <w:t>
3-амино-7- (диметиламино) -2- метоксифеноксазин -5-иум хлорид</w:t>
            </w:r>
          </w:p>
          <w:bookmarkEnd w:id="1401"/>
          <w:p>
            <w:pPr>
              <w:spacing w:after="20"/>
              <w:ind w:left="20"/>
              <w:jc w:val="both"/>
            </w:pPr>
            <w:r>
              <w:rPr>
                <w:rFonts w:ascii="Times New Roman"/>
                <w:b w:val="false"/>
                <w:i w:val="false"/>
                <w:color w:val="000000"/>
                <w:sz w:val="20"/>
              </w:rPr>
              <w:t>
 (3-Amino-7-(dimethyl-amino)-2- methoxyphe-noxazin-5-ium chloride)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402"/>
          <w:p>
            <w:pPr>
              <w:spacing w:after="20"/>
              <w:ind w:left="20"/>
              <w:jc w:val="both"/>
            </w:pPr>
            <w:r>
              <w:rPr>
                <w:rFonts w:ascii="Times New Roman"/>
                <w:b w:val="false"/>
                <w:i w:val="false"/>
                <w:color w:val="000000"/>
                <w:sz w:val="20"/>
              </w:rPr>
              <w:t>
Основной си-</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ний 124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(Basic Blue 124)</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67846-56-4</w:t>
            </w:r>
          </w:p>
          <w:p>
            <w:pPr>
              <w:spacing w:after="20"/>
              <w:ind w:left="20"/>
              <w:jc w:val="both"/>
            </w:pPr>
            <w:r>
              <w:rPr>
                <w:rFonts w:ascii="Times New Roman"/>
                <w:b w:val="false"/>
                <w:i w:val="false"/>
                <w:color w:val="000000"/>
                <w:sz w:val="20"/>
              </w:rPr>
              <w:t>
EC № 267-370-5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1403"/>
          <w:p>
            <w:pPr>
              <w:spacing w:after="20"/>
              <w:ind w:left="20"/>
              <w:jc w:val="both"/>
            </w:pPr>
            <w:r>
              <w:rPr>
                <w:rFonts w:ascii="Times New Roman"/>
                <w:b w:val="false"/>
                <w:i w:val="false"/>
                <w:color w:val="000000"/>
                <w:sz w:val="20"/>
              </w:rPr>
              <w:t>
- Не используйте с нитрозирующими ингредиентами</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 Хранить в контейнерах, не содержащих нитриты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1404"/>
          <w:p>
            <w:pPr>
              <w:spacing w:after="20"/>
              <w:ind w:left="20"/>
              <w:jc w:val="both"/>
            </w:pPr>
          </w:p>
          <w:bookmarkEnd w:id="1404"/>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405"/>
          <w:p>
            <w:pPr>
              <w:spacing w:after="20"/>
              <w:ind w:left="20"/>
              <w:jc w:val="both"/>
            </w:pPr>
            <w:r>
              <w:rPr>
                <w:rFonts w:ascii="Times New Roman"/>
                <w:b w:val="false"/>
                <w:i w:val="false"/>
                <w:color w:val="000000"/>
                <w:sz w:val="20"/>
              </w:rPr>
              <w:t>
Арахисовое масло, экстракты и производные</w:t>
            </w:r>
          </w:p>
          <w:bookmarkEnd w:id="1405"/>
          <w:p>
            <w:pPr>
              <w:spacing w:after="20"/>
              <w:ind w:left="20"/>
              <w:jc w:val="both"/>
            </w:pPr>
            <w:r>
              <w:rPr>
                <w:rFonts w:ascii="Times New Roman"/>
                <w:b w:val="false"/>
                <w:i w:val="false"/>
                <w:color w:val="000000"/>
                <w:sz w:val="20"/>
              </w:rPr>
              <w:t>
 (Peanut oil, extracts and derivatives)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406"/>
          <w:p>
            <w:pPr>
              <w:spacing w:after="20"/>
              <w:ind w:left="20"/>
              <w:jc w:val="both"/>
            </w:pPr>
            <w:r>
              <w:rPr>
                <w:rFonts w:ascii="Times New Roman"/>
                <w:b w:val="false"/>
                <w:i w:val="false"/>
                <w:color w:val="000000"/>
                <w:sz w:val="20"/>
              </w:rPr>
              <w:t>
Масло Arachis Hypogaea (арахиса)</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w:t>
            </w:r>
            <w:r>
              <w:rPr>
                <w:rFonts w:ascii="Times New Roman"/>
                <w:b w:val="false"/>
                <w:i w:val="false"/>
                <w:color w:val="000000"/>
                <w:sz w:val="20"/>
              </w:rPr>
              <w:t>EC № 232-296-4</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плодовой оболочки Arachis Hypogaea (арахиса) (Hypogaea</w:t>
            </w:r>
          </w:p>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Seedcoat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w:t>
            </w:r>
            <w:r>
              <w:rPr>
                <w:rFonts w:ascii="Times New Roman"/>
                <w:b w:val="false"/>
                <w:i w:val="false"/>
                <w:color w:val="000000"/>
                <w:sz w:val="20"/>
              </w:rPr>
              <w:t>EC № 232-296-4</w:t>
            </w:r>
          </w:p>
          <w:p>
            <w:pPr>
              <w:spacing w:after="20"/>
              <w:ind w:left="20"/>
              <w:jc w:val="both"/>
            </w:pPr>
            <w:r>
              <w:rPr>
                <w:rFonts w:ascii="Times New Roman"/>
                <w:b w:val="false"/>
                <w:i w:val="false"/>
                <w:color w:val="000000"/>
                <w:sz w:val="20"/>
              </w:rPr>
              <w:t>
</w:t>
            </w:r>
            <w:r>
              <w:rPr>
                <w:rFonts w:ascii="Times New Roman"/>
                <w:b w:val="false"/>
                <w:i w:val="false"/>
                <w:color w:val="000000"/>
                <w:sz w:val="20"/>
              </w:rPr>
              <w:t>Мука Arachis Hypogaea (арахисовая)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Flour)</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EC № 232-296-4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концентрация белков арахиса: 0,5 ppm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407"/>
          <w:p>
            <w:pPr>
              <w:spacing w:after="20"/>
              <w:ind w:left="20"/>
              <w:jc w:val="both"/>
            </w:pPr>
            <w:r>
              <w:rPr>
                <w:rFonts w:ascii="Times New Roman"/>
                <w:b w:val="false"/>
                <w:i w:val="false"/>
                <w:color w:val="000000"/>
                <w:sz w:val="20"/>
              </w:rPr>
              <w:t>
Экстракт плодов Arachis Hypogaea (арахиса)</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(Arachis Hypogaea Fruit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w:t>
            </w:r>
            <w:r>
              <w:rPr>
                <w:rFonts w:ascii="Times New Roman"/>
                <w:b w:val="false"/>
                <w:i w:val="false"/>
                <w:color w:val="000000"/>
                <w:sz w:val="20"/>
              </w:rPr>
              <w:t>EC № 232-296-4</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побегов Arachis Hypogaea (арахиса)</w:t>
            </w:r>
          </w:p>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Sprout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Гидргенизированное арахисовое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(Hydrogenated Peanut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68425-36-5</w:t>
            </w:r>
          </w:p>
          <w:p>
            <w:pPr>
              <w:spacing w:after="20"/>
              <w:ind w:left="20"/>
              <w:jc w:val="both"/>
            </w:pPr>
            <w:r>
              <w:rPr>
                <w:rFonts w:ascii="Times New Roman"/>
                <w:b w:val="false"/>
                <w:i w:val="false"/>
                <w:color w:val="000000"/>
                <w:sz w:val="20"/>
              </w:rPr>
              <w:t>
</w:t>
            </w:r>
            <w:r>
              <w:rPr>
                <w:rFonts w:ascii="Times New Roman"/>
                <w:b w:val="false"/>
                <w:i w:val="false"/>
                <w:color w:val="000000"/>
                <w:sz w:val="20"/>
              </w:rPr>
              <w:t>EC № 270-350-9</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Арахисовая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Peanut Acid</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91051-35-3</w:t>
            </w:r>
          </w:p>
          <w:p>
            <w:pPr>
              <w:spacing w:after="20"/>
              <w:ind w:left="20"/>
              <w:jc w:val="both"/>
            </w:pPr>
            <w:r>
              <w:rPr>
                <w:rFonts w:ascii="Times New Roman"/>
                <w:b w:val="false"/>
                <w:i w:val="false"/>
                <w:color w:val="000000"/>
                <w:sz w:val="20"/>
              </w:rPr>
              <w:t>
</w:t>
            </w:r>
            <w:r>
              <w:rPr>
                <w:rFonts w:ascii="Times New Roman"/>
                <w:b w:val="false"/>
                <w:i w:val="false"/>
                <w:color w:val="000000"/>
                <w:sz w:val="20"/>
              </w:rPr>
              <w:t>EC № 293-087-1</w:t>
            </w:r>
          </w:p>
          <w:p>
            <w:pPr>
              <w:spacing w:after="20"/>
              <w:ind w:left="20"/>
              <w:jc w:val="both"/>
            </w:pPr>
            <w:r>
              <w:rPr>
                <w:rFonts w:ascii="Times New Roman"/>
                <w:b w:val="false"/>
                <w:i w:val="false"/>
                <w:color w:val="000000"/>
                <w:sz w:val="20"/>
              </w:rPr>
              <w:t>
</w:t>
            </w:r>
            <w:r>
              <w:rPr>
                <w:rFonts w:ascii="Times New Roman"/>
                <w:b w:val="false"/>
                <w:i w:val="false"/>
                <w:color w:val="000000"/>
                <w:sz w:val="20"/>
              </w:rPr>
              <w:t>Глицериды арахиса</w:t>
            </w:r>
          </w:p>
          <w:p>
            <w:pPr>
              <w:spacing w:after="20"/>
              <w:ind w:left="20"/>
              <w:jc w:val="both"/>
            </w:pPr>
            <w:r>
              <w:rPr>
                <w:rFonts w:ascii="Times New Roman"/>
                <w:b w:val="false"/>
                <w:i w:val="false"/>
                <w:color w:val="000000"/>
                <w:sz w:val="20"/>
              </w:rPr>
              <w:t>
</w:t>
            </w:r>
            <w:r>
              <w:rPr>
                <w:rFonts w:ascii="Times New Roman"/>
                <w:b w:val="false"/>
                <w:i w:val="false"/>
                <w:color w:val="000000"/>
                <w:sz w:val="20"/>
              </w:rPr>
              <w:t>(Peanut Glycerides)</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91744-77-3</w:t>
            </w:r>
          </w:p>
          <w:p>
            <w:pPr>
              <w:spacing w:after="20"/>
              <w:ind w:left="20"/>
              <w:jc w:val="both"/>
            </w:pPr>
            <w:r>
              <w:rPr>
                <w:rFonts w:ascii="Times New Roman"/>
                <w:b w:val="false"/>
                <w:i w:val="false"/>
                <w:color w:val="000000"/>
                <w:sz w:val="20"/>
              </w:rPr>
              <w:t>
</w:t>
            </w:r>
            <w:r>
              <w:rPr>
                <w:rFonts w:ascii="Times New Roman"/>
                <w:b w:val="false"/>
                <w:i w:val="false"/>
                <w:color w:val="000000"/>
                <w:sz w:val="20"/>
              </w:rPr>
              <w:t>EC № 294-643-6</w:t>
            </w:r>
          </w:p>
          <w:p>
            <w:pPr>
              <w:spacing w:after="20"/>
              <w:ind w:left="20"/>
              <w:jc w:val="both"/>
            </w:pPr>
            <w:r>
              <w:rPr>
                <w:rFonts w:ascii="Times New Roman"/>
                <w:b w:val="false"/>
                <w:i w:val="false"/>
                <w:color w:val="000000"/>
                <w:sz w:val="20"/>
              </w:rPr>
              <w:t>
</w:t>
            </w:r>
            <w:r>
              <w:rPr>
                <w:rFonts w:ascii="Times New Roman"/>
                <w:b w:val="false"/>
                <w:i w:val="false"/>
                <w:color w:val="000000"/>
                <w:sz w:val="20"/>
              </w:rPr>
              <w:t>ПЭГ-6 эфиры арахисового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(Peanut Oil PEG-6 Esters)</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68440-49-3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Арахисамид </w:t>
            </w:r>
          </w:p>
          <w:p>
            <w:pPr>
              <w:spacing w:after="20"/>
              <w:ind w:left="20"/>
              <w:jc w:val="both"/>
            </w:pPr>
            <w:r>
              <w:rPr>
                <w:rFonts w:ascii="Times New Roman"/>
                <w:b w:val="false"/>
                <w:i w:val="false"/>
                <w:color w:val="000000"/>
                <w:sz w:val="20"/>
              </w:rPr>
              <w:t>
</w:t>
            </w:r>
            <w:r>
              <w:rPr>
                <w:rFonts w:ascii="Times New Roman"/>
                <w:b w:val="false"/>
                <w:i w:val="false"/>
                <w:color w:val="000000"/>
                <w:sz w:val="20"/>
              </w:rPr>
              <w:t>MEA</w:t>
            </w:r>
          </w:p>
          <w:p>
            <w:pPr>
              <w:spacing w:after="20"/>
              <w:ind w:left="20"/>
              <w:jc w:val="both"/>
            </w:pPr>
            <w:r>
              <w:rPr>
                <w:rFonts w:ascii="Times New Roman"/>
                <w:b w:val="false"/>
                <w:i w:val="false"/>
                <w:color w:val="000000"/>
                <w:sz w:val="20"/>
              </w:rPr>
              <w:t>
</w:t>
            </w:r>
            <w:r>
              <w:rPr>
                <w:rFonts w:ascii="Times New Roman"/>
                <w:b w:val="false"/>
                <w:i w:val="false"/>
                <w:color w:val="000000"/>
                <w:sz w:val="20"/>
              </w:rPr>
              <w:t>(Peanutamide MEA)</w:t>
            </w:r>
          </w:p>
          <w:p>
            <w:pPr>
              <w:spacing w:after="20"/>
              <w:ind w:left="20"/>
              <w:jc w:val="both"/>
            </w:pPr>
            <w:r>
              <w:rPr>
                <w:rFonts w:ascii="Times New Roman"/>
                <w:b w:val="false"/>
                <w:i w:val="false"/>
                <w:color w:val="000000"/>
                <w:sz w:val="20"/>
              </w:rPr>
              <w:t>
</w:t>
            </w:r>
            <w:r>
              <w:rPr>
                <w:rFonts w:ascii="Times New Roman"/>
                <w:b w:val="false"/>
                <w:i w:val="false"/>
                <w:color w:val="000000"/>
                <w:sz w:val="20"/>
              </w:rPr>
              <w:t>CAS № 93572-05-5</w:t>
            </w:r>
          </w:p>
          <w:p>
            <w:pPr>
              <w:spacing w:after="20"/>
              <w:ind w:left="20"/>
              <w:jc w:val="both"/>
            </w:pPr>
            <w:r>
              <w:rPr>
                <w:rFonts w:ascii="Times New Roman"/>
                <w:b w:val="false"/>
                <w:i w:val="false"/>
                <w:color w:val="000000"/>
                <w:sz w:val="20"/>
              </w:rPr>
              <w:t>
</w:t>
            </w:r>
            <w:r>
              <w:rPr>
                <w:rFonts w:ascii="Times New Roman"/>
                <w:b w:val="false"/>
                <w:i w:val="false"/>
                <w:color w:val="000000"/>
                <w:sz w:val="20"/>
              </w:rPr>
              <w:t>EC № 297-433-2</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Арахисамид MIPA</w:t>
            </w:r>
          </w:p>
          <w:p>
            <w:pPr>
              <w:spacing w:after="20"/>
              <w:ind w:left="20"/>
              <w:jc w:val="both"/>
            </w:pPr>
            <w:r>
              <w:rPr>
                <w:rFonts w:ascii="Times New Roman"/>
                <w:b w:val="false"/>
                <w:i w:val="false"/>
                <w:color w:val="000000"/>
                <w:sz w:val="20"/>
              </w:rPr>
              <w:t>
</w:t>
            </w:r>
            <w:r>
              <w:rPr>
                <w:rFonts w:ascii="Times New Roman"/>
                <w:b w:val="false"/>
                <w:i w:val="false"/>
                <w:color w:val="000000"/>
                <w:sz w:val="20"/>
              </w:rPr>
              <w:t>(Peanutamide MIPA)</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Арахинат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Potassium Peanutate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61789-56-8</w:t>
            </w:r>
          </w:p>
          <w:p>
            <w:pPr>
              <w:spacing w:after="20"/>
              <w:ind w:left="20"/>
              <w:jc w:val="both"/>
            </w:pPr>
            <w:r>
              <w:rPr>
                <w:rFonts w:ascii="Times New Roman"/>
                <w:b w:val="false"/>
                <w:i w:val="false"/>
                <w:color w:val="000000"/>
                <w:sz w:val="20"/>
              </w:rPr>
              <w:t>
</w:t>
            </w:r>
            <w:r>
              <w:rPr>
                <w:rFonts w:ascii="Times New Roman"/>
                <w:b w:val="false"/>
                <w:i w:val="false"/>
                <w:color w:val="000000"/>
                <w:sz w:val="20"/>
              </w:rPr>
              <w:t>EC № 263-069-8</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Натрий-арахисоамфоацетат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Peanutamphoacetate)</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Арахинат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Peanutate)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61789-57-9</w:t>
            </w:r>
          </w:p>
          <w:p>
            <w:pPr>
              <w:spacing w:after="20"/>
              <w:ind w:left="20"/>
              <w:jc w:val="both"/>
            </w:pPr>
            <w:r>
              <w:rPr>
                <w:rFonts w:ascii="Times New Roman"/>
                <w:b w:val="false"/>
                <w:i w:val="false"/>
                <w:color w:val="000000"/>
                <w:sz w:val="20"/>
              </w:rPr>
              <w:t>
</w:t>
            </w:r>
            <w:r>
              <w:rPr>
                <w:rFonts w:ascii="Times New Roman"/>
                <w:b w:val="false"/>
                <w:i w:val="false"/>
                <w:color w:val="000000"/>
                <w:sz w:val="20"/>
              </w:rPr>
              <w:t>EC № 263-070-3</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Сульфатированное арахисовое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(Sulfated Peanut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73138-79-1</w:t>
            </w:r>
          </w:p>
          <w:p>
            <w:pPr>
              <w:spacing w:after="20"/>
              <w:ind w:left="20"/>
              <w:jc w:val="both"/>
            </w:pPr>
            <w:r>
              <w:rPr>
                <w:rFonts w:ascii="Times New Roman"/>
                <w:b w:val="false"/>
                <w:i w:val="false"/>
                <w:color w:val="000000"/>
                <w:sz w:val="20"/>
              </w:rPr>
              <w:t>
EC № 277-298-6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408"/>
          <w:p>
            <w:pPr>
              <w:spacing w:after="20"/>
              <w:ind w:left="20"/>
              <w:jc w:val="both"/>
            </w:pPr>
            <w:r>
              <w:rPr>
                <w:rFonts w:ascii="Times New Roman"/>
                <w:b w:val="false"/>
                <w:i w:val="false"/>
                <w:color w:val="000000"/>
                <w:sz w:val="20"/>
              </w:rPr>
              <w:t>
Гидролизованный протеин пшеницы</w:t>
            </w:r>
          </w:p>
          <w:bookmarkEnd w:id="1408"/>
          <w:p>
            <w:pPr>
              <w:spacing w:after="20"/>
              <w:ind w:left="20"/>
              <w:jc w:val="both"/>
            </w:pPr>
            <w:r>
              <w:rPr>
                <w:rFonts w:ascii="Times New Roman"/>
                <w:b w:val="false"/>
                <w:i w:val="false"/>
                <w:color w:val="000000"/>
                <w:sz w:val="20"/>
              </w:rPr>
              <w:t>
 (Hydrolyzed wheat protein)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409"/>
          <w:p>
            <w:pPr>
              <w:spacing w:after="20"/>
              <w:ind w:left="20"/>
              <w:jc w:val="both"/>
            </w:pPr>
            <w:r>
              <w:rPr>
                <w:rFonts w:ascii="Times New Roman"/>
                <w:b w:val="false"/>
                <w:i w:val="false"/>
                <w:color w:val="000000"/>
                <w:sz w:val="20"/>
              </w:rPr>
              <w:t>
Гидролизованный протеин пшеницы</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(Hydrolyzed wheat protein)</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94350-06-8/</w:t>
            </w:r>
          </w:p>
          <w:p>
            <w:pPr>
              <w:spacing w:after="20"/>
              <w:ind w:left="20"/>
              <w:jc w:val="both"/>
            </w:pPr>
            <w:r>
              <w:rPr>
                <w:rFonts w:ascii="Times New Roman"/>
                <w:b w:val="false"/>
                <w:i w:val="false"/>
                <w:color w:val="000000"/>
                <w:sz w:val="20"/>
              </w:rPr>
              <w:t>
</w:t>
            </w:r>
            <w:r>
              <w:rPr>
                <w:rFonts w:ascii="Times New Roman"/>
                <w:b w:val="false"/>
                <w:i w:val="false"/>
                <w:color w:val="000000"/>
                <w:sz w:val="20"/>
              </w:rPr>
              <w:t>222400-28-4/</w:t>
            </w:r>
          </w:p>
          <w:p>
            <w:pPr>
              <w:spacing w:after="20"/>
              <w:ind w:left="20"/>
              <w:jc w:val="both"/>
            </w:pPr>
            <w:r>
              <w:rPr>
                <w:rFonts w:ascii="Times New Roman"/>
                <w:b w:val="false"/>
                <w:i w:val="false"/>
                <w:color w:val="000000"/>
                <w:sz w:val="20"/>
              </w:rPr>
              <w:t>
</w:t>
            </w:r>
            <w:r>
              <w:rPr>
                <w:rFonts w:ascii="Times New Roman"/>
                <w:b w:val="false"/>
                <w:i w:val="false"/>
                <w:color w:val="000000"/>
                <w:sz w:val="20"/>
              </w:rPr>
              <w:t>70084-87-6/</w:t>
            </w:r>
          </w:p>
          <w:p>
            <w:pPr>
              <w:spacing w:after="20"/>
              <w:ind w:left="20"/>
              <w:jc w:val="both"/>
            </w:pPr>
            <w:r>
              <w:rPr>
                <w:rFonts w:ascii="Times New Roman"/>
                <w:b w:val="false"/>
                <w:i w:val="false"/>
                <w:color w:val="000000"/>
                <w:sz w:val="20"/>
              </w:rPr>
              <w:t>
</w:t>
            </w:r>
            <w:r>
              <w:rPr>
                <w:rFonts w:ascii="Times New Roman"/>
                <w:b w:val="false"/>
                <w:i w:val="false"/>
                <w:color w:val="000000"/>
                <w:sz w:val="20"/>
              </w:rPr>
              <w:t>100209-50-5</w:t>
            </w:r>
          </w:p>
          <w:p>
            <w:pPr>
              <w:spacing w:after="20"/>
              <w:ind w:left="20"/>
              <w:jc w:val="both"/>
            </w:pPr>
            <w:r>
              <w:rPr>
                <w:rFonts w:ascii="Times New Roman"/>
                <w:b w:val="false"/>
                <w:i w:val="false"/>
                <w:color w:val="000000"/>
                <w:sz w:val="20"/>
              </w:rPr>
              <w:t>
</w:t>
            </w:r>
            <w:r>
              <w:rPr>
                <w:rFonts w:ascii="Times New Roman"/>
                <w:b w:val="false"/>
                <w:i w:val="false"/>
                <w:color w:val="000000"/>
                <w:sz w:val="20"/>
              </w:rPr>
              <w:t>EC № 305-225-0</w:t>
            </w:r>
          </w:p>
          <w:p>
            <w:pPr>
              <w:spacing w:after="20"/>
              <w:ind w:left="20"/>
              <w:jc w:val="both"/>
            </w:pPr>
            <w:r>
              <w:rPr>
                <w:rFonts w:ascii="Times New Roman"/>
                <w:b w:val="false"/>
                <w:i w:val="false"/>
                <w:color w:val="000000"/>
                <w:sz w:val="20"/>
              </w:rPr>
              <w:t>
309-358-5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значение молекулярной массы пептидов в гидролизатах: 3,5 кДа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410"/>
          <w:p>
            <w:pPr>
              <w:spacing w:after="20"/>
              <w:ind w:left="20"/>
              <w:jc w:val="both"/>
            </w:pPr>
            <w:r>
              <w:rPr>
                <w:rFonts w:ascii="Times New Roman"/>
                <w:b w:val="false"/>
                <w:i w:val="false"/>
                <w:color w:val="000000"/>
                <w:sz w:val="20"/>
              </w:rPr>
              <w:t xml:space="preserve">
Экстракт цветов Tagetes minuta (бархатцев мелких) </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Масло цветов Tagetes minuta (бархатцев мелких)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(Tagetes minuta flower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Tagetes minuta flower oil)</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411"/>
          <w:p>
            <w:pPr>
              <w:spacing w:after="20"/>
              <w:ind w:left="20"/>
              <w:jc w:val="both"/>
            </w:pPr>
            <w:r>
              <w:rPr>
                <w:rFonts w:ascii="Times New Roman"/>
                <w:b w:val="false"/>
                <w:i w:val="false"/>
                <w:color w:val="000000"/>
                <w:sz w:val="20"/>
              </w:rPr>
              <w:t>
Экстракт цветов Tagetes minuta (бархатцев мелких)</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(Tagetes minuta flower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цветов Tagetes minuta (бархатцев мелких)</w:t>
            </w:r>
          </w:p>
          <w:p>
            <w:pPr>
              <w:spacing w:after="20"/>
              <w:ind w:left="20"/>
              <w:jc w:val="both"/>
            </w:pPr>
            <w:r>
              <w:rPr>
                <w:rFonts w:ascii="Times New Roman"/>
                <w:b w:val="false"/>
                <w:i w:val="false"/>
                <w:color w:val="000000"/>
                <w:sz w:val="20"/>
              </w:rPr>
              <w:t>
</w:t>
            </w:r>
            <w:r>
              <w:rPr>
                <w:rFonts w:ascii="Times New Roman"/>
                <w:b w:val="false"/>
                <w:i w:val="false"/>
                <w:color w:val="000000"/>
                <w:sz w:val="20"/>
              </w:rPr>
              <w:t>(Tagetes minuta flower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91770-75-1; 91770-75-1/</w:t>
            </w:r>
          </w:p>
          <w:p>
            <w:pPr>
              <w:spacing w:after="20"/>
              <w:ind w:left="20"/>
              <w:jc w:val="both"/>
            </w:pPr>
            <w:r>
              <w:rPr>
                <w:rFonts w:ascii="Times New Roman"/>
                <w:b w:val="false"/>
                <w:i w:val="false"/>
                <w:color w:val="000000"/>
                <w:sz w:val="20"/>
              </w:rPr>
              <w:t>
</w:t>
            </w:r>
            <w:r>
              <w:rPr>
                <w:rFonts w:ascii="Times New Roman"/>
                <w:b w:val="false"/>
                <w:i w:val="false"/>
                <w:color w:val="000000"/>
                <w:sz w:val="20"/>
              </w:rPr>
              <w:t>8016-84-0</w:t>
            </w:r>
          </w:p>
          <w:p>
            <w:pPr>
              <w:spacing w:after="20"/>
              <w:ind w:left="20"/>
              <w:jc w:val="both"/>
            </w:pPr>
            <w:r>
              <w:rPr>
                <w:rFonts w:ascii="Times New Roman"/>
                <w:b w:val="false"/>
                <w:i w:val="false"/>
                <w:color w:val="000000"/>
                <w:sz w:val="20"/>
              </w:rPr>
              <w:t>
</w:t>
            </w:r>
            <w:r>
              <w:rPr>
                <w:rFonts w:ascii="Times New Roman"/>
                <w:b w:val="false"/>
                <w:i w:val="false"/>
                <w:color w:val="000000"/>
                <w:sz w:val="20"/>
              </w:rPr>
              <w:t>EC № 294-862-7;</w:t>
            </w:r>
          </w:p>
          <w:p>
            <w:pPr>
              <w:spacing w:after="20"/>
              <w:ind w:left="20"/>
              <w:jc w:val="both"/>
            </w:pPr>
            <w:r>
              <w:rPr>
                <w:rFonts w:ascii="Times New Roman"/>
                <w:b w:val="false"/>
                <w:i w:val="false"/>
                <w:color w:val="000000"/>
                <w:sz w:val="20"/>
              </w:rPr>
              <w:t>
294-862-7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412"/>
          <w:p>
            <w:pPr>
              <w:spacing w:after="20"/>
              <w:ind w:left="20"/>
              <w:jc w:val="both"/>
            </w:pPr>
            <w:r>
              <w:rPr>
                <w:rFonts w:ascii="Times New Roman"/>
                <w:b w:val="false"/>
                <w:i w:val="false"/>
                <w:color w:val="000000"/>
                <w:sz w:val="20"/>
              </w:rPr>
              <w:t>
(a) Несмыва-емая продукция</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(b) Смываемая продукция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413"/>
          <w:p>
            <w:pPr>
              <w:spacing w:after="20"/>
              <w:ind w:left="20"/>
              <w:jc w:val="both"/>
            </w:pPr>
            <w:r>
              <w:rPr>
                <w:rFonts w:ascii="Times New Roman"/>
                <w:b w:val="false"/>
                <w:i w:val="false"/>
                <w:color w:val="000000"/>
                <w:sz w:val="20"/>
              </w:rPr>
              <w:t>
(a) 0,01 про-цента</w:t>
            </w:r>
          </w:p>
          <w:bookmarkEnd w:id="1413"/>
          <w:p>
            <w:pPr>
              <w:spacing w:after="20"/>
              <w:ind w:left="20"/>
              <w:jc w:val="both"/>
            </w:pPr>
            <w:r>
              <w:rPr>
                <w:rFonts w:ascii="Times New Roman"/>
                <w:b w:val="false"/>
                <w:i w:val="false"/>
                <w:color w:val="000000"/>
                <w:sz w:val="20"/>
              </w:rPr>
              <w:t>
(b) 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414"/>
          <w:p>
            <w:pPr>
              <w:spacing w:after="20"/>
              <w:ind w:left="20"/>
              <w:jc w:val="both"/>
            </w:pPr>
            <w:r>
              <w:rPr>
                <w:rFonts w:ascii="Times New Roman"/>
                <w:b w:val="false"/>
                <w:i w:val="false"/>
                <w:color w:val="000000"/>
                <w:sz w:val="20"/>
              </w:rPr>
              <w:t>
Для (a) и (b): Содержание альфа-тертиенила (терти-офена) в экстракте/масле ≤ 0,35 процентов.</w:t>
            </w:r>
          </w:p>
          <w:bookmarkEnd w:id="1414"/>
          <w:p>
            <w:pPr>
              <w:spacing w:after="20"/>
              <w:ind w:left="20"/>
              <w:jc w:val="both"/>
            </w:pPr>
            <w:r>
              <w:rPr>
                <w:rFonts w:ascii="Times New Roman"/>
                <w:b w:val="false"/>
                <w:i w:val="false"/>
                <w:color w:val="000000"/>
                <w:sz w:val="20"/>
              </w:rPr>
              <w:t>
</w:t>
            </w:r>
            <w:r>
              <w:rPr>
                <w:rFonts w:ascii="Times New Roman"/>
                <w:b w:val="false"/>
                <w:i w:val="false"/>
                <w:color w:val="000000"/>
                <w:sz w:val="20"/>
              </w:rPr>
              <w:t>Для (а): Не исполь-зовать в солнцеза-щитной продукции и продукции, предназ-наченной для защиты от естественного / искусственного ультрафиолетового излучения.</w:t>
            </w:r>
          </w:p>
          <w:p>
            <w:pPr>
              <w:spacing w:after="20"/>
              <w:ind w:left="20"/>
              <w:jc w:val="both"/>
            </w:pPr>
            <w:r>
              <w:rPr>
                <w:rFonts w:ascii="Times New Roman"/>
                <w:b w:val="false"/>
                <w:i w:val="false"/>
                <w:color w:val="000000"/>
                <w:sz w:val="20"/>
              </w:rPr>
              <w:t>
Для (a) и (b): в случае совместного использования с экстрактом (маслом) бархатцев мелкоцветных (Tagetes patula) (ссылочный номер 309 настоящего приложения),общее суммарное содержание экстракта (масла) бархатцев (Tagetes) в готовой к использованию продукции не должно превышать предель-ные концентрации, указанные в графе 5 данной таблицы.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415"/>
          <w:p>
            <w:pPr>
              <w:spacing w:after="20"/>
              <w:ind w:left="20"/>
              <w:jc w:val="both"/>
            </w:pPr>
            <w:r>
              <w:rPr>
                <w:rFonts w:ascii="Times New Roman"/>
                <w:b w:val="false"/>
                <w:i w:val="false"/>
                <w:color w:val="000000"/>
                <w:sz w:val="20"/>
              </w:rPr>
              <w:t xml:space="preserve">
Экстракт цветов Tagetes patula (бархатцев мелкоцветных) </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Масло цветов Tagetes patula (бархатцев мелкоцветных)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(Tagetes patula flower extract </w:t>
            </w:r>
          </w:p>
          <w:p>
            <w:pPr>
              <w:spacing w:after="20"/>
              <w:ind w:left="20"/>
              <w:jc w:val="both"/>
            </w:pPr>
            <w:r>
              <w:rPr>
                <w:rFonts w:ascii="Times New Roman"/>
                <w:b w:val="false"/>
                <w:i w:val="false"/>
                <w:color w:val="000000"/>
                <w:sz w:val="20"/>
              </w:rPr>
              <w:t>
Tagetes patula flower oil)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416"/>
          <w:p>
            <w:pPr>
              <w:spacing w:after="20"/>
              <w:ind w:left="20"/>
              <w:jc w:val="both"/>
            </w:pPr>
            <w:r>
              <w:rPr>
                <w:rFonts w:ascii="Times New Roman"/>
                <w:b w:val="false"/>
                <w:i w:val="false"/>
                <w:color w:val="000000"/>
                <w:sz w:val="20"/>
              </w:rPr>
              <w:t>
Экстракт цветов Tagetes patula (бархатцев мелкоцветных)</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(Tagetes patula flower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цветов Tagetes patula (бархатцев мелкоцветных)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(Tagetes patula flower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91722-29-1;</w:t>
            </w:r>
          </w:p>
          <w:p>
            <w:pPr>
              <w:spacing w:after="20"/>
              <w:ind w:left="20"/>
              <w:jc w:val="both"/>
            </w:pPr>
            <w:r>
              <w:rPr>
                <w:rFonts w:ascii="Times New Roman"/>
                <w:b w:val="false"/>
                <w:i w:val="false"/>
                <w:color w:val="000000"/>
                <w:sz w:val="20"/>
              </w:rPr>
              <w:t>
</w:t>
            </w:r>
            <w:r>
              <w:rPr>
                <w:rFonts w:ascii="Times New Roman"/>
                <w:b w:val="false"/>
                <w:i w:val="false"/>
                <w:color w:val="000000"/>
                <w:sz w:val="20"/>
              </w:rPr>
              <w:t>91722-29-1/</w:t>
            </w:r>
          </w:p>
          <w:p>
            <w:pPr>
              <w:spacing w:after="20"/>
              <w:ind w:left="20"/>
              <w:jc w:val="both"/>
            </w:pPr>
            <w:r>
              <w:rPr>
                <w:rFonts w:ascii="Times New Roman"/>
                <w:b w:val="false"/>
                <w:i w:val="false"/>
                <w:color w:val="000000"/>
                <w:sz w:val="20"/>
              </w:rPr>
              <w:t>
</w:t>
            </w:r>
            <w:r>
              <w:rPr>
                <w:rFonts w:ascii="Times New Roman"/>
                <w:b w:val="false"/>
                <w:i w:val="false"/>
                <w:color w:val="000000"/>
                <w:sz w:val="20"/>
              </w:rPr>
              <w:t>8016-84-0</w:t>
            </w:r>
          </w:p>
          <w:p>
            <w:pPr>
              <w:spacing w:after="20"/>
              <w:ind w:left="20"/>
              <w:jc w:val="both"/>
            </w:pPr>
            <w:r>
              <w:rPr>
                <w:rFonts w:ascii="Times New Roman"/>
                <w:b w:val="false"/>
                <w:i w:val="false"/>
                <w:color w:val="000000"/>
                <w:sz w:val="20"/>
              </w:rPr>
              <w:t>
</w:t>
            </w:r>
            <w:r>
              <w:rPr>
                <w:rFonts w:ascii="Times New Roman"/>
                <w:b w:val="false"/>
                <w:i w:val="false"/>
                <w:color w:val="000000"/>
                <w:sz w:val="20"/>
              </w:rPr>
              <w:t>EC № 294-431-3;</w:t>
            </w:r>
          </w:p>
          <w:p>
            <w:pPr>
              <w:spacing w:after="20"/>
              <w:ind w:left="20"/>
              <w:jc w:val="both"/>
            </w:pPr>
            <w:r>
              <w:rPr>
                <w:rFonts w:ascii="Times New Roman"/>
                <w:b w:val="false"/>
                <w:i w:val="false"/>
                <w:color w:val="000000"/>
                <w:sz w:val="20"/>
              </w:rPr>
              <w:t>
294-431-3/-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417"/>
          <w:p>
            <w:pPr>
              <w:spacing w:after="20"/>
              <w:ind w:left="20"/>
              <w:jc w:val="both"/>
            </w:pPr>
            <w:r>
              <w:rPr>
                <w:rFonts w:ascii="Times New Roman"/>
                <w:b w:val="false"/>
                <w:i w:val="false"/>
                <w:color w:val="000000"/>
                <w:sz w:val="20"/>
              </w:rPr>
              <w:t>
(a) Несмыва-емая продукция</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(b) Смываемая продукция</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418"/>
          <w:p>
            <w:pPr>
              <w:spacing w:after="20"/>
              <w:ind w:left="20"/>
              <w:jc w:val="both"/>
            </w:pPr>
            <w:r>
              <w:rPr>
                <w:rFonts w:ascii="Times New Roman"/>
                <w:b w:val="false"/>
                <w:i w:val="false"/>
                <w:color w:val="000000"/>
                <w:sz w:val="20"/>
              </w:rPr>
              <w:t xml:space="preserve">
(a) </w:t>
            </w:r>
          </w:p>
          <w:bookmarkEnd w:id="1418"/>
          <w:p>
            <w:pPr>
              <w:spacing w:after="20"/>
              <w:ind w:left="20"/>
              <w:jc w:val="both"/>
            </w:pPr>
            <w:r>
              <w:rPr>
                <w:rFonts w:ascii="Times New Roman"/>
                <w:b w:val="false"/>
                <w:i w:val="false"/>
                <w:color w:val="000000"/>
                <w:sz w:val="20"/>
              </w:rPr>
              <w:t>0,01 процента</w:t>
            </w:r>
          </w:p>
          <w:p>
            <w:pPr>
              <w:spacing w:after="20"/>
              <w:ind w:left="20"/>
              <w:jc w:val="both"/>
            </w:pPr>
            <w:r>
              <w:rPr>
                <w:rFonts w:ascii="Times New Roman"/>
                <w:b w:val="false"/>
                <w:i w:val="false"/>
                <w:color w:val="000000"/>
                <w:sz w:val="20"/>
              </w:rPr>
              <w:t xml:space="preserve">
(b) </w:t>
            </w:r>
          </w:p>
          <w:p>
            <w:pPr>
              <w:spacing w:after="20"/>
              <w:ind w:left="20"/>
              <w:jc w:val="both"/>
            </w:pPr>
            <w:r>
              <w:rPr>
                <w:rFonts w:ascii="Times New Roman"/>
                <w:b w:val="false"/>
                <w:i w:val="false"/>
                <w:color w:val="000000"/>
                <w:sz w:val="20"/>
              </w:rPr>
              <w:t>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419"/>
          <w:p>
            <w:pPr>
              <w:spacing w:after="20"/>
              <w:ind w:left="20"/>
              <w:jc w:val="both"/>
            </w:pPr>
            <w:r>
              <w:rPr>
                <w:rFonts w:ascii="Times New Roman"/>
                <w:b w:val="false"/>
                <w:i w:val="false"/>
                <w:color w:val="000000"/>
                <w:sz w:val="20"/>
              </w:rPr>
              <w:t>
Для (a) и (b): Содержание альфа-тертиенила (терти-офена) в экстракте / масле ≤ 0,35 процентов.</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Для (a): Не исполь-зовать в солнце-защитной продукции и продукции, предназ-наченной для защиты от естественного / искусственного ультрафиолетового излучения.</w:t>
            </w:r>
          </w:p>
          <w:p>
            <w:pPr>
              <w:spacing w:after="20"/>
              <w:ind w:left="20"/>
              <w:jc w:val="both"/>
            </w:pPr>
            <w:r>
              <w:rPr>
                <w:rFonts w:ascii="Times New Roman"/>
                <w:b w:val="false"/>
                <w:i w:val="false"/>
                <w:color w:val="000000"/>
                <w:sz w:val="20"/>
              </w:rPr>
              <w:t>
Для (a) и (b): в случае совместного использования с экстрактом (маслом) бархатцев мелких (Tagetes minuta) (ссылочный номер 308 настоящего приложения), общее суммарное содержание экстракта (масла) бархатцев (Tagetes) в готовой к использованию продукции не должно превышать предель-ные концентрации, указанные в графе 5 данной таблицы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420"/>
          <w:p>
            <w:pPr>
              <w:spacing w:after="20"/>
              <w:ind w:left="20"/>
              <w:jc w:val="both"/>
            </w:pPr>
            <w:r>
              <w:rPr>
                <w:rFonts w:ascii="Times New Roman"/>
                <w:b w:val="false"/>
                <w:i w:val="false"/>
                <w:color w:val="000000"/>
                <w:sz w:val="20"/>
              </w:rPr>
              <w:t>
1-(4-Хлорфенокси)-1- (имидазол-1-ил) -3,3-диметилбутан-2-он (22)</w:t>
            </w:r>
          </w:p>
          <w:bookmarkEnd w:id="1420"/>
          <w:p>
            <w:pPr>
              <w:spacing w:after="20"/>
              <w:ind w:left="20"/>
              <w:jc w:val="both"/>
            </w:pPr>
            <w:r>
              <w:rPr>
                <w:rFonts w:ascii="Times New Roman"/>
                <w:b w:val="false"/>
                <w:i w:val="false"/>
                <w:color w:val="000000"/>
                <w:sz w:val="20"/>
              </w:rPr>
              <w:t>
 (1-(4-Chlorophenoxy)-1-(imidazol-1-yl)-3,3- dimethylbutan-2-one)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421"/>
          <w:p>
            <w:pPr>
              <w:spacing w:after="20"/>
              <w:ind w:left="20"/>
              <w:jc w:val="both"/>
            </w:pPr>
            <w:r>
              <w:rPr>
                <w:rFonts w:ascii="Times New Roman"/>
                <w:b w:val="false"/>
                <w:i w:val="false"/>
                <w:color w:val="000000"/>
                <w:sz w:val="20"/>
              </w:rPr>
              <w:t>
Климбазол</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(Climbazole)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38083-17-9</w:t>
            </w:r>
          </w:p>
          <w:p>
            <w:pPr>
              <w:spacing w:after="20"/>
              <w:ind w:left="20"/>
              <w:jc w:val="both"/>
            </w:pPr>
            <w:r>
              <w:rPr>
                <w:rFonts w:ascii="Times New Roman"/>
                <w:b w:val="false"/>
                <w:i w:val="false"/>
                <w:color w:val="000000"/>
                <w:sz w:val="20"/>
              </w:rPr>
              <w:t>
EN № 253-775-4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422"/>
          <w:p>
            <w:pPr>
              <w:spacing w:after="20"/>
              <w:ind w:left="20"/>
              <w:jc w:val="both"/>
            </w:pPr>
            <w:r>
              <w:rPr>
                <w:rFonts w:ascii="Times New Roman"/>
                <w:b w:val="false"/>
                <w:i w:val="false"/>
                <w:color w:val="000000"/>
                <w:sz w:val="20"/>
              </w:rPr>
              <w:t>
Смываемые шампуни против перхоти</w:t>
            </w:r>
          </w:p>
          <w:bookmarkEnd w:id="14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процента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для других целей, а не для подавления размножения микроорганизмов, назначение ингредиента должно быть указано в технических документах.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423"/>
          <w:p>
            <w:pPr>
              <w:spacing w:after="20"/>
              <w:ind w:left="20"/>
              <w:jc w:val="both"/>
            </w:pPr>
            <w:r>
              <w:rPr>
                <w:rFonts w:ascii="Times New Roman"/>
                <w:b w:val="false"/>
                <w:i w:val="false"/>
                <w:color w:val="000000"/>
                <w:sz w:val="20"/>
              </w:rPr>
              <w:t>
Дифенил (2,4,6-триметилбензоил) фосфиноксид</w:t>
            </w:r>
          </w:p>
          <w:bookmarkEnd w:id="1423"/>
          <w:p>
            <w:pPr>
              <w:spacing w:after="20"/>
              <w:ind w:left="20"/>
              <w:jc w:val="both"/>
            </w:pPr>
            <w:r>
              <w:rPr>
                <w:rFonts w:ascii="Times New Roman"/>
                <w:b w:val="false"/>
                <w:i w:val="false"/>
                <w:color w:val="000000"/>
                <w:sz w:val="20"/>
              </w:rPr>
              <w:t>
 (Diphenyl(2,4,6- trimethylbenzoyl) phosphine oxide)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424"/>
          <w:p>
            <w:pPr>
              <w:spacing w:after="20"/>
              <w:ind w:left="20"/>
              <w:jc w:val="both"/>
            </w:pPr>
            <w:r>
              <w:rPr>
                <w:rFonts w:ascii="Times New Roman"/>
                <w:b w:val="false"/>
                <w:i w:val="false"/>
                <w:color w:val="000000"/>
                <w:sz w:val="20"/>
              </w:rPr>
              <w:t>
Триметилбензоил дифенилфосфино-ксид</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(Trimethylbenzoyl diphenylphosphine 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75980-</w:t>
            </w:r>
          </w:p>
          <w:p>
            <w:pPr>
              <w:spacing w:after="20"/>
              <w:ind w:left="20"/>
              <w:jc w:val="both"/>
            </w:pPr>
            <w:r>
              <w:rPr>
                <w:rFonts w:ascii="Times New Roman"/>
                <w:b w:val="false"/>
                <w:i w:val="false"/>
                <w:color w:val="000000"/>
                <w:sz w:val="20"/>
              </w:rPr>
              <w:t>
</w:t>
            </w:r>
            <w:r>
              <w:rPr>
                <w:rFonts w:ascii="Times New Roman"/>
                <w:b w:val="false"/>
                <w:i w:val="false"/>
                <w:color w:val="000000"/>
                <w:sz w:val="20"/>
              </w:rPr>
              <w:t>60-8</w:t>
            </w:r>
          </w:p>
          <w:p>
            <w:pPr>
              <w:spacing w:after="20"/>
              <w:ind w:left="20"/>
              <w:jc w:val="both"/>
            </w:pPr>
            <w:r>
              <w:rPr>
                <w:rFonts w:ascii="Times New Roman"/>
                <w:b w:val="false"/>
                <w:i w:val="false"/>
                <w:color w:val="000000"/>
                <w:sz w:val="20"/>
              </w:rPr>
              <w:t>
EN № 278-355-8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системы для ногтей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425"/>
          <w:p>
            <w:pPr>
              <w:spacing w:after="20"/>
              <w:ind w:left="20"/>
              <w:jc w:val="both"/>
            </w:pPr>
            <w:r>
              <w:rPr>
                <w:rFonts w:ascii="Times New Roman"/>
                <w:b w:val="false"/>
                <w:i w:val="false"/>
                <w:color w:val="000000"/>
                <w:sz w:val="20"/>
              </w:rPr>
              <w:t>
Только для профес-сионального применения;</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исключить контакт с кожей;</w:t>
            </w:r>
          </w:p>
          <w:p>
            <w:pPr>
              <w:spacing w:after="20"/>
              <w:ind w:left="20"/>
              <w:jc w:val="both"/>
            </w:pPr>
            <w:r>
              <w:rPr>
                <w:rFonts w:ascii="Times New Roman"/>
                <w:b w:val="false"/>
                <w:i w:val="false"/>
                <w:color w:val="000000"/>
                <w:sz w:val="20"/>
              </w:rPr>
              <w:t>
применять в соот-ветствии с инструкцией.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426"/>
          <w:p>
            <w:pPr>
              <w:spacing w:after="20"/>
              <w:ind w:left="20"/>
              <w:jc w:val="both"/>
            </w:pPr>
            <w:r>
              <w:rPr>
                <w:rFonts w:ascii="Times New Roman"/>
                <w:b w:val="false"/>
                <w:i w:val="false"/>
                <w:color w:val="000000"/>
                <w:sz w:val="20"/>
              </w:rPr>
              <w:t>
2-Фуральдегид</w:t>
            </w:r>
          </w:p>
          <w:bookmarkEnd w:id="1426"/>
          <w:p>
            <w:pPr>
              <w:spacing w:after="20"/>
              <w:ind w:left="20"/>
              <w:jc w:val="both"/>
            </w:pPr>
            <w:r>
              <w:rPr>
                <w:rFonts w:ascii="Times New Roman"/>
                <w:b w:val="false"/>
                <w:i w:val="false"/>
                <w:color w:val="000000"/>
                <w:sz w:val="20"/>
              </w:rPr>
              <w:t>
(2-Furaldehyde)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427"/>
          <w:p>
            <w:pPr>
              <w:spacing w:after="20"/>
              <w:ind w:left="20"/>
              <w:jc w:val="both"/>
            </w:pPr>
            <w:r>
              <w:rPr>
                <w:rFonts w:ascii="Times New Roman"/>
                <w:b w:val="false"/>
                <w:i w:val="false"/>
                <w:color w:val="000000"/>
                <w:sz w:val="20"/>
              </w:rPr>
              <w:t>
Фурфурол</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(Furfural)</w:t>
            </w:r>
          </w:p>
          <w:p>
            <w:pPr>
              <w:spacing w:after="20"/>
              <w:ind w:left="20"/>
              <w:jc w:val="both"/>
            </w:pPr>
            <w:r>
              <w:rPr>
                <w:rFonts w:ascii="Times New Roman"/>
                <w:b w:val="false"/>
                <w:i w:val="false"/>
                <w:color w:val="000000"/>
                <w:sz w:val="20"/>
              </w:rPr>
              <w:t>
</w:t>
            </w:r>
            <w:r>
              <w:rPr>
                <w:rFonts w:ascii="Times New Roman"/>
                <w:b w:val="false"/>
                <w:i w:val="false"/>
                <w:color w:val="000000"/>
                <w:sz w:val="20"/>
              </w:rPr>
              <w:t>CAS №98-01-1</w:t>
            </w:r>
          </w:p>
          <w:p>
            <w:pPr>
              <w:spacing w:after="20"/>
              <w:ind w:left="20"/>
              <w:jc w:val="both"/>
            </w:pPr>
            <w:r>
              <w:rPr>
                <w:rFonts w:ascii="Times New Roman"/>
                <w:b w:val="false"/>
                <w:i w:val="false"/>
                <w:color w:val="000000"/>
                <w:sz w:val="20"/>
              </w:rPr>
              <w:t>
EN №202-627-7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428"/>
          <w:p>
            <w:pPr>
              <w:spacing w:after="20"/>
              <w:ind w:left="20"/>
              <w:jc w:val="both"/>
            </w:pPr>
            <w:r>
              <w:rPr>
                <w:rFonts w:ascii="Times New Roman"/>
                <w:b w:val="false"/>
                <w:i w:val="false"/>
                <w:color w:val="000000"/>
                <w:sz w:val="20"/>
              </w:rPr>
              <w:t>
2-гидроксиэтилметакрилат</w:t>
            </w:r>
          </w:p>
          <w:bookmarkEnd w:id="1428"/>
          <w:p>
            <w:pPr>
              <w:spacing w:after="20"/>
              <w:ind w:left="20"/>
              <w:jc w:val="both"/>
            </w:pPr>
            <w:r>
              <w:rPr>
                <w:rFonts w:ascii="Times New Roman"/>
                <w:b w:val="false"/>
                <w:i w:val="false"/>
                <w:color w:val="000000"/>
                <w:sz w:val="20"/>
              </w:rPr>
              <w:t>
(2- Hydroxyethyl Methacrylate)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429"/>
          <w:p>
            <w:pPr>
              <w:spacing w:after="20"/>
              <w:ind w:left="20"/>
              <w:jc w:val="both"/>
            </w:pPr>
            <w:r>
              <w:rPr>
                <w:rFonts w:ascii="Times New Roman"/>
                <w:b w:val="false"/>
                <w:i w:val="false"/>
                <w:color w:val="000000"/>
                <w:sz w:val="20"/>
              </w:rPr>
              <w:t>
HEMA</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CAS № 868-77-9</w:t>
            </w:r>
          </w:p>
          <w:p>
            <w:pPr>
              <w:spacing w:after="20"/>
              <w:ind w:left="20"/>
              <w:jc w:val="both"/>
            </w:pPr>
            <w:r>
              <w:rPr>
                <w:rFonts w:ascii="Times New Roman"/>
                <w:b w:val="false"/>
                <w:i w:val="false"/>
                <w:color w:val="000000"/>
                <w:sz w:val="20"/>
              </w:rPr>
              <w:t>
EC № 212-782-2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ногтей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430"/>
          <w:p>
            <w:pPr>
              <w:spacing w:after="20"/>
              <w:ind w:left="20"/>
              <w:jc w:val="both"/>
            </w:pPr>
            <w:r>
              <w:rPr>
                <w:rFonts w:ascii="Times New Roman"/>
                <w:b w:val="false"/>
                <w:i w:val="false"/>
                <w:color w:val="000000"/>
                <w:sz w:val="20"/>
              </w:rPr>
              <w:t>
Только для профессионального применения.</w:t>
            </w:r>
          </w:p>
          <w:bookmarkEnd w:id="1430"/>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431"/>
          <w:p>
            <w:pPr>
              <w:spacing w:after="20"/>
              <w:ind w:left="20"/>
              <w:jc w:val="both"/>
            </w:pPr>
            <w:r>
              <w:rPr>
                <w:rFonts w:ascii="Times New Roman"/>
                <w:b w:val="false"/>
                <w:i w:val="false"/>
                <w:color w:val="000000"/>
                <w:sz w:val="20"/>
              </w:rPr>
              <w:t xml:space="preserve">
11,14-Диокса-2,9-диазагептадец-16-еновая кислота, 4,4,6,16-тетраметил-10,15-диоксо, 2 - [(2-метил-1-оксо-2-пропенил)окси] этиловый эфир </w:t>
            </w:r>
          </w:p>
          <w:bookmarkEnd w:id="1431"/>
          <w:p>
            <w:pPr>
              <w:spacing w:after="20"/>
              <w:ind w:left="20"/>
              <w:jc w:val="both"/>
            </w:pPr>
            <w:r>
              <w:rPr>
                <w:rFonts w:ascii="Times New Roman"/>
                <w:b w:val="false"/>
                <w:i w:val="false"/>
                <w:color w:val="000000"/>
                <w:sz w:val="20"/>
              </w:rPr>
              <w:t>
(11,14-Dioxa-2,9-diazaheptadec-16-enoic Acid,4,4,6,16-tetramethyl-10,15-dioxo, 2-[(2-metyl-1-oxo-2-propenyl)oxy]ethyl ester)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432"/>
          <w:p>
            <w:pPr>
              <w:spacing w:after="20"/>
              <w:ind w:left="20"/>
              <w:jc w:val="both"/>
            </w:pPr>
            <w:r>
              <w:rPr>
                <w:rFonts w:ascii="Times New Roman"/>
                <w:b w:val="false"/>
                <w:i w:val="false"/>
                <w:color w:val="000000"/>
                <w:sz w:val="20"/>
              </w:rPr>
              <w:t>
Ди-HЕМА триметилгексил дикарбамат</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(DI-HEMA trimethyl-hexyl dicarbamate)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41137-60-4/ 72869-86-4</w:t>
            </w:r>
          </w:p>
          <w:p>
            <w:pPr>
              <w:spacing w:after="20"/>
              <w:ind w:left="20"/>
              <w:jc w:val="both"/>
            </w:pPr>
            <w:r>
              <w:rPr>
                <w:rFonts w:ascii="Times New Roman"/>
                <w:b w:val="false"/>
                <w:i w:val="false"/>
                <w:color w:val="000000"/>
                <w:sz w:val="20"/>
              </w:rPr>
              <w:t>
</w:t>
            </w:r>
            <w:r>
              <w:rPr>
                <w:rFonts w:ascii="Times New Roman"/>
                <w:b w:val="false"/>
                <w:i w:val="false"/>
                <w:color w:val="000000"/>
                <w:sz w:val="20"/>
              </w:rPr>
              <w:t>EC № 255-239-5/</w:t>
            </w:r>
          </w:p>
          <w:p>
            <w:pPr>
              <w:spacing w:after="20"/>
              <w:ind w:left="20"/>
              <w:jc w:val="both"/>
            </w:pPr>
            <w:r>
              <w:rPr>
                <w:rFonts w:ascii="Times New Roman"/>
                <w:b w:val="false"/>
                <w:i w:val="false"/>
                <w:color w:val="000000"/>
                <w:sz w:val="20"/>
              </w:rPr>
              <w:t>
276-957-5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ногтей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профессиональное применение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433"/>
          <w:p>
            <w:pPr>
              <w:spacing w:after="20"/>
              <w:ind w:left="20"/>
              <w:jc w:val="both"/>
            </w:pPr>
            <w:r>
              <w:rPr>
                <w:rFonts w:ascii="Times New Roman"/>
                <w:b w:val="false"/>
                <w:i w:val="false"/>
                <w:color w:val="000000"/>
                <w:sz w:val="20"/>
              </w:rPr>
              <w:t>
Только для профессионального применения.</w:t>
            </w:r>
          </w:p>
          <w:bookmarkEnd w:id="1433"/>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434"/>
          <w:p>
            <w:pPr>
              <w:spacing w:after="20"/>
              <w:ind w:left="20"/>
              <w:jc w:val="both"/>
            </w:pPr>
            <w:r>
              <w:rPr>
                <w:rFonts w:ascii="Times New Roman"/>
                <w:b w:val="false"/>
                <w:i w:val="false"/>
                <w:color w:val="000000"/>
                <w:sz w:val="20"/>
              </w:rPr>
              <w:t>
315</w:t>
            </w:r>
          </w:p>
          <w:bookmarkEnd w:id="143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435"/>
          <w:p>
            <w:pPr>
              <w:spacing w:after="20"/>
              <w:ind w:left="20"/>
              <w:jc w:val="both"/>
            </w:pPr>
            <w:r>
              <w:rPr>
                <w:rFonts w:ascii="Times New Roman"/>
                <w:b w:val="false"/>
                <w:i w:val="false"/>
                <w:color w:val="000000"/>
                <w:sz w:val="20"/>
              </w:rPr>
              <w:t>
4- (3-аминопиразоло [1,5-A]пиридин-2-ил) -1,1-диметилпиперазин-1-ий хлорид гидрохлорид</w:t>
            </w:r>
          </w:p>
          <w:bookmarkEnd w:id="1435"/>
          <w:p>
            <w:pPr>
              <w:spacing w:after="20"/>
              <w:ind w:left="20"/>
              <w:jc w:val="both"/>
            </w:pPr>
            <w:r>
              <w:rPr>
                <w:rFonts w:ascii="Times New Roman"/>
                <w:b w:val="false"/>
                <w:i w:val="false"/>
                <w:color w:val="000000"/>
                <w:sz w:val="20"/>
              </w:rPr>
              <w:t xml:space="preserve">
(4-(3-aminopyrazolo[1,5-A]pyridin-2-yl)-1,1- dimethylpiperazin- 1-ium chloride hydrochloride)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436"/>
          <w:p>
            <w:pPr>
              <w:spacing w:after="20"/>
              <w:ind w:left="20"/>
              <w:jc w:val="both"/>
            </w:pPr>
            <w:r>
              <w:rPr>
                <w:rFonts w:ascii="Times New Roman"/>
                <w:b w:val="false"/>
                <w:i w:val="false"/>
                <w:color w:val="000000"/>
                <w:sz w:val="20"/>
              </w:rPr>
              <w:t>
Диметилпипера-зиния аминопиразо-лопиридин HCl</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(Dimethylpipera-zinium Aminopyrazolopyri-dine HCl)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1256553- 33-9</w:t>
            </w:r>
          </w:p>
          <w:p>
            <w:pPr>
              <w:spacing w:after="20"/>
              <w:ind w:left="20"/>
              <w:jc w:val="both"/>
            </w:pPr>
            <w:r>
              <w:rPr>
                <w:rFonts w:ascii="Times New Roman"/>
                <w:b w:val="false"/>
                <w:i w:val="false"/>
                <w:color w:val="000000"/>
                <w:sz w:val="20"/>
              </w:rPr>
              <w:t>
</w:t>
            </w:r>
            <w:r>
              <w:rPr>
                <w:rFonts w:ascii="Times New Roman"/>
                <w:b w:val="false"/>
                <w:i w:val="false"/>
                <w:color w:val="000000"/>
                <w:sz w:val="20"/>
              </w:rPr>
              <w:t>EC № 813-255-5</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43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43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 процента (в пересчете на свободное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438"/>
          <w:p>
            <w:pPr>
              <w:spacing w:after="20"/>
              <w:ind w:left="20"/>
              <w:jc w:val="both"/>
            </w:pPr>
            <w:r>
              <w:rPr>
                <w:rFonts w:ascii="Times New Roman"/>
                <w:b w:val="false"/>
                <w:i w:val="false"/>
                <w:color w:val="000000"/>
                <w:sz w:val="20"/>
              </w:rPr>
              <w:t>
На этикетке должно быть напечатано:</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или чувстви-тельная, раздраженная 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439"/>
          <w:p>
            <w:pPr>
              <w:spacing w:after="20"/>
              <w:ind w:left="20"/>
              <w:jc w:val="both"/>
            </w:pPr>
            <w:r>
              <w:rPr>
                <w:rFonts w:ascii="Times New Roman"/>
                <w:b w:val="false"/>
                <w:i w:val="false"/>
                <w:color w:val="000000"/>
                <w:sz w:val="20"/>
              </w:rPr>
              <w:t>
316</w:t>
            </w:r>
          </w:p>
          <w:bookmarkEnd w:id="143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440"/>
          <w:p>
            <w:pPr>
              <w:spacing w:after="20"/>
              <w:ind w:left="20"/>
              <w:jc w:val="both"/>
            </w:pPr>
            <w:r>
              <w:rPr>
                <w:rFonts w:ascii="Times New Roman"/>
                <w:b w:val="false"/>
                <w:i w:val="false"/>
                <w:color w:val="000000"/>
                <w:sz w:val="20"/>
              </w:rPr>
              <w:t>
1- (3 - ((4-Аминофенил) амино) пропил) -3-метил-1H-имидазол-3-ий хлорид гидрохлорид</w:t>
            </w:r>
          </w:p>
          <w:bookmarkEnd w:id="1440"/>
          <w:p>
            <w:pPr>
              <w:spacing w:after="20"/>
              <w:ind w:left="20"/>
              <w:jc w:val="both"/>
            </w:pPr>
            <w:r>
              <w:rPr>
                <w:rFonts w:ascii="Times New Roman"/>
                <w:b w:val="false"/>
                <w:i w:val="false"/>
                <w:color w:val="000000"/>
                <w:sz w:val="20"/>
              </w:rPr>
              <w:t>
(1-(3-((4-Aminophe-nyl)amino)propyl)-3-methyl-1H- imidazol-3-ium chloride hydrochloride)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441"/>
          <w:p>
            <w:pPr>
              <w:spacing w:after="20"/>
              <w:ind w:left="20"/>
              <w:jc w:val="both"/>
            </w:pPr>
            <w:r>
              <w:rPr>
                <w:rFonts w:ascii="Times New Roman"/>
                <w:b w:val="false"/>
                <w:i w:val="false"/>
                <w:color w:val="000000"/>
                <w:sz w:val="20"/>
              </w:rPr>
              <w:t>
Метилимидазолийпропил р-фенилендиамин HCl</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(Methylimidazoliumpropyl p-phenylene-diamine HCl) </w:t>
            </w:r>
          </w:p>
          <w:p>
            <w:pPr>
              <w:spacing w:after="20"/>
              <w:ind w:left="20"/>
              <w:jc w:val="both"/>
            </w:pPr>
            <w:r>
              <w:rPr>
                <w:rFonts w:ascii="Times New Roman"/>
                <w:b w:val="false"/>
                <w:i w:val="false"/>
                <w:color w:val="000000"/>
                <w:sz w:val="20"/>
              </w:rPr>
              <w:t xml:space="preserve">
CAS № 220158-86-1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442"/>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4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окрашивания волос не должна превышать 2 процента (в перес-чете на свободное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443"/>
          <w:p>
            <w:pPr>
              <w:spacing w:after="20"/>
              <w:ind w:left="20"/>
              <w:jc w:val="both"/>
            </w:pPr>
            <w:r>
              <w:rPr>
                <w:rFonts w:ascii="Times New Roman"/>
                <w:b w:val="false"/>
                <w:i w:val="false"/>
                <w:color w:val="000000"/>
                <w:sz w:val="20"/>
              </w:rPr>
              <w:t>
На этикетке должно быть напечатано:</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или чувстви-тельная, раздраженная 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444"/>
          <w:p>
            <w:pPr>
              <w:spacing w:after="20"/>
              <w:ind w:left="20"/>
              <w:jc w:val="both"/>
            </w:pPr>
            <w:r>
              <w:rPr>
                <w:rFonts w:ascii="Times New Roman"/>
                <w:b w:val="false"/>
                <w:i w:val="false"/>
                <w:color w:val="000000"/>
                <w:sz w:val="20"/>
              </w:rPr>
              <w:t>
317</w:t>
            </w:r>
          </w:p>
          <w:bookmarkEnd w:id="144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445"/>
          <w:p>
            <w:pPr>
              <w:spacing w:after="20"/>
              <w:ind w:left="20"/>
              <w:jc w:val="both"/>
            </w:pPr>
            <w:r>
              <w:rPr>
                <w:rFonts w:ascii="Times New Roman"/>
                <w:b w:val="false"/>
                <w:i w:val="false"/>
                <w:color w:val="000000"/>
                <w:sz w:val="20"/>
              </w:rPr>
              <w:t>
Ди- [2 - [(E) -2- [4- [бис (2-гидроксиэтил) аминофе-нил] винил] пиридин-1-ий] этил] дисульфид диметан-сульфонат</w:t>
            </w:r>
          </w:p>
          <w:bookmarkEnd w:id="1445"/>
          <w:p>
            <w:pPr>
              <w:spacing w:after="20"/>
              <w:ind w:left="20"/>
              <w:jc w:val="both"/>
            </w:pPr>
            <w:r>
              <w:rPr>
                <w:rFonts w:ascii="Times New Roman"/>
                <w:b w:val="false"/>
                <w:i w:val="false"/>
                <w:color w:val="000000"/>
                <w:sz w:val="20"/>
              </w:rPr>
              <w:t>
(Di-[2-[(E)-2-[4-[bis (2-hydroxyethyl) aminophenyl] vinyl]pyridin-1- ium]-ethyl]disulphide dimethanesulfonate)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446"/>
          <w:p>
            <w:pPr>
              <w:spacing w:after="20"/>
              <w:ind w:left="20"/>
              <w:jc w:val="both"/>
            </w:pPr>
            <w:r>
              <w:rPr>
                <w:rFonts w:ascii="Times New Roman"/>
                <w:b w:val="false"/>
                <w:i w:val="false"/>
                <w:color w:val="000000"/>
                <w:sz w:val="20"/>
              </w:rPr>
              <w:t>
НС Оранжевый № 6</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(HC Orange № 6)</w:t>
            </w:r>
          </w:p>
          <w:p>
            <w:pPr>
              <w:spacing w:after="20"/>
              <w:ind w:left="20"/>
              <w:jc w:val="both"/>
            </w:pPr>
            <w:r>
              <w:rPr>
                <w:rFonts w:ascii="Times New Roman"/>
                <w:b w:val="false"/>
                <w:i w:val="false"/>
                <w:color w:val="000000"/>
                <w:sz w:val="20"/>
              </w:rPr>
              <w:t>
CAS № 1449653- 83-1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447"/>
          <w:p>
            <w:pPr>
              <w:spacing w:after="20"/>
              <w:ind w:left="20"/>
              <w:jc w:val="both"/>
            </w:pPr>
            <w:r>
              <w:rPr>
                <w:rFonts w:ascii="Times New Roman"/>
                <w:b w:val="false"/>
                <w:i w:val="false"/>
                <w:color w:val="000000"/>
                <w:sz w:val="20"/>
              </w:rPr>
              <w:t>
Красящее вещество в неокислитель-</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1448"/>
          <w:p>
            <w:pPr>
              <w:spacing w:after="20"/>
              <w:ind w:left="20"/>
              <w:jc w:val="both"/>
            </w:pPr>
            <w:r>
              <w:rPr>
                <w:rFonts w:ascii="Times New Roman"/>
                <w:b w:val="false"/>
                <w:i w:val="false"/>
                <w:color w:val="000000"/>
                <w:sz w:val="20"/>
              </w:rPr>
              <w:t xml:space="preserve">
Примеси метансульфонатов, </w:t>
            </w:r>
          </w:p>
          <w:bookmarkEnd w:id="1448"/>
          <w:p>
            <w:pPr>
              <w:spacing w:after="20"/>
              <w:ind w:left="20"/>
              <w:jc w:val="both"/>
            </w:pPr>
            <w:r>
              <w:rPr>
                <w:rFonts w:ascii="Times New Roman"/>
                <w:b w:val="false"/>
                <w:i w:val="false"/>
                <w:color w:val="000000"/>
                <w:sz w:val="20"/>
              </w:rPr>
              <w:t>
в частности этилметансульфоната, должны отсутствовать.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449"/>
          <w:p>
            <w:pPr>
              <w:spacing w:after="20"/>
              <w:ind w:left="20"/>
              <w:jc w:val="both"/>
            </w:pPr>
            <w:r>
              <w:rPr>
                <w:rFonts w:ascii="Times New Roman"/>
                <w:b w:val="false"/>
                <w:i w:val="false"/>
                <w:color w:val="000000"/>
                <w:sz w:val="20"/>
              </w:rPr>
              <w:t>
318</w:t>
            </w:r>
          </w:p>
          <w:bookmarkEnd w:id="144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1450"/>
          <w:p>
            <w:pPr>
              <w:spacing w:after="20"/>
              <w:ind w:left="20"/>
              <w:jc w:val="both"/>
            </w:pPr>
            <w:r>
              <w:rPr>
                <w:rFonts w:ascii="Times New Roman"/>
                <w:b w:val="false"/>
                <w:i w:val="false"/>
                <w:color w:val="000000"/>
                <w:sz w:val="20"/>
              </w:rPr>
              <w:t>
4 - [(2-гидрокси-1-нафтил) азо] бензолсульфонат натрия</w:t>
            </w:r>
          </w:p>
          <w:bookmarkEnd w:id="1450"/>
          <w:p>
            <w:pPr>
              <w:spacing w:after="20"/>
              <w:ind w:left="20"/>
              <w:jc w:val="both"/>
            </w:pPr>
            <w:r>
              <w:rPr>
                <w:rFonts w:ascii="Times New Roman"/>
                <w:b w:val="false"/>
                <w:i w:val="false"/>
                <w:color w:val="000000"/>
                <w:sz w:val="20"/>
              </w:rPr>
              <w:t>
(Sodium 4-[(2- hydroxy-1- naphthyl)azo]benzene sulfonate)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451"/>
          <w:p>
            <w:pPr>
              <w:spacing w:after="20"/>
              <w:ind w:left="20"/>
              <w:jc w:val="both"/>
            </w:pPr>
            <w:r>
              <w:rPr>
                <w:rFonts w:ascii="Times New Roman"/>
                <w:b w:val="false"/>
                <w:i w:val="false"/>
                <w:color w:val="000000"/>
                <w:sz w:val="20"/>
              </w:rPr>
              <w:t>
Кислотный Оранжевый 7</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(Acid Orange 7) </w:t>
            </w:r>
          </w:p>
          <w:p>
            <w:pPr>
              <w:spacing w:after="20"/>
              <w:ind w:left="20"/>
              <w:jc w:val="both"/>
            </w:pPr>
            <w:r>
              <w:rPr>
                <w:rFonts w:ascii="Times New Roman"/>
                <w:b w:val="false"/>
                <w:i w:val="false"/>
                <w:color w:val="000000"/>
                <w:sz w:val="20"/>
              </w:rPr>
              <w:t>
</w:t>
            </w:r>
            <w:r>
              <w:rPr>
                <w:rFonts w:ascii="Times New Roman"/>
                <w:b w:val="false"/>
                <w:i w:val="false"/>
                <w:color w:val="000000"/>
                <w:sz w:val="20"/>
              </w:rPr>
              <w:t>CAS № 633-96-5</w:t>
            </w:r>
          </w:p>
          <w:p>
            <w:pPr>
              <w:spacing w:after="20"/>
              <w:ind w:left="20"/>
              <w:jc w:val="both"/>
            </w:pPr>
            <w:r>
              <w:rPr>
                <w:rFonts w:ascii="Times New Roman"/>
                <w:b w:val="false"/>
                <w:i w:val="false"/>
                <w:color w:val="000000"/>
                <w:sz w:val="20"/>
              </w:rPr>
              <w:t>
EC № 211-199-0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452"/>
          <w:p>
            <w:pPr>
              <w:spacing w:after="20"/>
              <w:ind w:left="20"/>
              <w:jc w:val="both"/>
            </w:pPr>
            <w:r>
              <w:rPr>
                <w:rFonts w:ascii="Times New Roman"/>
                <w:b w:val="false"/>
                <w:i w:val="false"/>
                <w:color w:val="000000"/>
                <w:sz w:val="20"/>
              </w:rPr>
              <w:t>
Красящее вещество в неокислитель-</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1453"/>
          <w:p>
            <w:pPr>
              <w:spacing w:after="20"/>
              <w:ind w:left="20"/>
              <w:jc w:val="both"/>
            </w:pPr>
            <w:r>
              <w:rPr>
                <w:rFonts w:ascii="Times New Roman"/>
                <w:b w:val="false"/>
                <w:i w:val="false"/>
                <w:color w:val="000000"/>
                <w:sz w:val="20"/>
              </w:rPr>
              <w:t>
Фенол, 4,4'- (4,5,6,7-тетра-бром-1,1-диоксидо-3H-2,1-бензоксатиол-3-илиден) бис [2,6-дибром-</w:t>
            </w:r>
          </w:p>
          <w:bookmarkEnd w:id="1453"/>
          <w:p>
            <w:pPr>
              <w:spacing w:after="20"/>
              <w:ind w:left="20"/>
              <w:jc w:val="both"/>
            </w:pPr>
            <w:r>
              <w:rPr>
                <w:rFonts w:ascii="Times New Roman"/>
                <w:b w:val="false"/>
                <w:i w:val="false"/>
                <w:color w:val="000000"/>
                <w:sz w:val="20"/>
              </w:rPr>
              <w:t>
(Phenol, 4,4'- (4,5,6,7-tetrabromo-1,1-dioxido-3H-2,1-benzoxathiol-3-ylidene)bis[2,6- dibromo-)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454"/>
          <w:p>
            <w:pPr>
              <w:spacing w:after="20"/>
              <w:ind w:left="20"/>
              <w:jc w:val="both"/>
            </w:pPr>
            <w:r>
              <w:rPr>
                <w:rFonts w:ascii="Times New Roman"/>
                <w:b w:val="false"/>
                <w:i w:val="false"/>
                <w:color w:val="000000"/>
                <w:sz w:val="20"/>
              </w:rPr>
              <w:t>
Тетрабромфенол синий</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(Tetrabromophenol Blue)</w:t>
            </w:r>
          </w:p>
          <w:p>
            <w:pPr>
              <w:spacing w:after="20"/>
              <w:ind w:left="20"/>
              <w:jc w:val="both"/>
            </w:pPr>
            <w:r>
              <w:rPr>
                <w:rFonts w:ascii="Times New Roman"/>
                <w:b w:val="false"/>
                <w:i w:val="false"/>
                <w:color w:val="000000"/>
                <w:sz w:val="20"/>
              </w:rPr>
              <w:t>
</w:t>
            </w:r>
            <w:r>
              <w:rPr>
                <w:rFonts w:ascii="Times New Roman"/>
                <w:b w:val="false"/>
                <w:i w:val="false"/>
                <w:color w:val="000000"/>
                <w:sz w:val="20"/>
              </w:rPr>
              <w:t>CAS № 4430-25-5</w:t>
            </w:r>
          </w:p>
          <w:p>
            <w:pPr>
              <w:spacing w:after="20"/>
              <w:ind w:left="20"/>
              <w:jc w:val="both"/>
            </w:pPr>
            <w:r>
              <w:rPr>
                <w:rFonts w:ascii="Times New Roman"/>
                <w:b w:val="false"/>
                <w:i w:val="false"/>
                <w:color w:val="000000"/>
                <w:sz w:val="20"/>
              </w:rPr>
              <w:t>
EC № 224-622-9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455"/>
          <w:p>
            <w:pPr>
              <w:spacing w:after="20"/>
              <w:ind w:left="20"/>
              <w:jc w:val="both"/>
            </w:pPr>
            <w:r>
              <w:rPr>
                <w:rFonts w:ascii="Times New Roman"/>
                <w:b w:val="false"/>
                <w:i w:val="false"/>
                <w:color w:val="000000"/>
                <w:sz w:val="20"/>
              </w:rPr>
              <w:t>
(a) Красящее вещество в окислитель-</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r>
              <w:rPr>
                <w:rFonts w:ascii="Times New Roman"/>
                <w:b w:val="false"/>
                <w:i w:val="false"/>
                <w:color w:val="000000"/>
                <w:sz w:val="20"/>
              </w:rPr>
              <w:t>(b) Красящее вещество в неокислитель-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0,2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окрашивания волос не должна превышать 0,2 процента (в перес-чете на свободное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456"/>
          <w:p>
            <w:pPr>
              <w:spacing w:after="20"/>
              <w:ind w:left="20"/>
              <w:jc w:val="both"/>
            </w:pPr>
            <w:r>
              <w:rPr>
                <w:rFonts w:ascii="Times New Roman"/>
                <w:b w:val="false"/>
                <w:i w:val="false"/>
                <w:color w:val="000000"/>
                <w:sz w:val="20"/>
              </w:rPr>
              <w:t>
(а) На этикетке должно быть напечатано:</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краски и окислителя 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8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889000" cy="787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окрашивании волос могут возникать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или чувстви-тельная, раздраженная 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1457"/>
          <w:p>
            <w:pPr>
              <w:spacing w:after="20"/>
              <w:ind w:left="20"/>
              <w:jc w:val="both"/>
            </w:pPr>
            <w:r>
              <w:rPr>
                <w:rFonts w:ascii="Times New Roman"/>
                <w:b w:val="false"/>
                <w:i w:val="false"/>
                <w:color w:val="000000"/>
                <w:sz w:val="20"/>
              </w:rPr>
              <w:t>
320</w:t>
            </w:r>
          </w:p>
          <w:bookmarkEnd w:id="145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458"/>
          <w:p>
            <w:pPr>
              <w:spacing w:after="20"/>
              <w:ind w:left="20"/>
              <w:jc w:val="both"/>
            </w:pPr>
            <w:r>
              <w:rPr>
                <w:rFonts w:ascii="Times New Roman"/>
                <w:b w:val="false"/>
                <w:i w:val="false"/>
                <w:color w:val="000000"/>
                <w:sz w:val="20"/>
              </w:rPr>
              <w:t>
Индигофера красильная, высушенные и измельченные листья Индигофера красильной L</w:t>
            </w:r>
          </w:p>
          <w:bookmarkEnd w:id="1458"/>
          <w:p>
            <w:pPr>
              <w:spacing w:after="20"/>
              <w:ind w:left="20"/>
              <w:jc w:val="both"/>
            </w:pPr>
            <w:r>
              <w:rPr>
                <w:rFonts w:ascii="Times New Roman"/>
                <w:b w:val="false"/>
                <w:i w:val="false"/>
                <w:color w:val="000000"/>
                <w:sz w:val="20"/>
              </w:rPr>
              <w:t>
(Indigofera tinctoria, dried and pulverised leaves of Indigofera tinctoria 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1459"/>
          <w:p>
            <w:pPr>
              <w:spacing w:after="20"/>
              <w:ind w:left="20"/>
              <w:jc w:val="both"/>
            </w:pPr>
            <w:r>
              <w:rPr>
                <w:rFonts w:ascii="Times New Roman"/>
                <w:b w:val="false"/>
                <w:i w:val="false"/>
                <w:color w:val="000000"/>
                <w:sz w:val="20"/>
              </w:rPr>
              <w:t xml:space="preserve">
Листья Индигофера красильной; </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порошок листьев Индигофера красильной; экстракт листьев Индигофера красильной; экстракт Индигофера красильной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(Indigofera tinctoria leaf Indigofera tinctoria leaf powder Indigofera tinctoria leaf extract Indigofera tinctoria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84775-63-3</w:t>
            </w:r>
          </w:p>
          <w:p>
            <w:pPr>
              <w:spacing w:after="20"/>
              <w:ind w:left="20"/>
              <w:jc w:val="both"/>
            </w:pPr>
            <w:r>
              <w:rPr>
                <w:rFonts w:ascii="Times New Roman"/>
                <w:b w:val="false"/>
                <w:i w:val="false"/>
                <w:color w:val="000000"/>
                <w:sz w:val="20"/>
              </w:rPr>
              <w:t>
</w:t>
            </w:r>
            <w:r>
              <w:rPr>
                <w:rFonts w:ascii="Times New Roman"/>
                <w:b w:val="false"/>
                <w:i w:val="false"/>
                <w:color w:val="000000"/>
                <w:sz w:val="20"/>
              </w:rPr>
              <w:t>EC № 283-892-6</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460"/>
          <w:p>
            <w:pPr>
              <w:spacing w:after="20"/>
              <w:ind w:left="20"/>
              <w:jc w:val="both"/>
            </w:pPr>
            <w:r>
              <w:rPr>
                <w:rFonts w:ascii="Times New Roman"/>
                <w:b w:val="false"/>
                <w:i w:val="false"/>
                <w:color w:val="000000"/>
                <w:sz w:val="20"/>
              </w:rPr>
              <w:t>
Красящее вещество в неокислитель-</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461"/>
          <w:p>
            <w:pPr>
              <w:spacing w:after="20"/>
              <w:ind w:left="20"/>
              <w:jc w:val="both"/>
            </w:pPr>
            <w:r>
              <w:rPr>
                <w:rFonts w:ascii="Times New Roman"/>
                <w:b w:val="false"/>
                <w:i w:val="false"/>
                <w:color w:val="000000"/>
                <w:sz w:val="20"/>
              </w:rPr>
              <w:t xml:space="preserve">
Диоксид титана в виде порошка, содержащий 1% или более частиц с аэродинамическим диаметром ≤ 10 мкм. </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(Titanium dioxide in powder form containing 1 % or more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particles with aerodynamic </w:t>
            </w:r>
          </w:p>
          <w:p>
            <w:pPr>
              <w:spacing w:after="20"/>
              <w:ind w:left="20"/>
              <w:jc w:val="both"/>
            </w:pPr>
            <w:r>
              <w:rPr>
                <w:rFonts w:ascii="Times New Roman"/>
                <w:b w:val="false"/>
                <w:i w:val="false"/>
                <w:color w:val="000000"/>
                <w:sz w:val="20"/>
              </w:rPr>
              <w:t xml:space="preserve">
diameter ≤ 10 </w:t>
            </w:r>
            <w:r>
              <w:rPr>
                <w:rFonts w:ascii="Times New Roman"/>
                <w:b w:val="false"/>
                <w:i w:val="false"/>
                <w:color w:val="000000"/>
                <w:sz w:val="20"/>
              </w:rPr>
              <w:t>m</w:t>
            </w:r>
            <w:r>
              <w:rPr>
                <w:rFonts w:ascii="Times New Roman"/>
                <w:b w:val="false"/>
                <w:i w:val="false"/>
                <w:color w:val="000000"/>
                <w:sz w:val="20"/>
              </w:rPr>
              <w:t>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1462"/>
          <w:p>
            <w:pPr>
              <w:spacing w:after="20"/>
              <w:ind w:left="20"/>
              <w:jc w:val="both"/>
            </w:pPr>
            <w:r>
              <w:rPr>
                <w:rFonts w:ascii="Times New Roman"/>
                <w:b w:val="false"/>
                <w:i w:val="false"/>
                <w:color w:val="000000"/>
                <w:sz w:val="20"/>
              </w:rPr>
              <w:t>
Диоксид титана</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(Titanium Dioxide)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13463-67-7/</w:t>
            </w:r>
          </w:p>
          <w:p>
            <w:pPr>
              <w:spacing w:after="20"/>
              <w:ind w:left="20"/>
              <w:jc w:val="both"/>
            </w:pPr>
            <w:r>
              <w:rPr>
                <w:rFonts w:ascii="Times New Roman"/>
                <w:b w:val="false"/>
                <w:i w:val="false"/>
                <w:color w:val="000000"/>
                <w:sz w:val="20"/>
              </w:rPr>
              <w:t>
</w:t>
            </w:r>
            <w:r>
              <w:rPr>
                <w:rFonts w:ascii="Times New Roman"/>
                <w:b w:val="false"/>
                <w:i w:val="false"/>
                <w:color w:val="000000"/>
                <w:sz w:val="20"/>
              </w:rPr>
              <w:t>1317-70-0/1317-80-2</w:t>
            </w:r>
          </w:p>
          <w:p>
            <w:pPr>
              <w:spacing w:after="20"/>
              <w:ind w:left="20"/>
              <w:jc w:val="both"/>
            </w:pPr>
            <w:r>
              <w:rPr>
                <w:rFonts w:ascii="Times New Roman"/>
                <w:b w:val="false"/>
                <w:i w:val="false"/>
                <w:color w:val="000000"/>
                <w:sz w:val="20"/>
              </w:rPr>
              <w:t>
</w:t>
            </w:r>
            <w:r>
              <w:rPr>
                <w:rFonts w:ascii="Times New Roman"/>
                <w:b w:val="false"/>
                <w:i w:val="false"/>
                <w:color w:val="000000"/>
                <w:sz w:val="20"/>
              </w:rPr>
              <w:t>EC № 236-675-5/</w:t>
            </w:r>
          </w:p>
          <w:p>
            <w:pPr>
              <w:spacing w:after="20"/>
              <w:ind w:left="20"/>
              <w:jc w:val="both"/>
            </w:pPr>
            <w:r>
              <w:rPr>
                <w:rFonts w:ascii="Times New Roman"/>
                <w:b w:val="false"/>
                <w:i w:val="false"/>
                <w:color w:val="000000"/>
                <w:sz w:val="20"/>
              </w:rPr>
              <w:t>
215-280-1/215-282-2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1463"/>
          <w:p>
            <w:pPr>
              <w:spacing w:after="20"/>
              <w:ind w:left="20"/>
              <w:jc w:val="both"/>
            </w:pPr>
            <w:r>
              <w:rPr>
                <w:rFonts w:ascii="Times New Roman"/>
                <w:b w:val="false"/>
                <w:i w:val="false"/>
                <w:color w:val="000000"/>
                <w:sz w:val="20"/>
              </w:rPr>
              <w:t>
(а) Продукция для лица в виде рассыпчатой пудры</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Аэрозольные спреи для волос</w:t>
            </w:r>
          </w:p>
          <w:p>
            <w:pPr>
              <w:spacing w:after="20"/>
              <w:ind w:left="20"/>
              <w:jc w:val="both"/>
            </w:pPr>
            <w:r>
              <w:rPr>
                <w:rFonts w:ascii="Times New Roman"/>
                <w:b w:val="false"/>
                <w:i w:val="false"/>
                <w:color w:val="000000"/>
                <w:sz w:val="20"/>
              </w:rPr>
              <w:t>
 (с) Другая 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464"/>
          <w:p>
            <w:pPr>
              <w:spacing w:after="20"/>
              <w:ind w:left="20"/>
              <w:jc w:val="both"/>
            </w:pPr>
            <w:r>
              <w:rPr>
                <w:rFonts w:ascii="Times New Roman"/>
                <w:b w:val="false"/>
                <w:i w:val="false"/>
                <w:color w:val="000000"/>
                <w:sz w:val="20"/>
              </w:rPr>
              <w:t>
(a) 25 процентов;</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1,4 процента для общего применения</w:t>
            </w:r>
          </w:p>
          <w:p>
            <w:pPr>
              <w:spacing w:after="20"/>
              <w:ind w:left="20"/>
              <w:jc w:val="both"/>
            </w:pPr>
            <w:r>
              <w:rPr>
                <w:rFonts w:ascii="Times New Roman"/>
                <w:b w:val="false"/>
                <w:i w:val="false"/>
                <w:color w:val="000000"/>
                <w:sz w:val="20"/>
              </w:rPr>
              <w:t>
и 1,1 процента для профес-сионального применения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465"/>
          <w:p>
            <w:pPr>
              <w:spacing w:after="20"/>
              <w:ind w:left="20"/>
              <w:jc w:val="both"/>
            </w:pPr>
            <w:r>
              <w:rPr>
                <w:rFonts w:ascii="Times New Roman"/>
                <w:b w:val="false"/>
                <w:i w:val="false"/>
                <w:color w:val="000000"/>
                <w:sz w:val="20"/>
              </w:rPr>
              <w:t>
(a) (b) Только в виде пигмента</w:t>
            </w:r>
          </w:p>
          <w:bookmarkEnd w:id="1465"/>
          <w:p>
            <w:pPr>
              <w:spacing w:after="20"/>
              <w:ind w:left="20"/>
              <w:jc w:val="both"/>
            </w:pPr>
            <w:r>
              <w:rPr>
                <w:rFonts w:ascii="Times New Roman"/>
                <w:b w:val="false"/>
                <w:i w:val="false"/>
                <w:color w:val="000000"/>
                <w:sz w:val="20"/>
              </w:rPr>
              <w:t>
 (c) Не использовать в формах, которые могут привести к воздействию на легкие конечного потребителя при вдыхании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466"/>
          <w:p>
            <w:pPr>
              <w:spacing w:after="20"/>
              <w:ind w:left="20"/>
              <w:jc w:val="both"/>
            </w:pPr>
            <w:r>
              <w:rPr>
                <w:rFonts w:ascii="Times New Roman"/>
                <w:b w:val="false"/>
                <w:i w:val="false"/>
                <w:color w:val="000000"/>
                <w:sz w:val="20"/>
              </w:rPr>
              <w:t>
1,3-дигидрокси-2-пропанон</w:t>
            </w:r>
          </w:p>
          <w:bookmarkEnd w:id="1466"/>
          <w:p>
            <w:pPr>
              <w:spacing w:after="20"/>
              <w:ind w:left="20"/>
              <w:jc w:val="both"/>
            </w:pPr>
            <w:r>
              <w:rPr>
                <w:rFonts w:ascii="Times New Roman"/>
                <w:b w:val="false"/>
                <w:i w:val="false"/>
                <w:color w:val="000000"/>
                <w:sz w:val="20"/>
              </w:rPr>
              <w:t>
1,3-Dihydroxy- 2-propanone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467"/>
          <w:p>
            <w:pPr>
              <w:spacing w:after="20"/>
              <w:ind w:left="20"/>
              <w:jc w:val="both"/>
            </w:pPr>
            <w:r>
              <w:rPr>
                <w:rFonts w:ascii="Times New Roman"/>
                <w:b w:val="false"/>
                <w:i w:val="false"/>
                <w:color w:val="000000"/>
                <w:sz w:val="20"/>
              </w:rPr>
              <w:t>
Дигидроксиацетон</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Dihydroxyacetone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96-26-4</w:t>
            </w:r>
          </w:p>
          <w:p>
            <w:pPr>
              <w:spacing w:after="20"/>
              <w:ind w:left="20"/>
              <w:jc w:val="both"/>
            </w:pPr>
            <w:r>
              <w:rPr>
                <w:rFonts w:ascii="Times New Roman"/>
                <w:b w:val="false"/>
                <w:i w:val="false"/>
                <w:color w:val="000000"/>
                <w:sz w:val="20"/>
              </w:rPr>
              <w:t>
EC № 202-494-5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468"/>
          <w:p>
            <w:pPr>
              <w:spacing w:after="20"/>
              <w:ind w:left="20"/>
              <w:jc w:val="both"/>
            </w:pPr>
            <w:r>
              <w:rPr>
                <w:rFonts w:ascii="Times New Roman"/>
                <w:b w:val="false"/>
                <w:i w:val="false"/>
                <w:color w:val="000000"/>
                <w:sz w:val="20"/>
              </w:rPr>
              <w:t>
(а) Красящее вещество в неокислительных красках</w:t>
            </w:r>
          </w:p>
          <w:bookmarkEnd w:id="1468"/>
          <w:p>
            <w:pPr>
              <w:spacing w:after="20"/>
              <w:ind w:left="20"/>
              <w:jc w:val="both"/>
            </w:pPr>
            <w:r>
              <w:rPr>
                <w:rFonts w:ascii="Times New Roman"/>
                <w:b w:val="false"/>
                <w:i w:val="false"/>
                <w:color w:val="000000"/>
                <w:sz w:val="20"/>
              </w:rPr>
              <w:t>
(b) Продукция для автозагара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469"/>
          <w:p>
            <w:pPr>
              <w:spacing w:after="20"/>
              <w:ind w:left="20"/>
              <w:jc w:val="both"/>
            </w:pPr>
            <w:r>
              <w:rPr>
                <w:rFonts w:ascii="Times New Roman"/>
                <w:b w:val="false"/>
                <w:i w:val="false"/>
                <w:color w:val="000000"/>
                <w:sz w:val="20"/>
              </w:rPr>
              <w:t>
(а) 6,25 процентов;</w:t>
            </w:r>
          </w:p>
          <w:bookmarkEnd w:id="1469"/>
          <w:p>
            <w:pPr>
              <w:spacing w:after="20"/>
              <w:ind w:left="20"/>
              <w:jc w:val="both"/>
            </w:pPr>
            <w:r>
              <w:rPr>
                <w:rFonts w:ascii="Times New Roman"/>
                <w:b w:val="false"/>
                <w:i w:val="false"/>
                <w:color w:val="000000"/>
                <w:sz w:val="20"/>
              </w:rPr>
              <w:t>
 (b) 10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3" w:id="1470"/>
    <w:p>
      <w:pPr>
        <w:spacing w:after="0"/>
        <w:ind w:left="0"/>
        <w:jc w:val="both"/>
      </w:pPr>
      <w:r>
        <w:rPr>
          <w:rFonts w:ascii="Times New Roman"/>
          <w:b w:val="false"/>
          <w:i w:val="false"/>
          <w:color w:val="000000"/>
          <w:sz w:val="28"/>
        </w:rPr>
        <w:t>
      _________________</w:t>
      </w:r>
    </w:p>
    <w:bookmarkEnd w:id="1470"/>
    <w:bookmarkStart w:name="z5044" w:id="1471"/>
    <w:p>
      <w:pPr>
        <w:spacing w:after="0"/>
        <w:ind w:left="0"/>
        <w:jc w:val="both"/>
      </w:pPr>
      <w:r>
        <w:rPr>
          <w:rFonts w:ascii="Times New Roman"/>
          <w:b w:val="false"/>
          <w:i w:val="false"/>
          <w:color w:val="000000"/>
          <w:sz w:val="28"/>
        </w:rPr>
        <w:t>
      1 Данные вещества могут использоваться отдельно или в смеси при условии, что сумма отношений содержания каждого из них в парфюмерно-косметической продукции к максимально разрешенному значению не превышает 1.</w:t>
      </w:r>
    </w:p>
    <w:bookmarkEnd w:id="1471"/>
    <w:bookmarkStart w:name="z5045" w:id="1472"/>
    <w:p>
      <w:pPr>
        <w:spacing w:after="0"/>
        <w:ind w:left="0"/>
        <w:jc w:val="both"/>
      </w:pPr>
      <w:r>
        <w:rPr>
          <w:rFonts w:ascii="Times New Roman"/>
          <w:b w:val="false"/>
          <w:i w:val="false"/>
          <w:color w:val="000000"/>
          <w:sz w:val="28"/>
        </w:rPr>
        <w:t>
      2 -</w:t>
      </w:r>
    </w:p>
    <w:bookmarkEnd w:id="1472"/>
    <w:bookmarkStart w:name="z5046" w:id="1473"/>
    <w:p>
      <w:pPr>
        <w:spacing w:after="0"/>
        <w:ind w:left="0"/>
        <w:jc w:val="both"/>
      </w:pPr>
      <w:r>
        <w:rPr>
          <w:rFonts w:ascii="Times New Roman"/>
          <w:b w:val="false"/>
          <w:i w:val="false"/>
          <w:color w:val="000000"/>
          <w:sz w:val="28"/>
        </w:rPr>
        <w:t>
      3 -</w:t>
      </w:r>
    </w:p>
    <w:bookmarkEnd w:id="1473"/>
    <w:bookmarkStart w:name="z5047" w:id="1474"/>
    <w:p>
      <w:pPr>
        <w:spacing w:after="0"/>
        <w:ind w:left="0"/>
        <w:jc w:val="both"/>
      </w:pPr>
      <w:r>
        <w:rPr>
          <w:rFonts w:ascii="Times New Roman"/>
          <w:b w:val="false"/>
          <w:i w:val="false"/>
          <w:color w:val="000000"/>
          <w:sz w:val="28"/>
        </w:rPr>
        <w:t xml:space="preserve">
      4 Концентрация гидроксидов натрия, калия или лития выражается в пересчете на гидроксид натрия. При использовании смесей гидроксидов сумма не должна превышать значения, указанного в графе 5 данной таблицы. </w:t>
      </w:r>
    </w:p>
    <w:bookmarkEnd w:id="1474"/>
    <w:bookmarkStart w:name="z5048" w:id="1475"/>
    <w:p>
      <w:pPr>
        <w:spacing w:after="0"/>
        <w:ind w:left="0"/>
        <w:jc w:val="both"/>
      </w:pPr>
      <w:r>
        <w:rPr>
          <w:rFonts w:ascii="Times New Roman"/>
          <w:b w:val="false"/>
          <w:i w:val="false"/>
          <w:color w:val="000000"/>
          <w:sz w:val="28"/>
        </w:rPr>
        <w:t>
      5 Количество гидроксидов натрия, калия или лития выражается в пересчете на гидроксид натрия. При использовании смеси гидроксидов их суммарная концентрация не должна превышать значения, указанного в графе 5 данной таблицы.</w:t>
      </w:r>
    </w:p>
    <w:bookmarkEnd w:id="1475"/>
    <w:bookmarkStart w:name="z5049" w:id="1476"/>
    <w:p>
      <w:pPr>
        <w:spacing w:after="0"/>
        <w:ind w:left="0"/>
        <w:jc w:val="both"/>
      </w:pPr>
      <w:r>
        <w:rPr>
          <w:rFonts w:ascii="Times New Roman"/>
          <w:b w:val="false"/>
          <w:i w:val="false"/>
          <w:color w:val="000000"/>
          <w:sz w:val="28"/>
        </w:rPr>
        <w:t xml:space="preserve">
      6 Как консервант, см. ссылочный номер 34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от 23 сентября 2011 г. № 799 (далее – технический регламент).</w:t>
      </w:r>
    </w:p>
    <w:bookmarkEnd w:id="1476"/>
    <w:bookmarkStart w:name="z5050" w:id="1477"/>
    <w:p>
      <w:pPr>
        <w:spacing w:after="0"/>
        <w:ind w:left="0"/>
        <w:jc w:val="both"/>
      </w:pPr>
      <w:r>
        <w:rPr>
          <w:rFonts w:ascii="Times New Roman"/>
          <w:b w:val="false"/>
          <w:i w:val="false"/>
          <w:color w:val="000000"/>
          <w:sz w:val="28"/>
        </w:rPr>
        <w:t xml:space="preserve">
      7 Как консервант, см. ссылочный номер 43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77"/>
    <w:bookmarkStart w:name="z5051" w:id="1478"/>
    <w:p>
      <w:pPr>
        <w:spacing w:after="0"/>
        <w:ind w:left="0"/>
        <w:jc w:val="both"/>
      </w:pPr>
      <w:r>
        <w:rPr>
          <w:rFonts w:ascii="Times New Roman"/>
          <w:b w:val="false"/>
          <w:i w:val="false"/>
          <w:color w:val="000000"/>
          <w:sz w:val="28"/>
        </w:rPr>
        <w:t xml:space="preserve">
      8 Как консервант, см. ссылочный номер 54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78"/>
    <w:bookmarkStart w:name="z5052" w:id="1479"/>
    <w:p>
      <w:pPr>
        <w:spacing w:after="0"/>
        <w:ind w:left="0"/>
        <w:jc w:val="both"/>
      </w:pPr>
      <w:r>
        <w:rPr>
          <w:rFonts w:ascii="Times New Roman"/>
          <w:b w:val="false"/>
          <w:i w:val="false"/>
          <w:color w:val="000000"/>
          <w:sz w:val="28"/>
        </w:rPr>
        <w:t xml:space="preserve">
      9 Как консервант, см. ссылочный номер 3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79"/>
    <w:bookmarkStart w:name="z5053" w:id="1480"/>
    <w:p>
      <w:pPr>
        <w:spacing w:after="0"/>
        <w:ind w:left="0"/>
        <w:jc w:val="both"/>
      </w:pPr>
      <w:r>
        <w:rPr>
          <w:rFonts w:ascii="Times New Roman"/>
          <w:b w:val="false"/>
          <w:i w:val="false"/>
          <w:color w:val="000000"/>
          <w:sz w:val="28"/>
        </w:rPr>
        <w:t>
      10 Только для продукции, которая может использоваться для детей до 3 лет.</w:t>
      </w:r>
    </w:p>
    <w:bookmarkEnd w:id="1480"/>
    <w:bookmarkStart w:name="z5054" w:id="1481"/>
    <w:p>
      <w:pPr>
        <w:spacing w:after="0"/>
        <w:ind w:left="0"/>
        <w:jc w:val="both"/>
      </w:pPr>
      <w:r>
        <w:rPr>
          <w:rFonts w:ascii="Times New Roman"/>
          <w:b w:val="false"/>
          <w:i w:val="false"/>
          <w:color w:val="000000"/>
          <w:sz w:val="28"/>
        </w:rPr>
        <w:t xml:space="preserve">
      11 Как консервант, см. ссылочный номер 9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81"/>
    <w:bookmarkStart w:name="z5055" w:id="1482"/>
    <w:p>
      <w:pPr>
        <w:spacing w:after="0"/>
        <w:ind w:left="0"/>
        <w:jc w:val="both"/>
      </w:pPr>
      <w:r>
        <w:rPr>
          <w:rFonts w:ascii="Times New Roman"/>
          <w:b w:val="false"/>
          <w:i w:val="false"/>
          <w:color w:val="000000"/>
          <w:sz w:val="28"/>
        </w:rPr>
        <w:t xml:space="preserve">
      12 Как консервант, см. ссылочный номер 23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82"/>
    <w:bookmarkStart w:name="z5056" w:id="1483"/>
    <w:p>
      <w:pPr>
        <w:spacing w:after="0"/>
        <w:ind w:left="0"/>
        <w:jc w:val="both"/>
      </w:pPr>
      <w:r>
        <w:rPr>
          <w:rFonts w:ascii="Times New Roman"/>
          <w:b w:val="false"/>
          <w:i w:val="false"/>
          <w:color w:val="000000"/>
          <w:sz w:val="28"/>
        </w:rPr>
        <w:t xml:space="preserve">
      13 Как консервант, см. ссылочный номер 8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83"/>
    <w:bookmarkStart w:name="z5057" w:id="1484"/>
    <w:p>
      <w:pPr>
        <w:spacing w:after="0"/>
        <w:ind w:left="0"/>
        <w:jc w:val="both"/>
      </w:pPr>
      <w:r>
        <w:rPr>
          <w:rFonts w:ascii="Times New Roman"/>
          <w:b w:val="false"/>
          <w:i w:val="false"/>
          <w:color w:val="000000"/>
          <w:sz w:val="28"/>
        </w:rPr>
        <w:t>
      14 -</w:t>
      </w:r>
    </w:p>
    <w:bookmarkEnd w:id="1484"/>
    <w:bookmarkStart w:name="z5058" w:id="1485"/>
    <w:p>
      <w:pPr>
        <w:spacing w:after="0"/>
        <w:ind w:left="0"/>
        <w:jc w:val="both"/>
      </w:pPr>
      <w:r>
        <w:rPr>
          <w:rFonts w:ascii="Times New Roman"/>
          <w:b w:val="false"/>
          <w:i w:val="false"/>
          <w:color w:val="000000"/>
          <w:sz w:val="28"/>
        </w:rPr>
        <w:t>
      15 Это ограничение применяется к веществу, а не к готовой косметической продукции.</w:t>
      </w:r>
    </w:p>
    <w:bookmarkEnd w:id="1485"/>
    <w:bookmarkStart w:name="z5059" w:id="1486"/>
    <w:p>
      <w:pPr>
        <w:spacing w:after="0"/>
        <w:ind w:left="0"/>
        <w:jc w:val="both"/>
      </w:pPr>
      <w:r>
        <w:rPr>
          <w:rFonts w:ascii="Times New Roman"/>
          <w:b w:val="false"/>
          <w:i w:val="false"/>
          <w:color w:val="000000"/>
          <w:sz w:val="28"/>
        </w:rPr>
        <w:t>
      16 Сумма этих веществ, используемых в смеси, не должна превышать значения, указанного как "максимальная концентрация в готовой к использованию продукции".</w:t>
      </w:r>
    </w:p>
    <w:bookmarkEnd w:id="1486"/>
    <w:bookmarkStart w:name="z5060" w:id="1487"/>
    <w:p>
      <w:pPr>
        <w:spacing w:after="0"/>
        <w:ind w:left="0"/>
        <w:jc w:val="both"/>
      </w:pPr>
      <w:r>
        <w:rPr>
          <w:rFonts w:ascii="Times New Roman"/>
          <w:b w:val="false"/>
          <w:i w:val="false"/>
          <w:color w:val="000000"/>
          <w:sz w:val="28"/>
        </w:rPr>
        <w:t xml:space="preserve">
      17 Свободное основание и соли данного вещества для окрашивания волос, если это не запрещено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техническому регламенту, разрешается использовать.</w:t>
      </w:r>
    </w:p>
    <w:bookmarkEnd w:id="1487"/>
    <w:bookmarkStart w:name="z5061" w:id="1488"/>
    <w:p>
      <w:pPr>
        <w:spacing w:after="0"/>
        <w:ind w:left="0"/>
        <w:jc w:val="both"/>
      </w:pPr>
      <w:r>
        <w:rPr>
          <w:rFonts w:ascii="Times New Roman"/>
          <w:b w:val="false"/>
          <w:i w:val="false"/>
          <w:color w:val="000000"/>
          <w:sz w:val="28"/>
        </w:rPr>
        <w:t xml:space="preserve">
      18 Как консервант, см. ссылочный номер 58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88"/>
    <w:bookmarkStart w:name="z5062" w:id="1489"/>
    <w:p>
      <w:pPr>
        <w:spacing w:after="0"/>
        <w:ind w:left="0"/>
        <w:jc w:val="both"/>
      </w:pPr>
      <w:r>
        <w:rPr>
          <w:rFonts w:ascii="Times New Roman"/>
          <w:b w:val="false"/>
          <w:i w:val="false"/>
          <w:color w:val="000000"/>
          <w:sz w:val="28"/>
        </w:rPr>
        <w:t xml:space="preserve">
      19 Как консервант, см. ссылочный номер 44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 </w:t>
      </w:r>
    </w:p>
    <w:bookmarkEnd w:id="1489"/>
    <w:bookmarkStart w:name="z5063" w:id="1490"/>
    <w:p>
      <w:pPr>
        <w:spacing w:after="0"/>
        <w:ind w:left="0"/>
        <w:jc w:val="both"/>
      </w:pPr>
      <w:r>
        <w:rPr>
          <w:rFonts w:ascii="Times New Roman"/>
          <w:b w:val="false"/>
          <w:i w:val="false"/>
          <w:color w:val="000000"/>
          <w:sz w:val="28"/>
        </w:rPr>
        <w:t xml:space="preserve">
      20 Для других видов применения гидроксида калия, см ссылочный номер 15d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w:t>
      </w:r>
    </w:p>
    <w:bookmarkEnd w:id="1490"/>
    <w:bookmarkStart w:name="z5064" w:id="1491"/>
    <w:p>
      <w:pPr>
        <w:spacing w:after="0"/>
        <w:ind w:left="0"/>
        <w:jc w:val="both"/>
      </w:pPr>
      <w:r>
        <w:rPr>
          <w:rFonts w:ascii="Times New Roman"/>
          <w:b w:val="false"/>
          <w:i w:val="false"/>
          <w:color w:val="000000"/>
          <w:sz w:val="28"/>
        </w:rPr>
        <w:t xml:space="preserve">
      21 Для других видов применения гидроксида калия, см ссылочный номер 15а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w:t>
      </w:r>
    </w:p>
    <w:bookmarkEnd w:id="1491"/>
    <w:bookmarkStart w:name="z5065" w:id="1492"/>
    <w:p>
      <w:pPr>
        <w:spacing w:after="0"/>
        <w:ind w:left="0"/>
        <w:jc w:val="both"/>
      </w:pPr>
      <w:r>
        <w:rPr>
          <w:rFonts w:ascii="Times New Roman"/>
          <w:b w:val="false"/>
          <w:i w:val="false"/>
          <w:color w:val="000000"/>
          <w:sz w:val="28"/>
        </w:rPr>
        <w:t xml:space="preserve">
      22 Как консервант см. ссылочный номер 32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492"/>
    <w:p>
      <w:pPr>
        <w:spacing w:after="0"/>
        <w:ind w:left="0"/>
        <w:jc w:val="both"/>
      </w:pPr>
      <w:r>
        <w:rPr>
          <w:rFonts w:ascii="Times New Roman"/>
          <w:b w:val="false"/>
          <w:i w:val="false"/>
          <w:color w:val="000000"/>
          <w:sz w:val="28"/>
        </w:rPr>
        <w:t>
      Примечание. Максимально допустимая концентрация фтора в средствах гигиены полости рта указывается в пересчете на молярную массу фтора в процентах, или мг/кг, или ppm.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(ТР ТС 009/2011)</w:t>
            </w:r>
          </w:p>
        </w:tc>
      </w:tr>
    </w:tbl>
    <w:bookmarkStart w:name="z131" w:id="1493"/>
    <w:p>
      <w:pPr>
        <w:spacing w:after="0"/>
        <w:ind w:left="0"/>
        <w:jc w:val="left"/>
      </w:pPr>
      <w:r>
        <w:rPr>
          <w:rFonts w:ascii="Times New Roman"/>
          <w:b/>
          <w:i w:val="false"/>
          <w:color w:val="000000"/>
        </w:rPr>
        <w:t xml:space="preserve"> ПЕРЕЧЕНЬ</w:t>
      </w:r>
      <w:r>
        <w:br/>
      </w:r>
      <w:r>
        <w:rPr>
          <w:rFonts w:ascii="Times New Roman"/>
          <w:b/>
          <w:i w:val="false"/>
          <w:color w:val="000000"/>
        </w:rPr>
        <w:t>красителей, разрешенных к использованию в парфюмерно-косметической продукции</w:t>
      </w:r>
    </w:p>
    <w:bookmarkEnd w:id="1493"/>
    <w:p>
      <w:pPr>
        <w:spacing w:after="0"/>
        <w:ind w:left="0"/>
        <w:jc w:val="both"/>
      </w:pPr>
      <w:r>
        <w:rPr>
          <w:rFonts w:ascii="Times New Roman"/>
          <w:b w:val="false"/>
          <w:i w:val="false"/>
          <w:color w:val="ff0000"/>
          <w:sz w:val="28"/>
        </w:rPr>
        <w:t xml:space="preserve">
      Сноска. Приложение 3– в редакции решения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 с изменениями, внесенными решением Совета Евразийской экономической комиссии от 15.04.2022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номер по регламенту ЕС по косметике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и предуп-реждения, информа-ция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название/INN/XAN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индекс (CI) или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494"/>
          <w:p>
            <w:pPr>
              <w:spacing w:after="20"/>
              <w:ind w:left="20"/>
              <w:jc w:val="both"/>
            </w:pPr>
            <w:r>
              <w:rPr>
                <w:rFonts w:ascii="Times New Roman"/>
                <w:b w:val="false"/>
                <w:i w:val="false"/>
                <w:color w:val="000000"/>
                <w:sz w:val="20"/>
              </w:rPr>
              <w:t>
тип продукта, часть тела</w:t>
            </w:r>
          </w:p>
          <w:bookmarkEnd w:id="14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495"/>
          <w:p>
            <w:pPr>
              <w:spacing w:after="20"/>
              <w:ind w:left="20"/>
              <w:jc w:val="both"/>
            </w:pPr>
            <w:r>
              <w:rPr>
                <w:rFonts w:ascii="Times New Roman"/>
                <w:b w:val="false"/>
                <w:i w:val="false"/>
                <w:color w:val="000000"/>
                <w:sz w:val="20"/>
              </w:rPr>
              <w:t xml:space="preserve">
макси-мально </w:t>
            </w:r>
            <w:r>
              <w:rPr>
                <w:rFonts w:ascii="Times New Roman"/>
                <w:b w:val="false"/>
                <w:i w:val="false"/>
                <w:color w:val="000000"/>
                <w:sz w:val="20"/>
              </w:rPr>
              <w:t xml:space="preserve">допустимая </w:t>
            </w:r>
            <w:r>
              <w:rPr>
                <w:rFonts w:ascii="Times New Roman"/>
                <w:b w:val="false"/>
                <w:i w:val="false"/>
                <w:color w:val="000000"/>
                <w:sz w:val="20"/>
              </w:rPr>
              <w:t>концентра-ция в готовом для исполь-зования продукте</w:t>
            </w:r>
          </w:p>
          <w:bookmarkEnd w:id="14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496"/>
          <w:p>
            <w:pPr>
              <w:spacing w:after="20"/>
              <w:ind w:left="20"/>
              <w:jc w:val="both"/>
            </w:pPr>
            <w:r>
              <w:rPr>
                <w:rFonts w:ascii="Times New Roman"/>
                <w:b w:val="false"/>
                <w:i w:val="false"/>
                <w:color w:val="000000"/>
                <w:sz w:val="20"/>
              </w:rPr>
              <w:t>
Натрий трис(1,2-наф-тахинон 1 -оксимато-O,O') феррат(1-)</w:t>
            </w:r>
          </w:p>
          <w:bookmarkEnd w:id="1496"/>
          <w:p>
            <w:pPr>
              <w:spacing w:after="20"/>
              <w:ind w:left="20"/>
              <w:jc w:val="both"/>
            </w:pPr>
            <w:r>
              <w:rPr>
                <w:rFonts w:ascii="Times New Roman"/>
                <w:b w:val="false"/>
                <w:i w:val="false"/>
                <w:color w:val="000000"/>
                <w:sz w:val="20"/>
              </w:rPr>
              <w:t>
Sodium tris(1,2-naphthoquinone 1-oximato-O,O')ferrate(1-)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497"/>
          <w:p>
            <w:pPr>
              <w:spacing w:after="20"/>
              <w:ind w:left="20"/>
              <w:jc w:val="both"/>
            </w:pPr>
            <w:r>
              <w:rPr>
                <w:rFonts w:ascii="Times New Roman"/>
                <w:b w:val="false"/>
                <w:i w:val="false"/>
                <w:color w:val="000000"/>
                <w:sz w:val="20"/>
              </w:rPr>
              <w:t>
Тринатрий трис[5,6-дигидро-5-(гидрокси-имино)-6-оксо-нафталин-2-</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сульфонато(2-)-N5,O6]феррат (3-)</w:t>
            </w:r>
          </w:p>
          <w:p>
            <w:pPr>
              <w:spacing w:after="20"/>
              <w:ind w:left="20"/>
              <w:jc w:val="both"/>
            </w:pPr>
            <w:r>
              <w:rPr>
                <w:rFonts w:ascii="Times New Roman"/>
                <w:b w:val="false"/>
                <w:i w:val="false"/>
                <w:color w:val="000000"/>
                <w:sz w:val="20"/>
              </w:rPr>
              <w:t>
Trisodium tris[5,6-dihydro-5- (hydroxyl-imino)-6-oxonaphtha-lene-2-sulphonato(2-)- N5,O6]ferrate(3-)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498"/>
          <w:p>
            <w:pPr>
              <w:spacing w:after="20"/>
              <w:ind w:left="20"/>
              <w:jc w:val="both"/>
            </w:pPr>
            <w:r>
              <w:rPr>
                <w:rFonts w:ascii="Times New Roman"/>
                <w:b w:val="false"/>
                <w:i w:val="false"/>
                <w:color w:val="000000"/>
                <w:sz w:val="20"/>
              </w:rPr>
              <w:t xml:space="preserve">
не используется в продукции, предназначен-ной для слизистых оболочек </w:t>
            </w:r>
          </w:p>
          <w:bookmarkEnd w:id="14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499"/>
          <w:p>
            <w:pPr>
              <w:spacing w:after="20"/>
              <w:ind w:left="20"/>
              <w:jc w:val="both"/>
            </w:pPr>
            <w:r>
              <w:rPr>
                <w:rFonts w:ascii="Times New Roman"/>
                <w:b w:val="false"/>
                <w:i w:val="false"/>
                <w:color w:val="000000"/>
                <w:sz w:val="20"/>
              </w:rPr>
              <w:t xml:space="preserve">
Динатрий 5,7-динитро-8-оксидонафта-лин-2-сульфонат и его нерастворимые лаки, соли и пигменты бария, стронция и циркония </w:t>
            </w:r>
          </w:p>
          <w:bookmarkEnd w:id="1499"/>
          <w:p>
            <w:pPr>
              <w:spacing w:after="20"/>
              <w:ind w:left="20"/>
              <w:jc w:val="both"/>
            </w:pPr>
            <w:r>
              <w:rPr>
                <w:rFonts w:ascii="Times New Roman"/>
                <w:b w:val="false"/>
                <w:i w:val="false"/>
                <w:color w:val="000000"/>
                <w:sz w:val="20"/>
              </w:rPr>
              <w:t>
Disodium 5,7-dinitro-8- oxidonaphthalene-2-sulphonate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продукции, предназначен-ной для нанесения в области глаз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500"/>
          <w:p>
            <w:pPr>
              <w:spacing w:after="20"/>
              <w:ind w:left="20"/>
              <w:jc w:val="both"/>
            </w:pPr>
            <w:r>
              <w:rPr>
                <w:rFonts w:ascii="Times New Roman"/>
                <w:b w:val="false"/>
                <w:i w:val="false"/>
                <w:color w:val="000000"/>
                <w:sz w:val="20"/>
              </w:rPr>
              <w:t>
2-[(4-метил-2-нитро-фенил)азо]-3-окси-N-фенилбутирамид</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2-[(4-Methyl-2-nitrophenyl)azo]-3-oxo-N-phenylbutyramide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501"/>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bookmarkEnd w:id="150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502"/>
          <w:p>
            <w:pPr>
              <w:spacing w:after="20"/>
              <w:ind w:left="20"/>
              <w:jc w:val="both"/>
            </w:pPr>
            <w:r>
              <w:rPr>
                <w:rFonts w:ascii="Times New Roman"/>
                <w:b w:val="false"/>
                <w:i w:val="false"/>
                <w:color w:val="000000"/>
                <w:sz w:val="20"/>
              </w:rPr>
              <w:t>
2-[(4-хлоро-2-</w:t>
            </w:r>
          </w:p>
          <w:bookmarkEnd w:id="1502"/>
          <w:p>
            <w:pPr>
              <w:spacing w:after="20"/>
              <w:ind w:left="20"/>
              <w:jc w:val="both"/>
            </w:pPr>
            <w:r>
              <w:rPr>
                <w:rFonts w:ascii="Times New Roman"/>
                <w:b w:val="false"/>
                <w:i w:val="false"/>
                <w:color w:val="000000"/>
                <w:sz w:val="20"/>
              </w:rPr>
              <w:t xml:space="preserve">нитрофенил)азо]-N-(2-хлорофенил)3- оксобутирамид </w:t>
            </w:r>
          </w:p>
          <w:p>
            <w:pPr>
              <w:spacing w:after="20"/>
              <w:ind w:left="20"/>
              <w:jc w:val="both"/>
            </w:pPr>
            <w:r>
              <w:rPr>
                <w:rFonts w:ascii="Times New Roman"/>
                <w:b w:val="false"/>
                <w:i w:val="false"/>
                <w:color w:val="000000"/>
                <w:sz w:val="20"/>
              </w:rPr>
              <w:t>
2-[(4-Chloro-2-nitrophenyl)azo]-N-(2-chlorophenyl)-3-oxobutyramide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503"/>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bookmarkEnd w:id="150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504"/>
          <w:p>
            <w:pPr>
              <w:spacing w:after="20"/>
              <w:ind w:left="20"/>
              <w:jc w:val="both"/>
            </w:pPr>
            <w:r>
              <w:rPr>
                <w:rFonts w:ascii="Times New Roman"/>
                <w:b w:val="false"/>
                <w:i w:val="false"/>
                <w:color w:val="000000"/>
                <w:sz w:val="20"/>
              </w:rPr>
              <w:t>
2-[(4-метокси-2-нитрофенил)азо]-3-оксо-N-(o-толил) бутирамид</w:t>
            </w:r>
          </w:p>
          <w:bookmarkEnd w:id="1504"/>
          <w:p>
            <w:pPr>
              <w:spacing w:after="20"/>
              <w:ind w:left="20"/>
              <w:jc w:val="both"/>
            </w:pPr>
            <w:r>
              <w:rPr>
                <w:rFonts w:ascii="Times New Roman"/>
                <w:b w:val="false"/>
                <w:i w:val="false"/>
                <w:color w:val="000000"/>
                <w:sz w:val="20"/>
              </w:rPr>
              <w:t>
2-[(4-Methoxy-2-nitrophenyl)azo]-3-oxo-N-(o-tolyl)butyramide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505"/>
          <w:p>
            <w:pPr>
              <w:spacing w:after="20"/>
              <w:ind w:left="20"/>
              <w:jc w:val="both"/>
            </w:pPr>
            <w:r>
              <w:rPr>
                <w:rFonts w:ascii="Times New Roman"/>
                <w:b w:val="false"/>
                <w:i w:val="false"/>
                <w:color w:val="000000"/>
                <w:sz w:val="20"/>
              </w:rPr>
              <w:t>
4-(фенилазо)резорцин</w:t>
            </w:r>
          </w:p>
          <w:bookmarkEnd w:id="1505"/>
          <w:p>
            <w:pPr>
              <w:spacing w:after="20"/>
              <w:ind w:left="20"/>
              <w:jc w:val="both"/>
            </w:pPr>
            <w:r>
              <w:rPr>
                <w:rFonts w:ascii="Times New Roman"/>
                <w:b w:val="false"/>
                <w:i w:val="false"/>
                <w:color w:val="000000"/>
                <w:sz w:val="20"/>
              </w:rPr>
              <w:t>
4-(Phenylazo)resorcinol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506"/>
          <w:p>
            <w:pPr>
              <w:spacing w:after="20"/>
              <w:ind w:left="20"/>
              <w:jc w:val="both"/>
            </w:pPr>
            <w:r>
              <w:rPr>
                <w:rFonts w:ascii="Times New Roman"/>
                <w:b w:val="false"/>
                <w:i w:val="false"/>
                <w:color w:val="000000"/>
                <w:sz w:val="20"/>
              </w:rPr>
              <w:t>
4-[(4-этокси-фенил)азо]нафтол</w:t>
            </w:r>
          </w:p>
          <w:bookmarkEnd w:id="1506"/>
          <w:p>
            <w:pPr>
              <w:spacing w:after="20"/>
              <w:ind w:left="20"/>
              <w:jc w:val="both"/>
            </w:pPr>
            <w:r>
              <w:rPr>
                <w:rFonts w:ascii="Times New Roman"/>
                <w:b w:val="false"/>
                <w:i w:val="false"/>
                <w:color w:val="000000"/>
                <w:sz w:val="20"/>
              </w:rPr>
              <w:t>
4-[(4-Ethoxy-phenyl)azo]naphthol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507"/>
          <w:p>
            <w:pPr>
              <w:spacing w:after="20"/>
              <w:ind w:left="20"/>
              <w:jc w:val="both"/>
            </w:pPr>
            <w:r>
              <w:rPr>
                <w:rFonts w:ascii="Times New Roman"/>
                <w:b w:val="false"/>
                <w:i w:val="false"/>
                <w:color w:val="000000"/>
                <w:sz w:val="20"/>
              </w:rPr>
              <w:t xml:space="preserve">
1-[(2-хлоро-4-нитрофенил)азо]-2-нафтол и его нерастворимые соли бария, стронция и циркония лаки и пигменты </w:t>
            </w:r>
          </w:p>
          <w:bookmarkEnd w:id="1507"/>
          <w:p>
            <w:pPr>
              <w:spacing w:after="20"/>
              <w:ind w:left="20"/>
              <w:jc w:val="both"/>
            </w:pPr>
            <w:r>
              <w:rPr>
                <w:rFonts w:ascii="Times New Roman"/>
                <w:b w:val="false"/>
                <w:i w:val="false"/>
                <w:color w:val="000000"/>
                <w:sz w:val="20"/>
              </w:rPr>
              <w:t>
1-[(2-Chloro-4-nitrophenyl)azo]-2-naphthol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508"/>
          <w:p>
            <w:pPr>
              <w:spacing w:after="20"/>
              <w:ind w:left="20"/>
              <w:jc w:val="both"/>
            </w:pPr>
            <w:r>
              <w:rPr>
                <w:rFonts w:ascii="Times New Roman"/>
                <w:b w:val="false"/>
                <w:i w:val="false"/>
                <w:color w:val="000000"/>
                <w:sz w:val="20"/>
              </w:rPr>
              <w:t>
1-[(4-метил-2-нитрофенил)азо]-2-нафтол</w:t>
            </w:r>
          </w:p>
          <w:bookmarkEnd w:id="1508"/>
          <w:p>
            <w:pPr>
              <w:spacing w:after="20"/>
              <w:ind w:left="20"/>
              <w:jc w:val="both"/>
            </w:pPr>
            <w:r>
              <w:rPr>
                <w:rFonts w:ascii="Times New Roman"/>
                <w:b w:val="false"/>
                <w:i w:val="false"/>
                <w:color w:val="000000"/>
                <w:sz w:val="20"/>
              </w:rPr>
              <w:t>
1-[(4-Methyl-2-nitrophenyl)azo]-2-naphthol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509"/>
          <w:p>
            <w:pPr>
              <w:spacing w:after="20"/>
              <w:ind w:left="20"/>
              <w:jc w:val="both"/>
            </w:pPr>
            <w:r>
              <w:rPr>
                <w:rFonts w:ascii="Times New Roman"/>
                <w:b w:val="false"/>
                <w:i w:val="false"/>
                <w:color w:val="000000"/>
                <w:sz w:val="20"/>
              </w:rPr>
              <w:t>
3-гидрокси-N-(о-толил)-4-[(2,4,5-три-хлорфенил)азо]наф-талин-2-карбоксамид</w:t>
            </w:r>
          </w:p>
          <w:bookmarkEnd w:id="1509"/>
          <w:p>
            <w:pPr>
              <w:spacing w:after="20"/>
              <w:ind w:left="20"/>
              <w:jc w:val="both"/>
            </w:pPr>
            <w:r>
              <w:rPr>
                <w:rFonts w:ascii="Times New Roman"/>
                <w:b w:val="false"/>
                <w:i w:val="false"/>
                <w:color w:val="000000"/>
                <w:sz w:val="20"/>
              </w:rPr>
              <w:t>
3-Hydroxy-N-(o-tolyl)-4-[(2,4,5- trichloro-phenyl)azo]naphthalene-2-carboxamide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510"/>
          <w:p>
            <w:pPr>
              <w:spacing w:after="20"/>
              <w:ind w:left="20"/>
              <w:jc w:val="both"/>
            </w:pPr>
            <w:r>
              <w:rPr>
                <w:rFonts w:ascii="Times New Roman"/>
                <w:b w:val="false"/>
                <w:i w:val="false"/>
                <w:color w:val="000000"/>
                <w:sz w:val="20"/>
              </w:rPr>
              <w:t xml:space="preserve">
N-(4-хлоро-2-метилфенил)-4-[(4-хлоро-2-метилфенил)азо]-3-гидроксинафтален-2- карбоксамид </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N-(4-Chloro-2-methylphenyl)-4-[(4-</w:t>
            </w:r>
          </w:p>
          <w:p>
            <w:pPr>
              <w:spacing w:after="20"/>
              <w:ind w:left="20"/>
              <w:jc w:val="both"/>
            </w:pPr>
            <w:r>
              <w:rPr>
                <w:rFonts w:ascii="Times New Roman"/>
                <w:b w:val="false"/>
                <w:i w:val="false"/>
                <w:color w:val="000000"/>
                <w:sz w:val="20"/>
              </w:rPr>
              <w:t>
</w:t>
            </w:r>
            <w:r>
              <w:rPr>
                <w:rFonts w:ascii="Times New Roman"/>
                <w:b w:val="false"/>
                <w:i w:val="false"/>
                <w:color w:val="000000"/>
                <w:sz w:val="20"/>
              </w:rPr>
              <w:t>chloro-2-methyl-phenyl)azo]-3-hydroxynaphthalene-2-carboxamide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511"/>
          <w:p>
            <w:pPr>
              <w:spacing w:after="20"/>
              <w:ind w:left="20"/>
              <w:jc w:val="both"/>
            </w:pPr>
            <w:r>
              <w:rPr>
                <w:rFonts w:ascii="Times New Roman"/>
                <w:b w:val="false"/>
                <w:i w:val="false"/>
                <w:color w:val="000000"/>
                <w:sz w:val="20"/>
              </w:rPr>
              <w:t xml:space="preserve">
4-[(2,5-дихлорфенил) азо]-N-(2,5- диметок-сифенил)-3-гидрокси-нафталин-2- карбоксамид </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4-[(2,5-Dichlorophe-nyl)azo]-N-(2,5-</w:t>
            </w:r>
          </w:p>
          <w:p>
            <w:pPr>
              <w:spacing w:after="20"/>
              <w:ind w:left="20"/>
              <w:jc w:val="both"/>
            </w:pPr>
            <w:r>
              <w:rPr>
                <w:rFonts w:ascii="Times New Roman"/>
                <w:b w:val="false"/>
                <w:i w:val="false"/>
                <w:color w:val="000000"/>
                <w:sz w:val="20"/>
              </w:rPr>
              <w:t>
</w:t>
            </w:r>
            <w:r>
              <w:rPr>
                <w:rFonts w:ascii="Times New Roman"/>
                <w:b w:val="false"/>
                <w:i w:val="false"/>
                <w:color w:val="000000"/>
                <w:sz w:val="20"/>
              </w:rPr>
              <w:t>dimethoxyphenyl)-3-hydroxynaphthalene-2-carboxamide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512"/>
          <w:p>
            <w:pPr>
              <w:spacing w:after="20"/>
              <w:ind w:left="20"/>
              <w:jc w:val="both"/>
            </w:pPr>
            <w:r>
              <w:rPr>
                <w:rFonts w:ascii="Times New Roman"/>
                <w:b w:val="false"/>
                <w:i w:val="false"/>
                <w:color w:val="000000"/>
                <w:sz w:val="20"/>
              </w:rPr>
              <w:t>
N-(5-хлор-2,4-диме-токсифенил)-4-[[5-[(диэтиламино)суль-фонил]-2-метокси-фенил]азо]-3-гидроксинафталин-2- карбоксамид</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N-(5-Chloro-2,4-di-methoxyphenyl)-4-[[5-[(diethylamino)sulphonyl]-2-methoxyphenyl]</w:t>
            </w:r>
          </w:p>
          <w:p>
            <w:pPr>
              <w:spacing w:after="20"/>
              <w:ind w:left="20"/>
              <w:jc w:val="both"/>
            </w:pPr>
            <w:r>
              <w:rPr>
                <w:rFonts w:ascii="Times New Roman"/>
                <w:b w:val="false"/>
                <w:i w:val="false"/>
                <w:color w:val="000000"/>
                <w:sz w:val="20"/>
              </w:rPr>
              <w:t>
azo]-3-hydroxy-naphthalene-2-carboxamide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513"/>
          <w:p>
            <w:pPr>
              <w:spacing w:after="20"/>
              <w:ind w:left="20"/>
              <w:jc w:val="both"/>
            </w:pPr>
            <w:r>
              <w:rPr>
                <w:rFonts w:ascii="Times New Roman"/>
                <w:b w:val="false"/>
                <w:i w:val="false"/>
                <w:color w:val="000000"/>
                <w:sz w:val="20"/>
              </w:rPr>
              <w:t>
2,4-дигидро-5-метил-2-фенил-4-(фенил-азо)-3H-пиразол-3-он</w:t>
            </w:r>
          </w:p>
          <w:bookmarkEnd w:id="1513"/>
          <w:p>
            <w:pPr>
              <w:spacing w:after="20"/>
              <w:ind w:left="20"/>
              <w:jc w:val="both"/>
            </w:pPr>
            <w:r>
              <w:rPr>
                <w:rFonts w:ascii="Times New Roman"/>
                <w:b w:val="false"/>
                <w:i w:val="false"/>
                <w:color w:val="000000"/>
                <w:sz w:val="20"/>
              </w:rPr>
              <w:t>
2,4-Dihydro-5-methyl-2-phenyl-4-(phenylazo)-3H-pyrazol-3-one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514"/>
          <w:p>
            <w:pPr>
              <w:spacing w:after="20"/>
              <w:ind w:left="20"/>
              <w:jc w:val="both"/>
            </w:pPr>
            <w:r>
              <w:rPr>
                <w:rFonts w:ascii="Times New Roman"/>
                <w:b w:val="false"/>
                <w:i w:val="false"/>
                <w:color w:val="000000"/>
                <w:sz w:val="20"/>
              </w:rPr>
              <w:t>
Динатрий 2-амино-5-[(4-сульфонатофе-нил)азо]бензолсуль-фонат</w:t>
            </w:r>
          </w:p>
          <w:bookmarkEnd w:id="1514"/>
          <w:p>
            <w:pPr>
              <w:spacing w:after="20"/>
              <w:ind w:left="20"/>
              <w:jc w:val="both"/>
            </w:pPr>
            <w:r>
              <w:rPr>
                <w:rFonts w:ascii="Times New Roman"/>
                <w:b w:val="false"/>
                <w:i w:val="false"/>
                <w:color w:val="000000"/>
                <w:sz w:val="20"/>
              </w:rPr>
              <w:t>
Disodium 2-amino-5-[(4-sulphonatophenyl) azo]benzenesulphonate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515"/>
          <w:p>
            <w:pPr>
              <w:spacing w:after="20"/>
              <w:ind w:left="20"/>
              <w:jc w:val="both"/>
            </w:pPr>
            <w:r>
              <w:rPr>
                <w:rFonts w:ascii="Times New Roman"/>
                <w:b w:val="false"/>
                <w:i w:val="false"/>
                <w:color w:val="000000"/>
                <w:sz w:val="20"/>
              </w:rPr>
              <w:t>
Натрий 4-(2,4-дигид-роксифенилазо)бен-золсульфонат</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Sodium 4-(2,4-</w:t>
            </w:r>
          </w:p>
          <w:p>
            <w:pPr>
              <w:spacing w:after="20"/>
              <w:ind w:left="20"/>
              <w:jc w:val="both"/>
            </w:pPr>
            <w:r>
              <w:rPr>
                <w:rFonts w:ascii="Times New Roman"/>
                <w:b w:val="false"/>
                <w:i w:val="false"/>
                <w:color w:val="000000"/>
                <w:sz w:val="20"/>
              </w:rPr>
              <w:t>
dihydroxyphenylazo)benzenesulphonate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516"/>
          <w:p>
            <w:pPr>
              <w:spacing w:after="20"/>
              <w:ind w:left="20"/>
              <w:jc w:val="both"/>
            </w:pPr>
            <w:r>
              <w:rPr>
                <w:rFonts w:ascii="Times New Roman"/>
                <w:b w:val="false"/>
                <w:i w:val="false"/>
                <w:color w:val="000000"/>
                <w:sz w:val="20"/>
              </w:rPr>
              <w:t>
Динатрий 3-[(2,4-ди-метил-5-сульфонато-фенил)азо]-4-гидрок-синафталин-1-сульфонат</w:t>
            </w:r>
          </w:p>
          <w:bookmarkEnd w:id="1516"/>
          <w:p>
            <w:pPr>
              <w:spacing w:after="20"/>
              <w:ind w:left="20"/>
              <w:jc w:val="both"/>
            </w:pPr>
            <w:r>
              <w:rPr>
                <w:rFonts w:ascii="Times New Roman"/>
                <w:b w:val="false"/>
                <w:i w:val="false"/>
                <w:color w:val="000000"/>
                <w:sz w:val="20"/>
              </w:rPr>
              <w:t>
Disodium 3-[(2,4-dime-thyl-5-sulphonato-phenyl)azo]-4-hydro-xynaphthalene-1-sulphonate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517"/>
          <w:p>
            <w:pPr>
              <w:spacing w:after="20"/>
              <w:ind w:left="20"/>
              <w:jc w:val="both"/>
            </w:pPr>
            <w:r>
              <w:rPr>
                <w:rFonts w:ascii="Times New Roman"/>
                <w:b w:val="false"/>
                <w:i w:val="false"/>
                <w:color w:val="000000"/>
                <w:sz w:val="20"/>
              </w:rPr>
              <w:t>
Динатрий 4-гидрокси-3-[(4-сульфонато-нафтил)азо]нафталинсульфонат</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Disodium 4-hydroxy-3-[(4-sulphonato-naphthyl)azo]naphtha-</w:t>
            </w:r>
          </w:p>
          <w:p>
            <w:pPr>
              <w:spacing w:after="20"/>
              <w:ind w:left="20"/>
              <w:jc w:val="both"/>
            </w:pPr>
            <w:r>
              <w:rPr>
                <w:rFonts w:ascii="Times New Roman"/>
                <w:b w:val="false"/>
                <w:i w:val="false"/>
                <w:color w:val="000000"/>
                <w:sz w:val="20"/>
              </w:rPr>
              <w:t>
lenesulphonate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518"/>
          <w:p>
            <w:pPr>
              <w:spacing w:after="20"/>
              <w:ind w:left="20"/>
              <w:jc w:val="both"/>
            </w:pPr>
            <w:r>
              <w:rPr>
                <w:rFonts w:ascii="Times New Roman"/>
                <w:b w:val="false"/>
                <w:i w:val="false"/>
                <w:color w:val="000000"/>
                <w:sz w:val="20"/>
              </w:rPr>
              <w:t>
Динатрий 6-[(2,4-ди-метил-6-сульфонато-фенил)азо]-5-гидро-ксинафталин-1-сульфонат</w:t>
            </w:r>
          </w:p>
          <w:bookmarkEnd w:id="1518"/>
          <w:p>
            <w:pPr>
              <w:spacing w:after="20"/>
              <w:ind w:left="20"/>
              <w:jc w:val="both"/>
            </w:pPr>
            <w:r>
              <w:rPr>
                <w:rFonts w:ascii="Times New Roman"/>
                <w:b w:val="false"/>
                <w:i w:val="false"/>
                <w:color w:val="000000"/>
                <w:sz w:val="20"/>
              </w:rPr>
              <w:t>
Disodium 6-[(2,4-dime-thyl-6-sulphonato-phenyl)azo]-5-нydroxy-naphthalene-1-sulphonate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519"/>
          <w:p>
            <w:pPr>
              <w:spacing w:after="20"/>
              <w:ind w:left="20"/>
              <w:jc w:val="both"/>
            </w:pPr>
            <w:r>
              <w:rPr>
                <w:rFonts w:ascii="Times New Roman"/>
                <w:b w:val="false"/>
                <w:i w:val="false"/>
                <w:color w:val="000000"/>
                <w:sz w:val="20"/>
              </w:rPr>
              <w:t>
Натрий 4-[(2-гидро-кси-1-нафтил)азо]бен-золсульфонат и его нерастворимые бария, стронция и циркония лаки, соли и пигменты</w:t>
            </w:r>
          </w:p>
          <w:bookmarkEnd w:id="1519"/>
          <w:p>
            <w:pPr>
              <w:spacing w:after="20"/>
              <w:ind w:left="20"/>
              <w:jc w:val="both"/>
            </w:pPr>
            <w:r>
              <w:rPr>
                <w:rFonts w:ascii="Times New Roman"/>
                <w:b w:val="false"/>
                <w:i w:val="false"/>
                <w:color w:val="000000"/>
                <w:sz w:val="20"/>
              </w:rPr>
              <w:t>
Sodium 4-[(2-hydroxy-1-naphthyl)azo]ben-zenesulphonate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продукции, предназначен-ной для нанесения в области глаз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520"/>
          <w:p>
            <w:pPr>
              <w:spacing w:after="20"/>
              <w:ind w:left="20"/>
              <w:jc w:val="both"/>
            </w:pPr>
            <w:r>
              <w:rPr>
                <w:rFonts w:ascii="Times New Roman"/>
                <w:b w:val="false"/>
                <w:i w:val="false"/>
                <w:color w:val="000000"/>
                <w:sz w:val="20"/>
              </w:rPr>
              <w:t>
Кальций динатрий бис [2-хлор-5-[(2-гидрок-си-1-нафтил)азо]-4-</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сульфонатобензоат]</w:t>
            </w:r>
          </w:p>
          <w:p>
            <w:pPr>
              <w:spacing w:after="20"/>
              <w:ind w:left="20"/>
              <w:jc w:val="both"/>
            </w:pPr>
            <w:r>
              <w:rPr>
                <w:rFonts w:ascii="Times New Roman"/>
                <w:b w:val="false"/>
                <w:i w:val="false"/>
                <w:color w:val="000000"/>
                <w:sz w:val="20"/>
              </w:rPr>
              <w:t>
</w:t>
            </w:r>
            <w:r>
              <w:rPr>
                <w:rFonts w:ascii="Times New Roman"/>
                <w:b w:val="false"/>
                <w:i w:val="false"/>
                <w:color w:val="000000"/>
                <w:sz w:val="20"/>
              </w:rPr>
              <w:t>Calcium disodium bis[2-chloro-5-[(2-</w:t>
            </w:r>
          </w:p>
          <w:p>
            <w:pPr>
              <w:spacing w:after="20"/>
              <w:ind w:left="20"/>
              <w:jc w:val="both"/>
            </w:pPr>
            <w:r>
              <w:rPr>
                <w:rFonts w:ascii="Times New Roman"/>
                <w:b w:val="false"/>
                <w:i w:val="false"/>
                <w:color w:val="000000"/>
                <w:sz w:val="20"/>
              </w:rPr>
              <w:t>
hydroxy-1-naphthyl) azo]-4-sulphonato-benzoate]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521"/>
          <w:p>
            <w:pPr>
              <w:spacing w:after="20"/>
              <w:ind w:left="20"/>
              <w:jc w:val="both"/>
            </w:pPr>
            <w:r>
              <w:rPr>
                <w:rFonts w:ascii="Times New Roman"/>
                <w:b w:val="false"/>
                <w:i w:val="false"/>
                <w:color w:val="000000"/>
                <w:sz w:val="20"/>
              </w:rPr>
              <w:t>
Барий бис[4-[(2-гидрокси-1-</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нафтил)азо]-2-метил-бензолсульфонат]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Barium bis[4-[(2-hydroxy-1-</w:t>
            </w:r>
          </w:p>
          <w:p>
            <w:pPr>
              <w:spacing w:after="20"/>
              <w:ind w:left="20"/>
              <w:jc w:val="both"/>
            </w:pPr>
            <w:r>
              <w:rPr>
                <w:rFonts w:ascii="Times New Roman"/>
                <w:b w:val="false"/>
                <w:i w:val="false"/>
                <w:color w:val="000000"/>
                <w:sz w:val="20"/>
              </w:rPr>
              <w:t>
</w:t>
            </w:r>
            <w:r>
              <w:rPr>
                <w:rFonts w:ascii="Times New Roman"/>
                <w:b w:val="false"/>
                <w:i w:val="false"/>
                <w:color w:val="000000"/>
                <w:sz w:val="20"/>
              </w:rPr>
              <w:t>naphthyl)azo]-2-methylbenzenesul-</w:t>
            </w:r>
          </w:p>
          <w:p>
            <w:pPr>
              <w:spacing w:after="20"/>
              <w:ind w:left="20"/>
              <w:jc w:val="both"/>
            </w:pPr>
            <w:r>
              <w:rPr>
                <w:rFonts w:ascii="Times New Roman"/>
                <w:b w:val="false"/>
                <w:i w:val="false"/>
                <w:color w:val="000000"/>
                <w:sz w:val="20"/>
              </w:rPr>
              <w:t>
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522"/>
          <w:p>
            <w:pPr>
              <w:spacing w:after="20"/>
              <w:ind w:left="20"/>
              <w:jc w:val="both"/>
            </w:pPr>
            <w:r>
              <w:rPr>
                <w:rFonts w:ascii="Times New Roman"/>
                <w:b w:val="false"/>
                <w:i w:val="false"/>
                <w:color w:val="000000"/>
                <w:sz w:val="20"/>
              </w:rPr>
              <w:t>
Натрий 4-[(2-гидрок-си-1-нафтил)азо] нафталинсульфонат</w:t>
            </w:r>
          </w:p>
          <w:bookmarkEnd w:id="1522"/>
          <w:p>
            <w:pPr>
              <w:spacing w:after="20"/>
              <w:ind w:left="20"/>
              <w:jc w:val="both"/>
            </w:pPr>
            <w:r>
              <w:rPr>
                <w:rFonts w:ascii="Times New Roman"/>
                <w:b w:val="false"/>
                <w:i w:val="false"/>
                <w:color w:val="000000"/>
                <w:sz w:val="20"/>
              </w:rPr>
              <w:t>
Sodium 4-[(2-Hydroxy-1-naphthyl)azo] naphthalenesulphonate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523"/>
          <w:p>
            <w:pPr>
              <w:spacing w:after="20"/>
              <w:ind w:left="20"/>
              <w:jc w:val="both"/>
            </w:pPr>
            <w:r>
              <w:rPr>
                <w:rFonts w:ascii="Times New Roman"/>
                <w:b w:val="false"/>
                <w:i w:val="false"/>
                <w:color w:val="000000"/>
                <w:sz w:val="20"/>
              </w:rPr>
              <w:t>
Натрий 2-[(2- гидрок-синафтил)азо]нафта-линсульфонат и его нерастворимые бария, стронция и циркония лаки, соли и пигменты</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Sodium 2-[(2-</w:t>
            </w:r>
          </w:p>
          <w:p>
            <w:pPr>
              <w:spacing w:after="20"/>
              <w:ind w:left="20"/>
              <w:jc w:val="both"/>
            </w:pPr>
            <w:r>
              <w:rPr>
                <w:rFonts w:ascii="Times New Roman"/>
                <w:b w:val="false"/>
                <w:i w:val="false"/>
                <w:color w:val="000000"/>
                <w:sz w:val="20"/>
              </w:rPr>
              <w:t>
hydroxynaphthyl)azo]naphthalenesulphonate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524"/>
          <w:p>
            <w:pPr>
              <w:spacing w:after="20"/>
              <w:ind w:left="20"/>
              <w:jc w:val="both"/>
            </w:pPr>
            <w:r>
              <w:rPr>
                <w:rFonts w:ascii="Times New Roman"/>
                <w:b w:val="false"/>
                <w:i w:val="false"/>
                <w:color w:val="000000"/>
                <w:sz w:val="20"/>
              </w:rPr>
              <w:t>
Кальций бис[3-гидрок-си-4-(фенилазо)-2-нафтоат]</w:t>
            </w:r>
          </w:p>
          <w:bookmarkEnd w:id="1524"/>
          <w:p>
            <w:pPr>
              <w:spacing w:after="20"/>
              <w:ind w:left="20"/>
              <w:jc w:val="both"/>
            </w:pPr>
            <w:r>
              <w:rPr>
                <w:rFonts w:ascii="Times New Roman"/>
                <w:b w:val="false"/>
                <w:i w:val="false"/>
                <w:color w:val="000000"/>
                <w:sz w:val="20"/>
              </w:rPr>
              <w:t>
Calcium bis[3-hydroxy-4-(phenylazo)-2-naphthoate]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525"/>
          <w:p>
            <w:pPr>
              <w:spacing w:after="20"/>
              <w:ind w:left="20"/>
              <w:jc w:val="both"/>
            </w:pPr>
            <w:r>
              <w:rPr>
                <w:rFonts w:ascii="Times New Roman"/>
                <w:b w:val="false"/>
                <w:i w:val="false"/>
                <w:color w:val="000000"/>
                <w:sz w:val="20"/>
              </w:rPr>
              <w:t>
Динатрий 3-гидрокси-4-[(4-метил-2-сульфо-натофенил)азо]-2-нафтоат и его нерастворимые бария, стронция и циркония лаки, соли и пигменты</w:t>
            </w:r>
          </w:p>
          <w:bookmarkEnd w:id="1525"/>
          <w:p>
            <w:pPr>
              <w:spacing w:after="20"/>
              <w:ind w:left="20"/>
              <w:jc w:val="both"/>
            </w:pPr>
            <w:r>
              <w:rPr>
                <w:rFonts w:ascii="Times New Roman"/>
                <w:b w:val="false"/>
                <w:i w:val="false"/>
                <w:color w:val="000000"/>
                <w:sz w:val="20"/>
              </w:rPr>
              <w:t>
Disodium 3-hydroxy-4-[(4-methyl-2-sulpho-natophenyl)azo]-2-naphthoate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526"/>
          <w:p>
            <w:pPr>
              <w:spacing w:after="20"/>
              <w:ind w:left="20"/>
              <w:jc w:val="both"/>
            </w:pPr>
            <w:r>
              <w:rPr>
                <w:rFonts w:ascii="Times New Roman"/>
                <w:b w:val="false"/>
                <w:i w:val="false"/>
                <w:color w:val="000000"/>
                <w:sz w:val="20"/>
              </w:rPr>
              <w:t>
Динатрий 4-[(5-хлор-4-метил-2-сульфона-тофенил)азо]-3-гидрокси-2-нафтоат и его нерастворимые бария, стронция и циркония лаки, соли и пигменты</w:t>
            </w:r>
          </w:p>
          <w:bookmarkEnd w:id="1526"/>
          <w:p>
            <w:pPr>
              <w:spacing w:after="20"/>
              <w:ind w:left="20"/>
              <w:jc w:val="both"/>
            </w:pPr>
            <w:r>
              <w:rPr>
                <w:rFonts w:ascii="Times New Roman"/>
                <w:b w:val="false"/>
                <w:i w:val="false"/>
                <w:color w:val="000000"/>
                <w:sz w:val="20"/>
              </w:rPr>
              <w:t>
Disodium 4-[(5-chloro-4-methyl-2- sulpho-natophenyl)azo]-3-hydroxy-2-naphthoate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527"/>
          <w:p>
            <w:pPr>
              <w:spacing w:after="20"/>
              <w:ind w:left="20"/>
              <w:jc w:val="both"/>
            </w:pPr>
            <w:r>
              <w:rPr>
                <w:rFonts w:ascii="Times New Roman"/>
                <w:b w:val="false"/>
                <w:i w:val="false"/>
                <w:color w:val="000000"/>
                <w:sz w:val="20"/>
              </w:rPr>
              <w:t>
Кальций 3-гидрокси-4-[(1-сульфонато-2-нафтил)азо]-2-нафтоат</w:t>
            </w:r>
          </w:p>
          <w:bookmarkEnd w:id="1527"/>
          <w:p>
            <w:pPr>
              <w:spacing w:after="20"/>
              <w:ind w:left="20"/>
              <w:jc w:val="both"/>
            </w:pPr>
            <w:r>
              <w:rPr>
                <w:rFonts w:ascii="Times New Roman"/>
                <w:b w:val="false"/>
                <w:i w:val="false"/>
                <w:color w:val="000000"/>
                <w:sz w:val="20"/>
              </w:rPr>
              <w:t>
Calcium 3-hydroxy-4-[(1-sulphonato-2-naphthyl)azo]-2-naphthoate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528"/>
          <w:p>
            <w:pPr>
              <w:spacing w:after="20"/>
              <w:ind w:left="20"/>
              <w:jc w:val="both"/>
            </w:pPr>
            <w:r>
              <w:rPr>
                <w:rFonts w:ascii="Times New Roman"/>
                <w:b w:val="false"/>
                <w:i w:val="false"/>
                <w:color w:val="000000"/>
                <w:sz w:val="20"/>
              </w:rPr>
              <w:t>
Динатрий 6-гирокси-5-[(3-сульфонатофе-нил)азо]нафталин-2-</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6-hydroxy-5-[(3-sulphonatophenyl) azo]naphthalene-2-</w:t>
            </w:r>
          </w:p>
          <w:p>
            <w:pPr>
              <w:spacing w:after="20"/>
              <w:ind w:left="20"/>
              <w:jc w:val="both"/>
            </w:pPr>
            <w:r>
              <w:rPr>
                <w:rFonts w:ascii="Times New Roman"/>
                <w:b w:val="false"/>
                <w:i w:val="false"/>
                <w:color w:val="000000"/>
                <w:sz w:val="20"/>
              </w:rPr>
              <w:t>
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529"/>
          <w:p>
            <w:pPr>
              <w:spacing w:after="20"/>
              <w:ind w:left="20"/>
              <w:jc w:val="both"/>
            </w:pPr>
            <w:r>
              <w:rPr>
                <w:rFonts w:ascii="Times New Roman"/>
                <w:b w:val="false"/>
                <w:i w:val="false"/>
                <w:color w:val="000000"/>
                <w:sz w:val="20"/>
              </w:rPr>
              <w:t>
Динатрий 6-гидрокси-5-[(4-сульфонатофе-нил)азо]нафталин-2-сульфонат и его нерастворимые бария, стронция и циркония лаки, соли и пигменты</w:t>
            </w:r>
          </w:p>
          <w:bookmarkEnd w:id="1529"/>
          <w:p>
            <w:pPr>
              <w:spacing w:after="20"/>
              <w:ind w:left="20"/>
              <w:jc w:val="both"/>
            </w:pPr>
            <w:r>
              <w:rPr>
                <w:rFonts w:ascii="Times New Roman"/>
                <w:b w:val="false"/>
                <w:i w:val="false"/>
                <w:color w:val="000000"/>
                <w:sz w:val="20"/>
              </w:rPr>
              <w:t>
Disodium 6-hydroxy-5-[(4-sulphonatophenyl) azo]naphthalene-2-sulphonate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530"/>
          <w:p>
            <w:pPr>
              <w:spacing w:after="20"/>
              <w:ind w:left="20"/>
              <w:jc w:val="both"/>
            </w:pPr>
            <w:r>
              <w:rPr>
                <w:rFonts w:ascii="Times New Roman"/>
                <w:b w:val="false"/>
                <w:i w:val="false"/>
                <w:color w:val="000000"/>
                <w:sz w:val="20"/>
              </w:rPr>
              <w:t>
Динатрий 6-гидрокси-5-[(2-метокси-4-сульфонато-m-толил)азо]нафталин-2-сульфонат</w:t>
            </w:r>
          </w:p>
          <w:bookmarkEnd w:id="1530"/>
          <w:p>
            <w:pPr>
              <w:spacing w:after="20"/>
              <w:ind w:left="20"/>
              <w:jc w:val="both"/>
            </w:pPr>
            <w:r>
              <w:rPr>
                <w:rFonts w:ascii="Times New Roman"/>
                <w:b w:val="false"/>
                <w:i w:val="false"/>
                <w:color w:val="000000"/>
                <w:sz w:val="20"/>
              </w:rPr>
              <w:t>
Disodium 6-hydroxy-5-[(2-methoxy-4-sulpho-nato-m-tolyl)azo]nap-hthalene-2-sulphonate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531"/>
          <w:p>
            <w:pPr>
              <w:spacing w:after="20"/>
              <w:ind w:left="20"/>
              <w:jc w:val="both"/>
            </w:pPr>
            <w:r>
              <w:rPr>
                <w:rFonts w:ascii="Times New Roman"/>
                <w:b w:val="false"/>
                <w:i w:val="false"/>
                <w:color w:val="000000"/>
                <w:sz w:val="20"/>
              </w:rPr>
              <w:t>
Тринатрий 3-гидрокси-4-[(4'-сульфонато-нафтил)азо]нафталин2,7-дисульфонат</w:t>
            </w:r>
          </w:p>
          <w:bookmarkEnd w:id="1531"/>
          <w:p>
            <w:pPr>
              <w:spacing w:after="20"/>
              <w:ind w:left="20"/>
              <w:jc w:val="both"/>
            </w:pPr>
            <w:r>
              <w:rPr>
                <w:rFonts w:ascii="Times New Roman"/>
                <w:b w:val="false"/>
                <w:i w:val="false"/>
                <w:color w:val="000000"/>
                <w:sz w:val="20"/>
              </w:rPr>
              <w:t>
Trisodium 3-hydroxy-4-[(4'-Sulphonato-naphthyl)azo]naphthalene-2,7-disulphonate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7-гидрокси-8-(фенилазо)нафта-лин1,3-дисульфонат</w:t>
            </w:r>
          </w:p>
          <w:p>
            <w:pPr>
              <w:spacing w:after="20"/>
              <w:ind w:left="20"/>
              <w:jc w:val="both"/>
            </w:pPr>
            <w:r>
              <w:rPr>
                <w:rFonts w:ascii="Times New Roman"/>
                <w:b w:val="false"/>
                <w:i w:val="false"/>
                <w:color w:val="000000"/>
                <w:sz w:val="20"/>
              </w:rPr>
              <w:t>
 (Disodium 7-hydroxy-8-(phenylazo)naphthalene-1,3-disulphonate)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532"/>
          <w:p>
            <w:pPr>
              <w:spacing w:after="20"/>
              <w:ind w:left="20"/>
              <w:jc w:val="both"/>
            </w:pPr>
            <w:r>
              <w:rPr>
                <w:rFonts w:ascii="Times New Roman"/>
                <w:b w:val="false"/>
                <w:i w:val="false"/>
                <w:color w:val="000000"/>
                <w:sz w:val="20"/>
              </w:rPr>
              <w:t>
Тринатрий 1-(1-наф-тилазо)-2-гидрокси-нафталин-4',6,8-трисульфонат и его нерастворимые бария, стронция и циркония лаки, соли и пигменты Trisodium 1-(1-naph-thylazo)-2-hydroxy-naphthalene-4',6,8-trisulphonate and its insoluble barium, strontium and zirconium lakes, salts and pigments</w:t>
            </w:r>
          </w:p>
          <w:bookmarkEnd w:id="153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533"/>
          <w:p>
            <w:pPr>
              <w:spacing w:after="20"/>
              <w:ind w:left="20"/>
              <w:jc w:val="both"/>
            </w:pPr>
            <w:r>
              <w:rPr>
                <w:rFonts w:ascii="Times New Roman"/>
                <w:b w:val="false"/>
                <w:i w:val="false"/>
                <w:color w:val="000000"/>
                <w:sz w:val="20"/>
              </w:rPr>
              <w:t>
Тетранатрий 7-гидрокси-8-[(4-сульфонато-</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1-нафтил)азо] нафталин-1,3,6-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Tetrasodium 7-hydroxy-8-[(4-sulphonato-</w:t>
            </w:r>
          </w:p>
          <w:p>
            <w:pPr>
              <w:spacing w:after="20"/>
              <w:ind w:left="20"/>
              <w:jc w:val="both"/>
            </w:pPr>
            <w:r>
              <w:rPr>
                <w:rFonts w:ascii="Times New Roman"/>
                <w:b w:val="false"/>
                <w:i w:val="false"/>
                <w:color w:val="000000"/>
                <w:sz w:val="20"/>
              </w:rPr>
              <w:t>
</w:t>
            </w:r>
            <w:r>
              <w:rPr>
                <w:rFonts w:ascii="Times New Roman"/>
                <w:b w:val="false"/>
                <w:i w:val="false"/>
                <w:color w:val="000000"/>
                <w:sz w:val="20"/>
              </w:rPr>
              <w:t>1-naphthyl)azo] naphthalene-1,3,6-</w:t>
            </w:r>
          </w:p>
          <w:p>
            <w:pPr>
              <w:spacing w:after="20"/>
              <w:ind w:left="20"/>
              <w:jc w:val="both"/>
            </w:pPr>
            <w:r>
              <w:rPr>
                <w:rFonts w:ascii="Times New Roman"/>
                <w:b w:val="false"/>
                <w:i w:val="false"/>
                <w:color w:val="000000"/>
                <w:sz w:val="20"/>
              </w:rPr>
              <w:t>
trisulphonate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534"/>
          <w:p>
            <w:pPr>
              <w:spacing w:after="20"/>
              <w:ind w:left="20"/>
              <w:jc w:val="both"/>
            </w:pPr>
            <w:r>
              <w:rPr>
                <w:rFonts w:ascii="Times New Roman"/>
                <w:b w:val="false"/>
                <w:i w:val="false"/>
                <w:color w:val="000000"/>
                <w:sz w:val="20"/>
              </w:rPr>
              <w:t>
Динатрий 5-амино-4-гидрокси-3-(фенил-азо) нафталин-2,7-дисульфонат и его нерастворимые бария, стронция и циркония лаки, соли и пигменты</w:t>
            </w:r>
          </w:p>
          <w:bookmarkEnd w:id="1534"/>
          <w:p>
            <w:pPr>
              <w:spacing w:after="20"/>
              <w:ind w:left="20"/>
              <w:jc w:val="both"/>
            </w:pPr>
            <w:r>
              <w:rPr>
                <w:rFonts w:ascii="Times New Roman"/>
                <w:b w:val="false"/>
                <w:i w:val="false"/>
                <w:color w:val="000000"/>
                <w:sz w:val="20"/>
              </w:rPr>
              <w:t>
Disodium 5-amino-4-hydroxy-3-(phenylazo) naphthalene-2,7-disulphonate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535"/>
          <w:p>
            <w:pPr>
              <w:spacing w:after="20"/>
              <w:ind w:left="20"/>
              <w:jc w:val="both"/>
            </w:pPr>
            <w:r>
              <w:rPr>
                <w:rFonts w:ascii="Times New Roman"/>
                <w:b w:val="false"/>
                <w:i w:val="false"/>
                <w:color w:val="000000"/>
                <w:sz w:val="20"/>
              </w:rPr>
              <w:t>
Динатрий 5-ацетил-амино-4-гидрокси-3-(фенилазо)нафталин-2,7-дисульфонат</w:t>
            </w:r>
          </w:p>
          <w:bookmarkEnd w:id="1535"/>
          <w:p>
            <w:pPr>
              <w:spacing w:after="20"/>
              <w:ind w:left="20"/>
              <w:jc w:val="both"/>
            </w:pPr>
            <w:r>
              <w:rPr>
                <w:rFonts w:ascii="Times New Roman"/>
                <w:b w:val="false"/>
                <w:i w:val="false"/>
                <w:color w:val="000000"/>
                <w:sz w:val="20"/>
              </w:rPr>
              <w:t>
Disodium 5-acetyl-amino -4-hydroxy-3-(phenyl-azo)naphthalene-2,7-disulphonate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536"/>
          <w:p>
            <w:pPr>
              <w:spacing w:after="20"/>
              <w:ind w:left="20"/>
              <w:jc w:val="both"/>
            </w:pPr>
            <w:r>
              <w:rPr>
                <w:rFonts w:ascii="Times New Roman"/>
                <w:b w:val="false"/>
                <w:i w:val="false"/>
                <w:color w:val="000000"/>
                <w:sz w:val="20"/>
              </w:rPr>
              <w:t>
2,7-нафталин-дисуль-фоновая кислота, 3-((4-Циклогексил-2-метил-фенил)азо)-4-гидрок-си-5-(((4-метилфенил) сульфонил)амино)-, динатриевая соль</w:t>
            </w:r>
          </w:p>
          <w:bookmarkEnd w:id="1536"/>
          <w:p>
            <w:pPr>
              <w:spacing w:after="20"/>
              <w:ind w:left="20"/>
              <w:jc w:val="both"/>
            </w:pPr>
            <w:r>
              <w:rPr>
                <w:rFonts w:ascii="Times New Roman"/>
                <w:b w:val="false"/>
                <w:i w:val="false"/>
                <w:color w:val="000000"/>
                <w:sz w:val="20"/>
              </w:rPr>
              <w:t>
</w:t>
            </w:r>
            <w:r>
              <w:rPr>
                <w:rFonts w:ascii="Times New Roman"/>
                <w:b w:val="false"/>
                <w:i w:val="false"/>
                <w:color w:val="000000"/>
                <w:sz w:val="20"/>
              </w:rPr>
              <w:t>2,7-Naphthalene-disulfonic acid, 3-((4-</w:t>
            </w:r>
          </w:p>
          <w:p>
            <w:pPr>
              <w:spacing w:after="20"/>
              <w:ind w:left="20"/>
              <w:jc w:val="both"/>
            </w:pPr>
            <w:r>
              <w:rPr>
                <w:rFonts w:ascii="Times New Roman"/>
                <w:b w:val="false"/>
                <w:i w:val="false"/>
                <w:color w:val="000000"/>
                <w:sz w:val="20"/>
              </w:rPr>
              <w:t>
cyclohexyl-2-methyl-phenyl)azo)-4-hydroxy-5-(((4-methylphenyl) sulfonyl)amino)-, disodium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537"/>
          <w:p>
            <w:pPr>
              <w:spacing w:after="20"/>
              <w:ind w:left="20"/>
              <w:jc w:val="both"/>
            </w:pPr>
            <w:r>
              <w:rPr>
                <w:rFonts w:ascii="Times New Roman"/>
                <w:b w:val="false"/>
                <w:i w:val="false"/>
                <w:color w:val="000000"/>
                <w:sz w:val="20"/>
              </w:rPr>
              <w:t>
Водород бис[2-[(4,5-дигидро-3-метил-5-</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оксо-1-фенил-1H-пиразол-4-ил)азо] бензоат(2-)]хромат(1-)</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bis[2-[(4,5-dihydro-3-methyl-5-</w:t>
            </w:r>
          </w:p>
          <w:p>
            <w:pPr>
              <w:spacing w:after="20"/>
              <w:ind w:left="20"/>
              <w:jc w:val="both"/>
            </w:pPr>
            <w:r>
              <w:rPr>
                <w:rFonts w:ascii="Times New Roman"/>
                <w:b w:val="false"/>
                <w:i w:val="false"/>
                <w:color w:val="000000"/>
                <w:sz w:val="20"/>
              </w:rPr>
              <w:t>
oxo-1-phenyl-1H-pyrazol-4-yl)azo] benzoato(2-)]chro-mate(1-)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538"/>
          <w:p>
            <w:pPr>
              <w:spacing w:after="20"/>
              <w:ind w:left="20"/>
              <w:jc w:val="both"/>
            </w:pPr>
            <w:r>
              <w:rPr>
                <w:rFonts w:ascii="Times New Roman"/>
                <w:b w:val="false"/>
                <w:i w:val="false"/>
                <w:color w:val="000000"/>
                <w:sz w:val="20"/>
              </w:rPr>
              <w:t>
Динатрий водород бис[5-хлор-3-[(4,5-</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дигидро-3-метил-5-оксо-1-фенил-1H-</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пиразол-4-ил)азо]-2-</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гидроксибензилсуль-фонато(3-)]хромат(3-)</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hydrogen bis[5-chloro-3-[(4,5-</w:t>
            </w:r>
          </w:p>
          <w:p>
            <w:pPr>
              <w:spacing w:after="20"/>
              <w:ind w:left="20"/>
              <w:jc w:val="both"/>
            </w:pPr>
            <w:r>
              <w:rPr>
                <w:rFonts w:ascii="Times New Roman"/>
                <w:b w:val="false"/>
                <w:i w:val="false"/>
                <w:color w:val="000000"/>
                <w:sz w:val="20"/>
              </w:rPr>
              <w:t>
</w:t>
            </w:r>
            <w:r>
              <w:rPr>
                <w:rFonts w:ascii="Times New Roman"/>
                <w:b w:val="false"/>
                <w:i w:val="false"/>
                <w:color w:val="000000"/>
                <w:sz w:val="20"/>
              </w:rPr>
              <w:t>dihydro-3-methyl-5-oxo-1-phenyl-1H-</w:t>
            </w:r>
          </w:p>
          <w:p>
            <w:pPr>
              <w:spacing w:after="20"/>
              <w:ind w:left="20"/>
              <w:jc w:val="both"/>
            </w:pPr>
            <w:r>
              <w:rPr>
                <w:rFonts w:ascii="Times New Roman"/>
                <w:b w:val="false"/>
                <w:i w:val="false"/>
                <w:color w:val="000000"/>
                <w:sz w:val="20"/>
              </w:rPr>
              <w:t>
</w:t>
            </w:r>
            <w:r>
              <w:rPr>
                <w:rFonts w:ascii="Times New Roman"/>
                <w:b w:val="false"/>
                <w:i w:val="false"/>
                <w:color w:val="000000"/>
                <w:sz w:val="20"/>
              </w:rPr>
              <w:t>pyrazol-4-yl)azo]-2-</w:t>
            </w:r>
          </w:p>
          <w:p>
            <w:pPr>
              <w:spacing w:after="20"/>
              <w:ind w:left="20"/>
              <w:jc w:val="both"/>
            </w:pPr>
            <w:r>
              <w:rPr>
                <w:rFonts w:ascii="Times New Roman"/>
                <w:b w:val="false"/>
                <w:i w:val="false"/>
                <w:color w:val="000000"/>
                <w:sz w:val="20"/>
              </w:rPr>
              <w:t>
hydroxybenzenesulphonato(3-)]chromate(3-)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539"/>
          <w:p>
            <w:pPr>
              <w:spacing w:after="20"/>
              <w:ind w:left="20"/>
              <w:jc w:val="both"/>
            </w:pPr>
            <w:r>
              <w:rPr>
                <w:rFonts w:ascii="Times New Roman"/>
                <w:b w:val="false"/>
                <w:i w:val="false"/>
                <w:color w:val="000000"/>
                <w:sz w:val="20"/>
              </w:rPr>
              <w:t>
Натрий 4-(3-гидрокси-5-метил-4-</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(фенилазо)пиразол-2-</w:t>
            </w:r>
          </w:p>
          <w:p>
            <w:pPr>
              <w:spacing w:after="20"/>
              <w:ind w:left="20"/>
              <w:jc w:val="both"/>
            </w:pPr>
            <w:r>
              <w:rPr>
                <w:rFonts w:ascii="Times New Roman"/>
                <w:b w:val="false"/>
                <w:i w:val="false"/>
                <w:color w:val="000000"/>
                <w:sz w:val="20"/>
              </w:rPr>
              <w:t>
</w:t>
            </w:r>
            <w:r>
              <w:rPr>
                <w:rFonts w:ascii="Times New Roman"/>
                <w:b w:val="false"/>
                <w:i w:val="false"/>
                <w:color w:val="000000"/>
                <w:sz w:val="20"/>
              </w:rPr>
              <w:t>ил)бензолсульфонат</w:t>
            </w:r>
          </w:p>
          <w:p>
            <w:pPr>
              <w:spacing w:after="20"/>
              <w:ind w:left="20"/>
              <w:jc w:val="both"/>
            </w:pPr>
            <w:r>
              <w:rPr>
                <w:rFonts w:ascii="Times New Roman"/>
                <w:b w:val="false"/>
                <w:i w:val="false"/>
                <w:color w:val="000000"/>
                <w:sz w:val="20"/>
              </w:rPr>
              <w:t>
Sodium 4-(3-hydroxy-5-methyl-4-(phenylazo) pyrazol-2-yl)benzen-esulphonate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540"/>
          <w:p>
            <w:pPr>
              <w:spacing w:after="20"/>
              <w:ind w:left="20"/>
              <w:jc w:val="both"/>
            </w:pPr>
            <w:r>
              <w:rPr>
                <w:rFonts w:ascii="Times New Roman"/>
                <w:b w:val="false"/>
                <w:i w:val="false"/>
                <w:color w:val="000000"/>
                <w:sz w:val="20"/>
              </w:rPr>
              <w:t>
Динатрий 2,5-дихлор-4-(5-гидрокси-3-ме-тил-4-((сульфофенил) азо)пиразол-1-ил) бензолсульфонат</w:t>
            </w:r>
          </w:p>
          <w:bookmarkEnd w:id="1540"/>
          <w:p>
            <w:pPr>
              <w:spacing w:after="20"/>
              <w:ind w:left="20"/>
              <w:jc w:val="both"/>
            </w:pPr>
            <w:r>
              <w:rPr>
                <w:rFonts w:ascii="Times New Roman"/>
                <w:b w:val="false"/>
                <w:i w:val="false"/>
                <w:color w:val="000000"/>
                <w:sz w:val="20"/>
              </w:rPr>
              <w:t>
Disodium 2,5-dichloro-4-(5-hydroxy-3-methyl-4-((sulphophenyl) azo)pyrazol-1-yl)benzenesulphonate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541"/>
          <w:p>
            <w:pPr>
              <w:spacing w:after="20"/>
              <w:ind w:left="20"/>
              <w:jc w:val="both"/>
            </w:pPr>
            <w:r>
              <w:rPr>
                <w:rFonts w:ascii="Times New Roman"/>
                <w:b w:val="false"/>
                <w:i w:val="false"/>
                <w:color w:val="000000"/>
                <w:sz w:val="20"/>
              </w:rPr>
              <w:t>
Тринатрий 5-гидрокси-1-(4-сульфофенил)-4-((4-сульфофе-нил)азо)пиразол 3-карбоксилат и его нерастворимые бариевые, стронцие-вые и цирконивые лаки, соли и пигменты</w:t>
            </w:r>
          </w:p>
          <w:bookmarkEnd w:id="1541"/>
          <w:p>
            <w:pPr>
              <w:spacing w:after="20"/>
              <w:ind w:left="20"/>
              <w:jc w:val="both"/>
            </w:pPr>
            <w:r>
              <w:rPr>
                <w:rFonts w:ascii="Times New Roman"/>
                <w:b w:val="false"/>
                <w:i w:val="false"/>
                <w:color w:val="000000"/>
                <w:sz w:val="20"/>
              </w:rPr>
              <w:t>
Trisodium 5-hydroxy-1-(4-sulphophenyl)-4-((4-sulphophenyl)azo)pyrazole-3-carboxylate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542"/>
          <w:p>
            <w:pPr>
              <w:spacing w:after="20"/>
              <w:ind w:left="20"/>
              <w:jc w:val="both"/>
            </w:pPr>
            <w:r>
              <w:rPr>
                <w:rFonts w:ascii="Times New Roman"/>
                <w:b w:val="false"/>
                <w:i w:val="false"/>
                <w:color w:val="000000"/>
                <w:sz w:val="20"/>
              </w:rPr>
              <w:t>
N,N'-(3,3'-диметил [1,1'-бифенил]-4,4'-</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диил)бис[2-[(2,4-дихлорфенил)азо]-3-</w:t>
            </w:r>
          </w:p>
          <w:p>
            <w:pPr>
              <w:spacing w:after="20"/>
              <w:ind w:left="20"/>
              <w:jc w:val="both"/>
            </w:pPr>
            <w:r>
              <w:rPr>
                <w:rFonts w:ascii="Times New Roman"/>
                <w:b w:val="false"/>
                <w:i w:val="false"/>
                <w:color w:val="000000"/>
                <w:sz w:val="20"/>
              </w:rPr>
              <w:t>
</w:t>
            </w:r>
            <w:r>
              <w:rPr>
                <w:rFonts w:ascii="Times New Roman"/>
                <w:b w:val="false"/>
                <w:i w:val="false"/>
                <w:color w:val="000000"/>
                <w:sz w:val="20"/>
              </w:rPr>
              <w:t>оксобутирамид]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N,N'-(3,3'-Dimethyl [1,1'-biphenyl]-4,4'-</w:t>
            </w:r>
          </w:p>
          <w:p>
            <w:pPr>
              <w:spacing w:after="20"/>
              <w:ind w:left="20"/>
              <w:jc w:val="both"/>
            </w:pPr>
            <w:r>
              <w:rPr>
                <w:rFonts w:ascii="Times New Roman"/>
                <w:b w:val="false"/>
                <w:i w:val="false"/>
                <w:color w:val="000000"/>
                <w:sz w:val="20"/>
              </w:rPr>
              <w:t>
diyl)bis[2-[(2,4-dichloro-phenyl)azo]-3-oxo-butyramide]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543"/>
          <w:p>
            <w:pPr>
              <w:spacing w:after="20"/>
              <w:ind w:left="20"/>
              <w:jc w:val="both"/>
            </w:pPr>
            <w:r>
              <w:rPr>
                <w:rFonts w:ascii="Times New Roman"/>
                <w:b w:val="false"/>
                <w:i w:val="false"/>
                <w:color w:val="000000"/>
                <w:sz w:val="20"/>
              </w:rPr>
              <w:t>
Максима-льная концен-трация</w:t>
            </w:r>
          </w:p>
          <w:bookmarkEnd w:id="1543"/>
          <w:p>
            <w:pPr>
              <w:spacing w:after="20"/>
              <w:ind w:left="20"/>
              <w:jc w:val="both"/>
            </w:pPr>
            <w:r>
              <w:rPr>
                <w:rFonts w:ascii="Times New Roman"/>
                <w:b w:val="false"/>
                <w:i w:val="false"/>
                <w:color w:val="000000"/>
                <w:sz w:val="20"/>
              </w:rPr>
              <w:t>
3,3’-диме-тилбен-зидина в красителе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544"/>
          <w:p>
            <w:pPr>
              <w:spacing w:after="20"/>
              <w:ind w:left="20"/>
              <w:jc w:val="both"/>
            </w:pPr>
            <w:r>
              <w:rPr>
                <w:rFonts w:ascii="Times New Roman"/>
                <w:b w:val="false"/>
                <w:i w:val="false"/>
                <w:color w:val="000000"/>
                <w:sz w:val="20"/>
              </w:rPr>
              <w:t>
Натрий 4-амино-5-гидрокси-3-((4-нитрофенил)азо)-6-</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(фенилазо)нафталин-2,7-дисульфонат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4-amino-5-hydroxy-3-((4-nitro-phenyl)azo)-6-</w:t>
            </w:r>
          </w:p>
          <w:p>
            <w:pPr>
              <w:spacing w:after="20"/>
              <w:ind w:left="20"/>
              <w:jc w:val="both"/>
            </w:pPr>
            <w:r>
              <w:rPr>
                <w:rFonts w:ascii="Times New Roman"/>
                <w:b w:val="false"/>
                <w:i w:val="false"/>
                <w:color w:val="000000"/>
                <w:sz w:val="20"/>
              </w:rPr>
              <w:t>
(phenylazo)naphthalene-2,7-disulphonate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545"/>
          <w:p>
            <w:pPr>
              <w:spacing w:after="20"/>
              <w:ind w:left="20"/>
              <w:jc w:val="both"/>
            </w:pPr>
            <w:r>
              <w:rPr>
                <w:rFonts w:ascii="Times New Roman"/>
                <w:b w:val="false"/>
                <w:i w:val="false"/>
                <w:color w:val="000000"/>
                <w:sz w:val="20"/>
              </w:rPr>
              <w:t>
2,2'-[(3,3'-дихлор[l,l'-бифенил]-4,4'-</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диил)бис(азо)]бис[N-(2,4-диметилфенил)-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оксобутирамид]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2,2'-[(3,3'-Dichloro[l,l'-biphenyl]-4,4'-</w:t>
            </w:r>
          </w:p>
          <w:p>
            <w:pPr>
              <w:spacing w:after="20"/>
              <w:ind w:left="20"/>
              <w:jc w:val="both"/>
            </w:pPr>
            <w:r>
              <w:rPr>
                <w:rFonts w:ascii="Times New Roman"/>
                <w:b w:val="false"/>
                <w:i w:val="false"/>
                <w:color w:val="000000"/>
                <w:sz w:val="20"/>
              </w:rPr>
              <w:t>
</w:t>
            </w:r>
            <w:r>
              <w:rPr>
                <w:rFonts w:ascii="Times New Roman"/>
                <w:b w:val="false"/>
                <w:i w:val="false"/>
                <w:color w:val="000000"/>
                <w:sz w:val="20"/>
              </w:rPr>
              <w:t>diyl)bis(azo)]bis[N-(2,4-dimethylphenyl)-</w:t>
            </w:r>
          </w:p>
          <w:p>
            <w:pPr>
              <w:spacing w:after="20"/>
              <w:ind w:left="20"/>
              <w:jc w:val="both"/>
            </w:pPr>
            <w:r>
              <w:rPr>
                <w:rFonts w:ascii="Times New Roman"/>
                <w:b w:val="false"/>
                <w:i w:val="false"/>
                <w:color w:val="000000"/>
                <w:sz w:val="20"/>
              </w:rPr>
              <w:t>
</w:t>
            </w:r>
            <w:r>
              <w:rPr>
                <w:rFonts w:ascii="Times New Roman"/>
                <w:b w:val="false"/>
                <w:i w:val="false"/>
                <w:color w:val="000000"/>
                <w:sz w:val="20"/>
              </w:rPr>
              <w:t>3-oxobutyramide]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1546"/>
          <w:p>
            <w:pPr>
              <w:spacing w:after="20"/>
              <w:ind w:left="20"/>
              <w:jc w:val="both"/>
            </w:pPr>
            <w:r>
              <w:rPr>
                <w:rFonts w:ascii="Times New Roman"/>
                <w:b w:val="false"/>
                <w:i w:val="false"/>
                <w:color w:val="000000"/>
                <w:sz w:val="20"/>
              </w:rPr>
              <w:t xml:space="preserve">
Макси-мальная концен-трация </w:t>
            </w:r>
          </w:p>
          <w:bookmarkEnd w:id="1546"/>
          <w:p>
            <w:pPr>
              <w:spacing w:after="20"/>
              <w:ind w:left="20"/>
              <w:jc w:val="both"/>
            </w:pPr>
            <w:r>
              <w:rPr>
                <w:rFonts w:ascii="Times New Roman"/>
                <w:b w:val="false"/>
                <w:i w:val="false"/>
                <w:color w:val="000000"/>
                <w:sz w:val="20"/>
              </w:rPr>
              <w:t>
3,3’-диме-тилбен-зидина в красителе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547"/>
          <w:p>
            <w:pPr>
              <w:spacing w:after="20"/>
              <w:ind w:left="20"/>
              <w:jc w:val="both"/>
            </w:pPr>
            <w:r>
              <w:rPr>
                <w:rFonts w:ascii="Times New Roman"/>
                <w:b w:val="false"/>
                <w:i w:val="false"/>
                <w:color w:val="000000"/>
                <w:sz w:val="20"/>
              </w:rPr>
              <w:t>
2,2'-[(3,3'-дихлор[l,l'-бифенил]-4,4'-диил) бис(азо)]бис[N-(4-хлор-2,5-диметоксифенил) - 3 –оксобутирамид]</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2,2'-[(3,3'-Dichloro[l,l'-biphenyl]-4,4'-diyl) bis(azo)]bis[N-(4-chloro-2,5-dimethoxy-phenyl) - 3 –oxobutyr-amide]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548"/>
          <w:p>
            <w:pPr>
              <w:spacing w:after="20"/>
              <w:ind w:left="20"/>
              <w:jc w:val="both"/>
            </w:pPr>
            <w:r>
              <w:rPr>
                <w:rFonts w:ascii="Times New Roman"/>
                <w:b w:val="false"/>
                <w:i w:val="false"/>
                <w:color w:val="000000"/>
                <w:sz w:val="20"/>
              </w:rPr>
              <w:t>
21108</w:t>
            </w:r>
          </w:p>
          <w:bookmarkEnd w:id="154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549"/>
          <w:p>
            <w:pPr>
              <w:spacing w:after="20"/>
              <w:ind w:left="20"/>
              <w:jc w:val="both"/>
            </w:pPr>
            <w:r>
              <w:rPr>
                <w:rFonts w:ascii="Times New Roman"/>
                <w:b w:val="false"/>
                <w:i w:val="false"/>
                <w:color w:val="000000"/>
                <w:sz w:val="20"/>
              </w:rPr>
              <w:t>
Макси-мальная концен-трация</w:t>
            </w:r>
          </w:p>
          <w:bookmarkEnd w:id="1549"/>
          <w:p>
            <w:pPr>
              <w:spacing w:after="20"/>
              <w:ind w:left="20"/>
              <w:jc w:val="both"/>
            </w:pPr>
            <w:r>
              <w:rPr>
                <w:rFonts w:ascii="Times New Roman"/>
                <w:b w:val="false"/>
                <w:i w:val="false"/>
                <w:color w:val="000000"/>
                <w:sz w:val="20"/>
              </w:rPr>
              <w:t>
 3,3’-диме-тилбен-зидина в красителе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550"/>
          <w:p>
            <w:pPr>
              <w:spacing w:after="20"/>
              <w:ind w:left="20"/>
              <w:jc w:val="both"/>
            </w:pPr>
            <w:r>
              <w:rPr>
                <w:rFonts w:ascii="Times New Roman"/>
                <w:b w:val="false"/>
                <w:i w:val="false"/>
                <w:color w:val="000000"/>
                <w:sz w:val="20"/>
              </w:rPr>
              <w:t>
2,2'-[циклогексили-денбис[(2-метил-4,l-фенилен)азо]]бис[4-циклогексилфенол]</w:t>
            </w:r>
          </w:p>
          <w:bookmarkEnd w:id="1550"/>
          <w:p>
            <w:pPr>
              <w:spacing w:after="20"/>
              <w:ind w:left="20"/>
              <w:jc w:val="both"/>
            </w:pPr>
            <w:r>
              <w:rPr>
                <w:rFonts w:ascii="Times New Roman"/>
                <w:b w:val="false"/>
                <w:i w:val="false"/>
                <w:color w:val="000000"/>
                <w:sz w:val="20"/>
              </w:rPr>
              <w:t>
2,2'-[Cyclohexyliden-ebis[(2-methyl-4,l-phenylene)azo]]bis[4-cyclohexylphenol]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551"/>
          <w:p>
            <w:pPr>
              <w:spacing w:after="20"/>
              <w:ind w:left="20"/>
              <w:jc w:val="both"/>
            </w:pPr>
            <w:r>
              <w:rPr>
                <w:rFonts w:ascii="Times New Roman"/>
                <w:b w:val="false"/>
                <w:i w:val="false"/>
                <w:color w:val="000000"/>
                <w:sz w:val="20"/>
              </w:rPr>
              <w:t>
Динатрий 4,6-дигид-рокси-3-[[4-[l-[4-[[l-</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гидрокси-7-[(фенил-сульфонил)окси]-3-</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сульфонато-2-наф-тил]азо] фенил]цикло-гексил]фенил]азо]наф-талин-2-сульфонат</w:t>
            </w:r>
          </w:p>
          <w:p>
            <w:pPr>
              <w:spacing w:after="20"/>
              <w:ind w:left="20"/>
              <w:jc w:val="both"/>
            </w:pPr>
            <w:r>
              <w:rPr>
                <w:rFonts w:ascii="Times New Roman"/>
                <w:b w:val="false"/>
                <w:i w:val="false"/>
                <w:color w:val="000000"/>
                <w:sz w:val="20"/>
              </w:rPr>
              <w:t>
Disodium 4,6-dihydro-xy-3-[[4-[l-[4-[[l-Hyd-roxy-7-[(phenylsul-phonyl)oxy]-3-sulpho-nato-2-naphthyl]azo] phenyl]cyclohexyl] phenyl]azo]naphthalene-2-sulphonate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l-(4-(фенилазо)фе-нилазо)-2-нафтол</w:t>
            </w:r>
          </w:p>
          <w:p>
            <w:pPr>
              <w:spacing w:after="20"/>
              <w:ind w:left="20"/>
              <w:jc w:val="both"/>
            </w:pPr>
            <w:r>
              <w:rPr>
                <w:rFonts w:ascii="Times New Roman"/>
                <w:b w:val="false"/>
                <w:i w:val="false"/>
                <w:color w:val="000000"/>
                <w:sz w:val="20"/>
              </w:rPr>
              <w:t>
 (l-(4-(Phenylazo) phenylazo)-2-naphthol)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1552"/>
          <w:p>
            <w:pPr>
              <w:spacing w:after="20"/>
              <w:ind w:left="20"/>
              <w:jc w:val="both"/>
            </w:pPr>
            <w:r>
              <w:rPr>
                <w:rFonts w:ascii="Times New Roman"/>
                <w:b w:val="false"/>
                <w:i w:val="false"/>
                <w:color w:val="000000"/>
                <w:sz w:val="20"/>
              </w:rPr>
              <w:t>
Критерий чистоты:</w:t>
            </w:r>
          </w:p>
          <w:bookmarkEnd w:id="1552"/>
          <w:p>
            <w:pPr>
              <w:spacing w:after="20"/>
              <w:ind w:left="20"/>
              <w:jc w:val="both"/>
            </w:pPr>
            <w:r>
              <w:rPr>
                <w:rFonts w:ascii="Times New Roman"/>
                <w:b w:val="false"/>
                <w:i w:val="false"/>
                <w:color w:val="000000"/>
                <w:sz w:val="20"/>
              </w:rPr>
              <w:t>
анилин ≤ 0,2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2-нафтол ≤ 0,2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4-аминоазо-бензин ≤ 0,1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1-(фенилазо)-2-нафтол ≤3 процента</w:t>
            </w:r>
          </w:p>
          <w:p>
            <w:pPr>
              <w:spacing w:after="20"/>
              <w:ind w:left="20"/>
              <w:jc w:val="both"/>
            </w:pPr>
            <w:r>
              <w:rPr>
                <w:rFonts w:ascii="Times New Roman"/>
                <w:b w:val="false"/>
                <w:i w:val="false"/>
                <w:color w:val="000000"/>
                <w:sz w:val="20"/>
              </w:rPr>
              <w:t>
1-[2-(фенилазо) фенилазо]-2-нафталинол ≤2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553"/>
          <w:p>
            <w:pPr>
              <w:spacing w:after="20"/>
              <w:ind w:left="20"/>
              <w:jc w:val="both"/>
            </w:pPr>
            <w:r>
              <w:rPr>
                <w:rFonts w:ascii="Times New Roman"/>
                <w:b w:val="false"/>
                <w:i w:val="false"/>
                <w:color w:val="000000"/>
                <w:sz w:val="20"/>
              </w:rPr>
              <w:t>
Тетранатрий 6-амино-4-гидрокси-3-[[ 7-сульфонато-4-[(4-сульфонатофенил) азо]-1 -нафтил]азо] нафталин-2,7-дисульфонат</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Tetrasodium 6-amino-4-hydroxy-3-[[ 7-sul-phonato-4-[(4-sulpho-nat-ophenyl)azo]-1 -naphthyl]azo]naphthalene-2,7-disulphonate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554"/>
          <w:p>
            <w:pPr>
              <w:spacing w:after="20"/>
              <w:ind w:left="20"/>
              <w:jc w:val="both"/>
            </w:pPr>
            <w:r>
              <w:rPr>
                <w:rFonts w:ascii="Times New Roman"/>
                <w:b w:val="false"/>
                <w:i w:val="false"/>
                <w:color w:val="000000"/>
                <w:sz w:val="20"/>
              </w:rPr>
              <w:t>
Тетранатрий 1 –ацетамидо-2-гид-рокси-3-(4-((4-суль-фонатофенил-азо)-7-сульфонато-1 –наф-тилазо))нафталин-4,6-дисульфонат</w:t>
            </w:r>
          </w:p>
          <w:bookmarkEnd w:id="1554"/>
          <w:p>
            <w:pPr>
              <w:spacing w:after="20"/>
              <w:ind w:left="20"/>
              <w:jc w:val="both"/>
            </w:pPr>
            <w:r>
              <w:rPr>
                <w:rFonts w:ascii="Times New Roman"/>
                <w:b w:val="false"/>
                <w:i w:val="false"/>
                <w:color w:val="000000"/>
                <w:sz w:val="20"/>
              </w:rPr>
              <w:t>
Tetrasodium 1 –aceta-mido-2-hydroxy-3-(4-((4-sulphonatophenyl-azo)-7-sulphonato-1 -naphthylazo))naphthalene-4,6-disulphonate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555"/>
          <w:p>
            <w:pPr>
              <w:spacing w:after="20"/>
              <w:ind w:left="20"/>
              <w:jc w:val="both"/>
            </w:pPr>
            <w:r>
              <w:rPr>
                <w:rFonts w:ascii="Times New Roman"/>
                <w:b w:val="false"/>
                <w:i w:val="false"/>
                <w:color w:val="000000"/>
                <w:sz w:val="20"/>
              </w:rPr>
              <w:t>
Бензолсульфокисло-та, 2,2'-(1,2-этандиил) бис[5-нитро-, динат-риевая соль, продукт реакции с 4-[(4-амино-фенил)азо]бензол-сульфоновая кислотой, натриевая соль</w:t>
            </w:r>
          </w:p>
          <w:bookmarkEnd w:id="1555"/>
          <w:p>
            <w:pPr>
              <w:spacing w:after="20"/>
              <w:ind w:left="20"/>
              <w:jc w:val="both"/>
            </w:pPr>
            <w:r>
              <w:rPr>
                <w:rFonts w:ascii="Times New Roman"/>
                <w:b w:val="false"/>
                <w:i w:val="false"/>
                <w:color w:val="000000"/>
                <w:sz w:val="20"/>
              </w:rPr>
              <w:t>
Benzenesulfonic acid, 2,2'-(1,2-ethenediyl) bis[5-nitro-, disodium salt, reaction products with 4-[(4-aminophe-nyl)azo] benzene-sulfonic acid, sodium salts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556"/>
          <w:p>
            <w:pPr>
              <w:spacing w:after="20"/>
              <w:ind w:left="20"/>
              <w:jc w:val="both"/>
            </w:pPr>
            <w:r>
              <w:rPr>
                <w:rFonts w:ascii="Times New Roman"/>
                <w:b w:val="false"/>
                <w:i w:val="false"/>
                <w:color w:val="000000"/>
                <w:sz w:val="20"/>
              </w:rPr>
              <w:t>
ß-каротин</w:t>
            </w:r>
          </w:p>
          <w:bookmarkEnd w:id="1556"/>
          <w:p>
            <w:pPr>
              <w:spacing w:after="20"/>
              <w:ind w:left="20"/>
              <w:jc w:val="both"/>
            </w:pPr>
            <w:r>
              <w:rPr>
                <w:rFonts w:ascii="Times New Roman"/>
                <w:b w:val="false"/>
                <w:i w:val="false"/>
                <w:color w:val="000000"/>
                <w:sz w:val="20"/>
              </w:rPr>
              <w:t>
beta Carotene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557"/>
          <w:p>
            <w:pPr>
              <w:spacing w:after="20"/>
              <w:ind w:left="20"/>
              <w:jc w:val="both"/>
            </w:pPr>
            <w:r>
              <w:rPr>
                <w:rFonts w:ascii="Times New Roman"/>
                <w:b w:val="false"/>
                <w:i w:val="false"/>
                <w:color w:val="000000"/>
                <w:sz w:val="20"/>
              </w:rPr>
              <w:t>
(Е160а)</w:t>
            </w:r>
          </w:p>
          <w:bookmarkEnd w:id="15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558"/>
          <w:p>
            <w:pPr>
              <w:spacing w:after="20"/>
              <w:ind w:left="20"/>
              <w:jc w:val="both"/>
            </w:pPr>
            <w:r>
              <w:rPr>
                <w:rFonts w:ascii="Times New Roman"/>
                <w:b w:val="false"/>
                <w:i w:val="false"/>
                <w:color w:val="000000"/>
                <w:sz w:val="20"/>
              </w:rPr>
              <w:t xml:space="preserve">
8’-апо-ß-каротин-8’-ал </w:t>
            </w:r>
          </w:p>
          <w:bookmarkEnd w:id="1558"/>
          <w:p>
            <w:pPr>
              <w:spacing w:after="20"/>
              <w:ind w:left="20"/>
              <w:jc w:val="both"/>
            </w:pPr>
            <w:r>
              <w:rPr>
                <w:rFonts w:ascii="Times New Roman"/>
                <w:b w:val="false"/>
                <w:i w:val="false"/>
                <w:color w:val="000000"/>
                <w:sz w:val="20"/>
              </w:rPr>
              <w:t>
8'-apo-.beta.-Caroten-8'-al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559"/>
          <w:p>
            <w:pPr>
              <w:spacing w:after="20"/>
              <w:ind w:left="20"/>
              <w:jc w:val="both"/>
            </w:pPr>
            <w:r>
              <w:rPr>
                <w:rFonts w:ascii="Times New Roman"/>
                <w:b w:val="false"/>
                <w:i w:val="false"/>
                <w:color w:val="000000"/>
                <w:sz w:val="20"/>
              </w:rPr>
              <w:t>
 (Е160е)</w:t>
            </w:r>
          </w:p>
          <w:bookmarkEnd w:id="15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560"/>
          <w:p>
            <w:pPr>
              <w:spacing w:after="20"/>
              <w:ind w:left="20"/>
              <w:jc w:val="both"/>
            </w:pPr>
            <w:r>
              <w:rPr>
                <w:rFonts w:ascii="Times New Roman"/>
                <w:b w:val="false"/>
                <w:i w:val="false"/>
                <w:color w:val="000000"/>
                <w:sz w:val="20"/>
              </w:rPr>
              <w:t xml:space="preserve">
Этил-8’-апо-ß-каротин-8’-оат </w:t>
            </w:r>
          </w:p>
          <w:bookmarkEnd w:id="1560"/>
          <w:p>
            <w:pPr>
              <w:spacing w:after="20"/>
              <w:ind w:left="20"/>
              <w:jc w:val="both"/>
            </w:pPr>
            <w:r>
              <w:rPr>
                <w:rFonts w:ascii="Times New Roman"/>
                <w:b w:val="false"/>
                <w:i w:val="false"/>
                <w:color w:val="000000"/>
                <w:sz w:val="20"/>
              </w:rPr>
              <w:t>
Ethyl 8'-apo-.beta.-caroten-8'-oate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561"/>
          <w:p>
            <w:pPr>
              <w:spacing w:after="20"/>
              <w:ind w:left="20"/>
              <w:jc w:val="both"/>
            </w:pPr>
            <w:r>
              <w:rPr>
                <w:rFonts w:ascii="Times New Roman"/>
                <w:b w:val="false"/>
                <w:i w:val="false"/>
                <w:color w:val="000000"/>
                <w:sz w:val="20"/>
              </w:rPr>
              <w:t xml:space="preserve">
 (Е160f) </w:t>
            </w:r>
          </w:p>
          <w:bookmarkEnd w:id="15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562"/>
          <w:p>
            <w:pPr>
              <w:spacing w:after="20"/>
              <w:ind w:left="20"/>
              <w:jc w:val="both"/>
            </w:pPr>
            <w:r>
              <w:rPr>
                <w:rFonts w:ascii="Times New Roman"/>
                <w:b w:val="false"/>
                <w:i w:val="false"/>
                <w:color w:val="000000"/>
                <w:sz w:val="20"/>
              </w:rPr>
              <w:t>
Кантаксантин</w:t>
            </w:r>
          </w:p>
          <w:bookmarkEnd w:id="1562"/>
          <w:p>
            <w:pPr>
              <w:spacing w:after="20"/>
              <w:ind w:left="20"/>
              <w:jc w:val="both"/>
            </w:pPr>
            <w:r>
              <w:rPr>
                <w:rFonts w:ascii="Times New Roman"/>
                <w:b w:val="false"/>
                <w:i w:val="false"/>
                <w:color w:val="000000"/>
                <w:sz w:val="20"/>
              </w:rPr>
              <w:t>
Canthaxanthin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563"/>
          <w:p>
            <w:pPr>
              <w:spacing w:after="20"/>
              <w:ind w:left="20"/>
              <w:jc w:val="both"/>
            </w:pPr>
            <w:r>
              <w:rPr>
                <w:rFonts w:ascii="Times New Roman"/>
                <w:b w:val="false"/>
                <w:i w:val="false"/>
                <w:color w:val="000000"/>
                <w:sz w:val="20"/>
              </w:rPr>
              <w:t xml:space="preserve">
(Е161g) </w:t>
            </w:r>
          </w:p>
          <w:bookmarkEnd w:id="1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564"/>
          <w:p>
            <w:pPr>
              <w:spacing w:after="20"/>
              <w:ind w:left="20"/>
              <w:jc w:val="both"/>
            </w:pPr>
            <w:r>
              <w:rPr>
                <w:rFonts w:ascii="Times New Roman"/>
                <w:b w:val="false"/>
                <w:i w:val="false"/>
                <w:color w:val="000000"/>
                <w:sz w:val="20"/>
              </w:rPr>
              <w:t>
Аммоний, (4-(альфа-(p-(диэтиламино) фенил)-2,4-дисульфо-бензилиден)-2,5-циклогексадиен-1-илиден)диэтил-, гидроксид, моно-натриевая соль</w:t>
            </w:r>
          </w:p>
          <w:bookmarkEnd w:id="1564"/>
          <w:p>
            <w:pPr>
              <w:spacing w:after="20"/>
              <w:ind w:left="20"/>
              <w:jc w:val="both"/>
            </w:pPr>
            <w:r>
              <w:rPr>
                <w:rFonts w:ascii="Times New Roman"/>
                <w:b w:val="false"/>
                <w:i w:val="false"/>
                <w:color w:val="000000"/>
                <w:sz w:val="20"/>
              </w:rPr>
              <w:t>
Ammonium, (4-(alpha-(p-(diethylamino) phenyl)-2,4-disulfoben-zylidene)-2,5-cyclo-hexadien-1-ylidene) diethyl-, hydroxide, monosodium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Этанаминиум, N-(4-((4-(диэтиламино) фенил)(5-гидрокси-2,4-дисльфофенил)мети-лен)-2,5-цикло-гексадиен-1-илидин)-N-этил-, гидроксид, внутренняя соль, соль кальция (2:1) и его нерастворимые бария, стронция и циркония лаки, соли и пигменты Ethanaminium, N-(4-((4-(diethylamino) phe-nyl)(5-hydroxy-2,4-di-sulfophenyl)methylene)-2,5-cyclohexadien-1-ylidene)-N-ethyl-, hydroxide, inner salt, calcium salt (2:1)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1565"/>
          <w:p>
            <w:pPr>
              <w:spacing w:after="20"/>
              <w:ind w:left="20"/>
              <w:jc w:val="both"/>
            </w:pPr>
            <w:r>
              <w:rPr>
                <w:rFonts w:ascii="Times New Roman"/>
                <w:b w:val="false"/>
                <w:i w:val="false"/>
                <w:color w:val="000000"/>
                <w:sz w:val="20"/>
              </w:rPr>
              <w:t>
Бензол-метанаминиум, N-этил-N-(4-((4-(этил((3-сульфофе-нил)метил) ами-но)фенил)(4-гидрокси-2-сульфо-фенил)ме-тилен)-2,5-циклогекса-диен-1-илидин)-3-сульфо-, гидроксид, внутрен-няя соль, динатриевая соль</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Benzene-methan-aminium, N-ethyl-N-(4-</w:t>
            </w:r>
          </w:p>
          <w:p>
            <w:pPr>
              <w:spacing w:after="20"/>
              <w:ind w:left="20"/>
              <w:jc w:val="both"/>
            </w:pPr>
            <w:r>
              <w:rPr>
                <w:rFonts w:ascii="Times New Roman"/>
                <w:b w:val="false"/>
                <w:i w:val="false"/>
                <w:color w:val="000000"/>
                <w:sz w:val="20"/>
              </w:rPr>
              <w:t>
</w:t>
            </w:r>
            <w:r>
              <w:rPr>
                <w:rFonts w:ascii="Times New Roman"/>
                <w:b w:val="false"/>
                <w:i w:val="false"/>
                <w:color w:val="000000"/>
                <w:sz w:val="20"/>
              </w:rPr>
              <w:t>((4-(ethyl((3-sulfo-phenyl)methyl)amino)</w:t>
            </w:r>
          </w:p>
          <w:p>
            <w:pPr>
              <w:spacing w:after="20"/>
              <w:ind w:left="20"/>
              <w:jc w:val="both"/>
            </w:pPr>
            <w:r>
              <w:rPr>
                <w:rFonts w:ascii="Times New Roman"/>
                <w:b w:val="false"/>
                <w:i w:val="false"/>
                <w:color w:val="000000"/>
                <w:sz w:val="20"/>
              </w:rPr>
              <w:t>
</w:t>
            </w:r>
            <w:r>
              <w:rPr>
                <w:rFonts w:ascii="Times New Roman"/>
                <w:b w:val="false"/>
                <w:i w:val="false"/>
                <w:color w:val="000000"/>
                <w:sz w:val="20"/>
              </w:rPr>
              <w:t>phenyl)(4-hydroxy-2-</w:t>
            </w:r>
          </w:p>
          <w:p>
            <w:pPr>
              <w:spacing w:after="20"/>
              <w:ind w:left="20"/>
              <w:jc w:val="both"/>
            </w:pPr>
            <w:r>
              <w:rPr>
                <w:rFonts w:ascii="Times New Roman"/>
                <w:b w:val="false"/>
                <w:i w:val="false"/>
                <w:color w:val="000000"/>
                <w:sz w:val="20"/>
              </w:rPr>
              <w:t>
</w:t>
            </w:r>
            <w:r>
              <w:rPr>
                <w:rFonts w:ascii="Times New Roman"/>
                <w:b w:val="false"/>
                <w:i w:val="false"/>
                <w:color w:val="000000"/>
                <w:sz w:val="20"/>
              </w:rPr>
              <w:t>sulfophenyl)methylene)-2,5-cyclohexa-dien-1-ylidene)-3-sulfo-,</w:t>
            </w:r>
          </w:p>
          <w:p>
            <w:pPr>
              <w:spacing w:after="20"/>
              <w:ind w:left="20"/>
              <w:jc w:val="both"/>
            </w:pPr>
            <w:r>
              <w:rPr>
                <w:rFonts w:ascii="Times New Roman"/>
                <w:b w:val="false"/>
                <w:i w:val="false"/>
                <w:color w:val="000000"/>
                <w:sz w:val="20"/>
              </w:rPr>
              <w:t>
hydroxide, inner salt, disodium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566"/>
          <w:p>
            <w:pPr>
              <w:spacing w:after="20"/>
              <w:ind w:left="20"/>
              <w:jc w:val="both"/>
            </w:pPr>
            <w:r>
              <w:rPr>
                <w:rFonts w:ascii="Times New Roman"/>
                <w:b w:val="false"/>
                <w:i w:val="false"/>
                <w:color w:val="000000"/>
                <w:sz w:val="20"/>
              </w:rPr>
              <w:t>
Водород (бензил)[4-[[4-[бензолэтил-амино]фенил](2,4-дисульфонатфенил)</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метилен]циклогекса-2,5-диен-1-илиден] (этил)аммоний,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(benzyl)[4-[[4-[benzylethyl-amino]phenyl](2,4-disulphonatophenyl)methylene]cyclohexa-2,5-dien-1-ylidene](ethyl)</w:t>
            </w:r>
          </w:p>
          <w:p>
            <w:pPr>
              <w:spacing w:after="20"/>
              <w:ind w:left="20"/>
              <w:jc w:val="both"/>
            </w:pPr>
            <w:r>
              <w:rPr>
                <w:rFonts w:ascii="Times New Roman"/>
                <w:b w:val="false"/>
                <w:i w:val="false"/>
                <w:color w:val="000000"/>
                <w:sz w:val="20"/>
              </w:rPr>
              <w:t>
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567"/>
          <w:p>
            <w:pPr>
              <w:spacing w:after="20"/>
              <w:ind w:left="20"/>
              <w:jc w:val="both"/>
            </w:pPr>
            <w:r>
              <w:rPr>
                <w:rFonts w:ascii="Times New Roman"/>
                <w:b w:val="false"/>
                <w:i w:val="false"/>
                <w:color w:val="000000"/>
                <w:sz w:val="20"/>
              </w:rPr>
              <w:t>
Бензол-метанаминиум, N-этил-N-(4-((4-(этил((3-сульфо-фенил)метил)амино) фенил)(2-сульфо-фенил)метилен)-2,5-циклогексадиен-1-илиден)-3-сульфо-, гидроксид, внутренняя соль, динатриевая соль</w:t>
            </w:r>
          </w:p>
          <w:bookmarkEnd w:id="1567"/>
          <w:p>
            <w:pPr>
              <w:spacing w:after="20"/>
              <w:ind w:left="20"/>
              <w:jc w:val="both"/>
            </w:pPr>
            <w:r>
              <w:rPr>
                <w:rFonts w:ascii="Times New Roman"/>
                <w:b w:val="false"/>
                <w:i w:val="false"/>
                <w:color w:val="000000"/>
                <w:sz w:val="20"/>
              </w:rPr>
              <w:t>
Benzene-methanaminium, N-ethyl-N-(4-((4-(ethyl((3-sulfophenyl)methyl)amino) phenyl)(2-sulfophenyl)methylene)-2,5-cyclohexadien-1-ylidene)-3-sulfo-, hydroxide, inner salt, disodium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(Е133)/ЕС (Е133)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568"/>
          <w:p>
            <w:pPr>
              <w:spacing w:after="20"/>
              <w:ind w:left="20"/>
              <w:jc w:val="both"/>
            </w:pPr>
            <w:r>
              <w:rPr>
                <w:rFonts w:ascii="Times New Roman"/>
                <w:b w:val="false"/>
                <w:i w:val="false"/>
                <w:color w:val="000000"/>
                <w:sz w:val="20"/>
              </w:rPr>
              <w:t>
Водород [4-[(2-хлор-фенил)[4-[этил(3-сульфонатобензил)</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амино]фенил]метилен]циклогекса-2,5-диен-1-илиден](этил)(3-</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сульфонатобензил)</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аммониум,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[4-[(2-chlorophenyl)[4-[ethyl (3-sulphonato-benzyl)amino]phenyl] methylene]cyclohexa-2,5-dien-1-ylidene](ethyl)(3-</w:t>
            </w:r>
          </w:p>
          <w:p>
            <w:pPr>
              <w:spacing w:after="20"/>
              <w:ind w:left="20"/>
              <w:jc w:val="both"/>
            </w:pPr>
            <w:r>
              <w:rPr>
                <w:rFonts w:ascii="Times New Roman"/>
                <w:b w:val="false"/>
                <w:i w:val="false"/>
                <w:color w:val="000000"/>
                <w:sz w:val="20"/>
              </w:rPr>
              <w:t>
sulphonatobenzyl)ammonium,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569"/>
          <w:p>
            <w:pPr>
              <w:spacing w:after="20"/>
              <w:ind w:left="20"/>
              <w:jc w:val="both"/>
            </w:pPr>
            <w:r>
              <w:rPr>
                <w:rFonts w:ascii="Times New Roman"/>
                <w:b w:val="false"/>
                <w:i w:val="false"/>
                <w:color w:val="000000"/>
                <w:sz w:val="20"/>
              </w:rPr>
              <w:t>
Водород [4-[(2-хлор-фенил)[4-[этил(3-</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сульфонатобензил)</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амино]-o-толил] метилен]-3-метил-циклогекса-2,5-</w:t>
            </w:r>
          </w:p>
          <w:p>
            <w:pPr>
              <w:spacing w:after="20"/>
              <w:ind w:left="20"/>
              <w:jc w:val="both"/>
            </w:pPr>
            <w:r>
              <w:rPr>
                <w:rFonts w:ascii="Times New Roman"/>
                <w:b w:val="false"/>
                <w:i w:val="false"/>
                <w:color w:val="000000"/>
                <w:sz w:val="20"/>
              </w:rPr>
              <w:t>
</w:t>
            </w:r>
            <w:r>
              <w:rPr>
                <w:rFonts w:ascii="Times New Roman"/>
                <w:b w:val="false"/>
                <w:i w:val="false"/>
                <w:color w:val="000000"/>
                <w:sz w:val="20"/>
              </w:rPr>
              <w:t>диен-1-лиден] (этил)(3-сульфонато-бензил) аммониум,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[4-[(2-chloro-phenyl)[4-[ethyl(3-</w:t>
            </w:r>
          </w:p>
          <w:p>
            <w:pPr>
              <w:spacing w:after="20"/>
              <w:ind w:left="20"/>
              <w:jc w:val="both"/>
            </w:pPr>
            <w:r>
              <w:rPr>
                <w:rFonts w:ascii="Times New Roman"/>
                <w:b w:val="false"/>
                <w:i w:val="false"/>
                <w:color w:val="000000"/>
                <w:sz w:val="20"/>
              </w:rPr>
              <w:t>
</w:t>
            </w:r>
            <w:r>
              <w:rPr>
                <w:rFonts w:ascii="Times New Roman"/>
                <w:b w:val="false"/>
                <w:i w:val="false"/>
                <w:color w:val="000000"/>
                <w:sz w:val="20"/>
              </w:rPr>
              <w:t>sulphonatobenzyl)amino]-o-tolyl]methylene]-3-methylcyclohexa-2,5-</w:t>
            </w:r>
          </w:p>
          <w:p>
            <w:pPr>
              <w:spacing w:after="20"/>
              <w:ind w:left="20"/>
              <w:jc w:val="both"/>
            </w:pPr>
            <w:r>
              <w:rPr>
                <w:rFonts w:ascii="Times New Roman"/>
                <w:b w:val="false"/>
                <w:i w:val="false"/>
                <w:color w:val="000000"/>
                <w:sz w:val="20"/>
              </w:rPr>
              <w:t>
</w:t>
            </w:r>
            <w:r>
              <w:rPr>
                <w:rFonts w:ascii="Times New Roman"/>
                <w:b w:val="false"/>
                <w:i w:val="false"/>
                <w:color w:val="000000"/>
                <w:sz w:val="20"/>
              </w:rPr>
              <w:t>dien-1-lidene](ethyl)(3-</w:t>
            </w:r>
          </w:p>
          <w:p>
            <w:pPr>
              <w:spacing w:after="20"/>
              <w:ind w:left="20"/>
              <w:jc w:val="both"/>
            </w:pPr>
            <w:r>
              <w:rPr>
                <w:rFonts w:ascii="Times New Roman"/>
                <w:b w:val="false"/>
                <w:i w:val="false"/>
                <w:color w:val="000000"/>
                <w:sz w:val="20"/>
              </w:rPr>
              <w:t>
sulphonatobenzyl)ammonium,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570"/>
          <w:p>
            <w:pPr>
              <w:spacing w:after="20"/>
              <w:ind w:left="20"/>
              <w:jc w:val="both"/>
            </w:pPr>
            <w:r>
              <w:rPr>
                <w:rFonts w:ascii="Times New Roman"/>
                <w:b w:val="false"/>
                <w:i w:val="false"/>
                <w:color w:val="000000"/>
                <w:sz w:val="20"/>
              </w:rPr>
              <w:t>
(4-(4-аминофенил)</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(4-иминоциклогекса-2,5-диенилиден) метил)-2-метилани-лин гидроксихлорид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(4-(4-Aminophenyl)</w:t>
            </w:r>
          </w:p>
          <w:p>
            <w:pPr>
              <w:spacing w:after="20"/>
              <w:ind w:left="20"/>
              <w:jc w:val="both"/>
            </w:pPr>
            <w:r>
              <w:rPr>
                <w:rFonts w:ascii="Times New Roman"/>
                <w:b w:val="false"/>
                <w:i w:val="false"/>
                <w:color w:val="000000"/>
                <w:sz w:val="20"/>
              </w:rPr>
              <w:t>
(4-iminocyclohexa-2,5-dienylidene)methyl)-2-methylaniline hydrochloride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1571"/>
          <w:p>
            <w:pPr>
              <w:spacing w:after="20"/>
              <w:ind w:left="20"/>
              <w:jc w:val="both"/>
            </w:pPr>
            <w:r>
              <w:rPr>
                <w:rFonts w:ascii="Times New Roman"/>
                <w:b w:val="false"/>
                <w:i w:val="false"/>
                <w:color w:val="000000"/>
                <w:sz w:val="20"/>
              </w:rPr>
              <w:t>
4-[(4-амино-m-толил)(4-имино-3-метилциклогекса-2,5-диен-1-илиден) метил]-o-толуидин-моногидрохлорид</w:t>
            </w:r>
          </w:p>
          <w:bookmarkEnd w:id="1571"/>
          <w:p>
            <w:pPr>
              <w:spacing w:after="20"/>
              <w:ind w:left="20"/>
              <w:jc w:val="both"/>
            </w:pPr>
            <w:r>
              <w:rPr>
                <w:rFonts w:ascii="Times New Roman"/>
                <w:b w:val="false"/>
                <w:i w:val="false"/>
                <w:color w:val="000000"/>
                <w:sz w:val="20"/>
              </w:rPr>
              <w:t>
4-[(4-Amino-m-tolyl)(4-imino-3-methylcyclo-hexa-2,5-dien-1-ylidene)methyl]-o-toluidine monohydrochloride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572"/>
          <w:p>
            <w:pPr>
              <w:spacing w:after="20"/>
              <w:ind w:left="20"/>
              <w:jc w:val="both"/>
            </w:pPr>
            <w:r>
              <w:rPr>
                <w:rFonts w:ascii="Times New Roman"/>
                <w:b w:val="false"/>
                <w:i w:val="false"/>
                <w:color w:val="000000"/>
                <w:sz w:val="20"/>
              </w:rPr>
              <w:t>
Водород [4-[[4-(диэтиламино)фенил][4-[этил[(3-сульфона-тобензил)амино]-o-</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толил]метилен]-3-метилциклогекса-2,5-</w:t>
            </w:r>
          </w:p>
          <w:p>
            <w:pPr>
              <w:spacing w:after="20"/>
              <w:ind w:left="20"/>
              <w:jc w:val="both"/>
            </w:pPr>
            <w:r>
              <w:rPr>
                <w:rFonts w:ascii="Times New Roman"/>
                <w:b w:val="false"/>
                <w:i w:val="false"/>
                <w:color w:val="000000"/>
                <w:sz w:val="20"/>
              </w:rPr>
              <w:t>
</w:t>
            </w:r>
            <w:r>
              <w:rPr>
                <w:rFonts w:ascii="Times New Roman"/>
                <w:b w:val="false"/>
                <w:i w:val="false"/>
                <w:color w:val="000000"/>
                <w:sz w:val="20"/>
              </w:rPr>
              <w:t>диен-1-илиден] (этил)(3-сульфонато-бензил)аммониум,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[4-[[4-(di-ethylamino)phenyl][4-[ethyl[(3-sulphonato-benzyl)amino]-o-</w:t>
            </w:r>
          </w:p>
          <w:p>
            <w:pPr>
              <w:spacing w:after="20"/>
              <w:ind w:left="20"/>
              <w:jc w:val="both"/>
            </w:pPr>
            <w:r>
              <w:rPr>
                <w:rFonts w:ascii="Times New Roman"/>
                <w:b w:val="false"/>
                <w:i w:val="false"/>
                <w:color w:val="000000"/>
                <w:sz w:val="20"/>
              </w:rPr>
              <w:t>
</w:t>
            </w:r>
            <w:r>
              <w:rPr>
                <w:rFonts w:ascii="Times New Roman"/>
                <w:b w:val="false"/>
                <w:i w:val="false"/>
                <w:color w:val="000000"/>
                <w:sz w:val="20"/>
              </w:rPr>
              <w:t>tolyl]methylene]-3-methylcyclohexa-2,5-</w:t>
            </w:r>
          </w:p>
          <w:p>
            <w:pPr>
              <w:spacing w:after="20"/>
              <w:ind w:left="20"/>
              <w:jc w:val="both"/>
            </w:pPr>
            <w:r>
              <w:rPr>
                <w:rFonts w:ascii="Times New Roman"/>
                <w:b w:val="false"/>
                <w:i w:val="false"/>
                <w:color w:val="000000"/>
                <w:sz w:val="20"/>
              </w:rPr>
              <w:t>
dien-1-ylidene](ethyl) (3-sulphonatobenzyl) 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573"/>
          <w:p>
            <w:pPr>
              <w:spacing w:after="20"/>
              <w:ind w:left="20"/>
              <w:jc w:val="both"/>
            </w:pPr>
            <w:r>
              <w:rPr>
                <w:rFonts w:ascii="Times New Roman"/>
                <w:b w:val="false"/>
                <w:i w:val="false"/>
                <w:color w:val="000000"/>
                <w:sz w:val="20"/>
              </w:rPr>
              <w:t>
[4-[[4-анилино-1-нафтил][4-(диметил амино)фенил]метилен] циклогекса-2,5-диен-1-илиден] диметил-амониум хлорид</w:t>
            </w:r>
          </w:p>
          <w:bookmarkEnd w:id="1573"/>
          <w:p>
            <w:pPr>
              <w:spacing w:after="20"/>
              <w:ind w:left="20"/>
              <w:jc w:val="both"/>
            </w:pPr>
            <w:r>
              <w:rPr>
                <w:rFonts w:ascii="Times New Roman"/>
                <w:b w:val="false"/>
                <w:i w:val="false"/>
                <w:color w:val="000000"/>
                <w:sz w:val="20"/>
              </w:rPr>
              <w:t>
[4-[[4-Anilino-1-naphthyl][4-(dimethyl amino)phenyl]methylene] cyclohexa-2,5-dien-1-ylidene]dimethyl-ammonium chloride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574"/>
          <w:p>
            <w:pPr>
              <w:spacing w:after="20"/>
              <w:ind w:left="20"/>
              <w:jc w:val="both"/>
            </w:pPr>
            <w:r>
              <w:rPr>
                <w:rFonts w:ascii="Times New Roman"/>
                <w:b w:val="false"/>
                <w:i w:val="false"/>
                <w:color w:val="000000"/>
                <w:sz w:val="20"/>
              </w:rPr>
              <w:t>
Водород [4-[4-(ди-метиламино)-.альфа.-(2-гидрокси-3,6-ди-сульфонато-1-наф-тил)бензилиден]цик-логекса-2,5-диен-1-илиден]диметиламинониум, мононатриевая соль</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Hydrogen [4-[4-(dimethylamino)-.alpha.-(2-hydroxy-3,6-disulphonato-1-naphthyl)benzylidene]cyclohexa-2,5-dien-1-ylidene]dimethylammonium, monosodium salt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575"/>
          <w:p>
            <w:pPr>
              <w:spacing w:after="20"/>
              <w:ind w:left="20"/>
              <w:jc w:val="both"/>
            </w:pPr>
            <w:r>
              <w:rPr>
                <w:rFonts w:ascii="Times New Roman"/>
                <w:b w:val="false"/>
                <w:i w:val="false"/>
                <w:color w:val="000000"/>
                <w:sz w:val="20"/>
              </w:rPr>
              <w:t>
Водород 3,6-бис(диэтиламино)-9-(2,4-дисульфонато-фенил)ксантиум, натриевая соль</w:t>
            </w:r>
          </w:p>
          <w:bookmarkEnd w:id="1575"/>
          <w:p>
            <w:pPr>
              <w:spacing w:after="20"/>
              <w:ind w:left="20"/>
              <w:jc w:val="both"/>
            </w:pPr>
            <w:r>
              <w:rPr>
                <w:rFonts w:ascii="Times New Roman"/>
                <w:b w:val="false"/>
                <w:i w:val="false"/>
                <w:color w:val="000000"/>
                <w:sz w:val="20"/>
              </w:rPr>
              <w:t>
Hydrogen 3,6-bis(diethylamino)-9-(2,4-disulphonato-phenyl)xanthylium,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576"/>
          <w:p>
            <w:pPr>
              <w:spacing w:after="20"/>
              <w:ind w:left="20"/>
              <w:jc w:val="both"/>
            </w:pPr>
            <w:r>
              <w:rPr>
                <w:rFonts w:ascii="Times New Roman"/>
                <w:b w:val="false"/>
                <w:i w:val="false"/>
                <w:color w:val="000000"/>
                <w:sz w:val="20"/>
              </w:rPr>
              <w:t>
Водород 9-(2-карбок-силатофенил)-3-(2-метиланилино)-6-(2-метил-4-сульфоани-лино)ксантилиум, мононатриевая соль</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Hydrogen 9-(2-carboxylatophenyl)-3-(2-methylanilino)-6-(2-methyl-4-sulphoanilino) xanthylium, mono-sodium salt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577"/>
          <w:p>
            <w:pPr>
              <w:spacing w:after="20"/>
              <w:ind w:left="20"/>
              <w:jc w:val="both"/>
            </w:pPr>
            <w:r>
              <w:rPr>
                <w:rFonts w:ascii="Times New Roman"/>
                <w:b w:val="false"/>
                <w:i w:val="false"/>
                <w:color w:val="000000"/>
                <w:sz w:val="20"/>
              </w:rPr>
              <w:t>
Водород 9-(2,4-дисульфонатфенил)-3,6-бис(этиламино)-2,7-диметил-ксантилиум, мононатриевая соль</w:t>
            </w:r>
          </w:p>
          <w:bookmarkEnd w:id="1577"/>
          <w:p>
            <w:pPr>
              <w:spacing w:after="20"/>
              <w:ind w:left="20"/>
              <w:jc w:val="both"/>
            </w:pPr>
            <w:r>
              <w:rPr>
                <w:rFonts w:ascii="Times New Roman"/>
                <w:b w:val="false"/>
                <w:i w:val="false"/>
                <w:color w:val="000000"/>
                <w:sz w:val="20"/>
              </w:rPr>
              <w:t>
Hydrogen 9-(2,4-disulphonatophenyl)-3,6-bis(ethylamino)-2,7-dimethyl-xanthylium, monosodium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578"/>
          <w:p>
            <w:pPr>
              <w:spacing w:after="20"/>
              <w:ind w:left="20"/>
              <w:jc w:val="both"/>
            </w:pPr>
            <w:r>
              <w:rPr>
                <w:rFonts w:ascii="Times New Roman"/>
                <w:b w:val="false"/>
                <w:i w:val="false"/>
                <w:color w:val="000000"/>
                <w:sz w:val="20"/>
              </w:rPr>
              <w:t>
Динатрий 2-(3-окси-6-оксоксантен-9-ил)бензоат</w:t>
            </w:r>
          </w:p>
          <w:bookmarkEnd w:id="1578"/>
          <w:p>
            <w:pPr>
              <w:spacing w:after="20"/>
              <w:ind w:left="20"/>
              <w:jc w:val="both"/>
            </w:pPr>
            <w:r>
              <w:rPr>
                <w:rFonts w:ascii="Times New Roman"/>
                <w:b w:val="false"/>
                <w:i w:val="false"/>
                <w:color w:val="000000"/>
                <w:sz w:val="20"/>
              </w:rPr>
              <w:t>
Disodium 2-(3-oxo-6-oxidoxanthen-9-yl)benzoate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579"/>
          <w:p>
            <w:pPr>
              <w:spacing w:after="20"/>
              <w:ind w:left="20"/>
              <w:jc w:val="both"/>
            </w:pPr>
            <w:r>
              <w:rPr>
                <w:rFonts w:ascii="Times New Roman"/>
                <w:b w:val="false"/>
                <w:i w:val="false"/>
                <w:color w:val="000000"/>
                <w:sz w:val="20"/>
              </w:rPr>
              <w:t>
4',5'-дибром-3',6'-</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дигидроксиспиро[изо-бензофуран-1(3H),9'-[9H]ксантен]-3-он и его нерастворимые бария, стронция и циркония лаки, соли и пигменты 4',5'-Dibromo-3',6'-</w:t>
            </w:r>
          </w:p>
          <w:p>
            <w:pPr>
              <w:spacing w:after="20"/>
              <w:ind w:left="20"/>
              <w:jc w:val="both"/>
            </w:pPr>
            <w:r>
              <w:rPr>
                <w:rFonts w:ascii="Times New Roman"/>
                <w:b w:val="false"/>
                <w:i w:val="false"/>
                <w:color w:val="000000"/>
                <w:sz w:val="20"/>
              </w:rPr>
              <w:t>
</w:t>
            </w:r>
            <w:r>
              <w:rPr>
                <w:rFonts w:ascii="Times New Roman"/>
                <w:b w:val="false"/>
                <w:i w:val="false"/>
                <w:color w:val="000000"/>
                <w:sz w:val="20"/>
              </w:rPr>
              <w:t>dihydroxyspiro[isobenzofuran-1(3H),9'-[9H]xanthene]-3-one and its insoluble barium, strontium and zirconium lakes, salts and pigments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580"/>
          <w:p>
            <w:pPr>
              <w:spacing w:after="20"/>
              <w:ind w:left="20"/>
              <w:jc w:val="both"/>
            </w:pPr>
            <w:r>
              <w:rPr>
                <w:rFonts w:ascii="Times New Roman"/>
                <w:b w:val="false"/>
                <w:i w:val="false"/>
                <w:color w:val="000000"/>
                <w:sz w:val="20"/>
              </w:rPr>
              <w:t>
не более 1</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2-(6-гидрок-си-3-окси-3Н-ксантен-9-ил) бен-зойной кислоты и 2 процента</w:t>
            </w:r>
          </w:p>
          <w:p>
            <w:pPr>
              <w:spacing w:after="20"/>
              <w:ind w:left="20"/>
              <w:jc w:val="both"/>
            </w:pPr>
            <w:r>
              <w:rPr>
                <w:rFonts w:ascii="Times New Roman"/>
                <w:b w:val="false"/>
                <w:i w:val="false"/>
                <w:color w:val="000000"/>
                <w:sz w:val="20"/>
              </w:rPr>
              <w:t>
 2-(бром-6-гидрокси-3-оксо-3Н-ксантен-9-ил)бензой-ной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581"/>
          <w:p>
            <w:pPr>
              <w:spacing w:after="20"/>
              <w:ind w:left="20"/>
              <w:jc w:val="both"/>
            </w:pPr>
            <w:r>
              <w:rPr>
                <w:rFonts w:ascii="Times New Roman"/>
                <w:b w:val="false"/>
                <w:i w:val="false"/>
                <w:color w:val="000000"/>
                <w:sz w:val="20"/>
              </w:rPr>
              <w:t>
Динатрий 2-(2,4,5,7-тетрабром-6-оксид-3-оксоксантен-9-ил)бензоат и его нерастворимые бария, стронция и циркония лаки, соли и пигменты Disodium 2-(2,4,5,7-tetrabromo-6-oxido-3-oxoxanthen-9-yl)benzoate and its insoluble barium, strontium and zirconium lakes, salts and pigments</w:t>
            </w:r>
          </w:p>
          <w:bookmarkEnd w:id="15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582"/>
          <w:p>
            <w:pPr>
              <w:spacing w:after="20"/>
              <w:ind w:left="20"/>
              <w:jc w:val="both"/>
            </w:pPr>
            <w:r>
              <w:rPr>
                <w:rFonts w:ascii="Times New Roman"/>
                <w:b w:val="false"/>
                <w:i w:val="false"/>
                <w:color w:val="000000"/>
                <w:sz w:val="20"/>
              </w:rPr>
              <w:t>
не более 1</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2-(6-гидрок-си- 3-окси-3Н-ксантен-9-ил) бен-зойной кислоты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2-(бром-6-гидрокси-3-оксо-3Н-ксантен- </w:t>
            </w:r>
          </w:p>
          <w:p>
            <w:pPr>
              <w:spacing w:after="20"/>
              <w:ind w:left="20"/>
              <w:jc w:val="both"/>
            </w:pPr>
            <w:r>
              <w:rPr>
                <w:rFonts w:ascii="Times New Roman"/>
                <w:b w:val="false"/>
                <w:i w:val="false"/>
                <w:color w:val="000000"/>
                <w:sz w:val="20"/>
              </w:rPr>
              <w:t>
9-ил)бензой-ной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583"/>
          <w:p>
            <w:pPr>
              <w:spacing w:after="20"/>
              <w:ind w:left="20"/>
              <w:jc w:val="both"/>
            </w:pPr>
            <w:r>
              <w:rPr>
                <w:rFonts w:ascii="Times New Roman"/>
                <w:b w:val="false"/>
                <w:i w:val="false"/>
                <w:color w:val="000000"/>
                <w:sz w:val="20"/>
              </w:rPr>
              <w:t>
3',6'-дигидрокси-4',5'-</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динитроспиро[изобен-зофуран-1(3H),9'-</w:t>
            </w:r>
          </w:p>
          <w:p>
            <w:pPr>
              <w:spacing w:after="20"/>
              <w:ind w:left="20"/>
              <w:jc w:val="both"/>
            </w:pPr>
            <w:r>
              <w:rPr>
                <w:rFonts w:ascii="Times New Roman"/>
                <w:b w:val="false"/>
                <w:i w:val="false"/>
                <w:color w:val="000000"/>
                <w:sz w:val="20"/>
              </w:rPr>
              <w:t>
</w:t>
            </w:r>
            <w:r>
              <w:rPr>
                <w:rFonts w:ascii="Times New Roman"/>
                <w:b w:val="false"/>
                <w:i w:val="false"/>
                <w:color w:val="000000"/>
                <w:sz w:val="20"/>
              </w:rPr>
              <w:t>[9H]ксантен]-3-он</w:t>
            </w:r>
          </w:p>
          <w:p>
            <w:pPr>
              <w:spacing w:after="20"/>
              <w:ind w:left="20"/>
              <w:jc w:val="both"/>
            </w:pPr>
            <w:r>
              <w:rPr>
                <w:rFonts w:ascii="Times New Roman"/>
                <w:b w:val="false"/>
                <w:i w:val="false"/>
                <w:color w:val="000000"/>
                <w:sz w:val="20"/>
              </w:rPr>
              <w:t>
</w:t>
            </w:r>
            <w:r>
              <w:rPr>
                <w:rFonts w:ascii="Times New Roman"/>
                <w:b w:val="false"/>
                <w:i w:val="false"/>
                <w:color w:val="000000"/>
                <w:sz w:val="20"/>
              </w:rPr>
              <w:t>3',6'-Dihydroxy-4',5'-</w:t>
            </w:r>
          </w:p>
          <w:p>
            <w:pPr>
              <w:spacing w:after="20"/>
              <w:ind w:left="20"/>
              <w:jc w:val="both"/>
            </w:pPr>
            <w:r>
              <w:rPr>
                <w:rFonts w:ascii="Times New Roman"/>
                <w:b w:val="false"/>
                <w:i w:val="false"/>
                <w:color w:val="000000"/>
                <w:sz w:val="20"/>
              </w:rPr>
              <w:t>
</w:t>
            </w:r>
            <w:r>
              <w:rPr>
                <w:rFonts w:ascii="Times New Roman"/>
                <w:b w:val="false"/>
                <w:i w:val="false"/>
                <w:color w:val="000000"/>
                <w:sz w:val="20"/>
              </w:rPr>
              <w:t>dinitrospiro[isobenzofuran-1(3H),9'-</w:t>
            </w:r>
          </w:p>
          <w:p>
            <w:pPr>
              <w:spacing w:after="20"/>
              <w:ind w:left="20"/>
              <w:jc w:val="both"/>
            </w:pPr>
            <w:r>
              <w:rPr>
                <w:rFonts w:ascii="Times New Roman"/>
                <w:b w:val="false"/>
                <w:i w:val="false"/>
                <w:color w:val="000000"/>
                <w:sz w:val="20"/>
              </w:rPr>
              <w:t>
[9H]xanthene]-3-one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процент, при исполь-зовании в продуктах для губ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виде свободной кислоты при использовании в продуктах для губ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584"/>
          <w:p>
            <w:pPr>
              <w:spacing w:after="20"/>
              <w:ind w:left="20"/>
              <w:jc w:val="both"/>
            </w:pPr>
            <w:r>
              <w:rPr>
                <w:rFonts w:ascii="Times New Roman"/>
                <w:b w:val="false"/>
                <w:i w:val="false"/>
                <w:color w:val="000000"/>
                <w:sz w:val="20"/>
              </w:rPr>
              <w:t>
Дикалий 3,6-дихлор-2-(2,4,5,7-тетрабром-6-оксид-3-оксоксантен-9-ил)бензоат</w:t>
            </w:r>
          </w:p>
          <w:bookmarkEnd w:id="1584"/>
          <w:p>
            <w:pPr>
              <w:spacing w:after="20"/>
              <w:ind w:left="20"/>
              <w:jc w:val="both"/>
            </w:pPr>
            <w:r>
              <w:rPr>
                <w:rFonts w:ascii="Times New Roman"/>
                <w:b w:val="false"/>
                <w:i w:val="false"/>
                <w:color w:val="000000"/>
                <w:sz w:val="20"/>
              </w:rPr>
              <w:t>
Dipotassium 3,6-dichloro-2-(2,4,5,7-tetrabromo-6-oxido-3-oxoxanthen-9-yl)benzoate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продукции, предназначен-ной для нанесения в области глаз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585"/>
          <w:p>
            <w:pPr>
              <w:spacing w:after="20"/>
              <w:ind w:left="20"/>
              <w:jc w:val="both"/>
            </w:pPr>
            <w:r>
              <w:rPr>
                <w:rFonts w:ascii="Times New Roman"/>
                <w:b w:val="false"/>
                <w:i w:val="false"/>
                <w:color w:val="000000"/>
                <w:sz w:val="20"/>
              </w:rPr>
              <w:t>
не более 1</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2-(6-гидрокси-</w:t>
            </w:r>
          </w:p>
          <w:p>
            <w:pPr>
              <w:spacing w:after="20"/>
              <w:ind w:left="20"/>
              <w:jc w:val="both"/>
            </w:pPr>
            <w:r>
              <w:rPr>
                <w:rFonts w:ascii="Times New Roman"/>
                <w:b w:val="false"/>
                <w:i w:val="false"/>
                <w:color w:val="000000"/>
                <w:sz w:val="20"/>
              </w:rPr>
              <w:t>
3-окси-3Н-ксантен-9-ил) бензойной кислоты и 2 процента 2-(бром-6-гид-рокси-3-оксо-3Н-ксантен-9-ил)бензойной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586"/>
          <w:p>
            <w:pPr>
              <w:spacing w:after="20"/>
              <w:ind w:left="20"/>
              <w:jc w:val="both"/>
            </w:pPr>
            <w:r>
              <w:rPr>
                <w:rFonts w:ascii="Times New Roman"/>
                <w:b w:val="false"/>
                <w:i w:val="false"/>
                <w:color w:val="000000"/>
                <w:sz w:val="20"/>
              </w:rPr>
              <w:t>
3,4,5,6-тетрахлор-2-(1,4,5,8-тетрабром-6-гидрокси-3-оксо-ксантен-9-ил)бен-зойной кислоты его нерастворимые бария, стронция и циркония лаки, соли и пигменты.</w:t>
            </w:r>
          </w:p>
          <w:bookmarkEnd w:id="1586"/>
          <w:p>
            <w:pPr>
              <w:spacing w:after="20"/>
              <w:ind w:left="20"/>
              <w:jc w:val="both"/>
            </w:pPr>
            <w:r>
              <w:rPr>
                <w:rFonts w:ascii="Times New Roman"/>
                <w:b w:val="false"/>
                <w:i w:val="false"/>
                <w:color w:val="000000"/>
                <w:sz w:val="20"/>
              </w:rPr>
              <w:t>
3,4,5,6-Tetrachloro-2-(1,4,5,8-tetrabromo-6-hydroxy-3-oxoxanthen-9-yl)benzoic acid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587"/>
          <w:p>
            <w:pPr>
              <w:spacing w:after="20"/>
              <w:ind w:left="20"/>
              <w:jc w:val="both"/>
            </w:pPr>
            <w:r>
              <w:rPr>
                <w:rFonts w:ascii="Times New Roman"/>
                <w:b w:val="false"/>
                <w:i w:val="false"/>
                <w:color w:val="000000"/>
                <w:sz w:val="20"/>
              </w:rPr>
              <w:t xml:space="preserve">
не более 1 процента </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2-(6-гид-рокси-</w:t>
            </w:r>
          </w:p>
          <w:p>
            <w:pPr>
              <w:spacing w:after="20"/>
              <w:ind w:left="20"/>
              <w:jc w:val="both"/>
            </w:pPr>
            <w:r>
              <w:rPr>
                <w:rFonts w:ascii="Times New Roman"/>
                <w:b w:val="false"/>
                <w:i w:val="false"/>
                <w:color w:val="000000"/>
                <w:sz w:val="20"/>
              </w:rPr>
              <w:t>
3-окси-3Н-ксантен-9-ил) бен-зойной кислоты и 2 процен-та 2-(бром-6-гид-рокси-3-оксо-3Н-ксантен-9-ил) 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588"/>
          <w:p>
            <w:pPr>
              <w:spacing w:after="20"/>
              <w:ind w:left="20"/>
              <w:jc w:val="both"/>
            </w:pPr>
            <w:r>
              <w:rPr>
                <w:rFonts w:ascii="Times New Roman"/>
                <w:b w:val="false"/>
                <w:i w:val="false"/>
                <w:color w:val="000000"/>
                <w:sz w:val="20"/>
              </w:rPr>
              <w:t>
Динатрий 2-(2,4,5,7- тетраиодо-6-оксидо-3-оксоксантен -9-ил)бензоат и его нерастворимые бария, стронция и циркония лаки, соли и пигменты.</w:t>
            </w:r>
          </w:p>
          <w:bookmarkEnd w:id="1588"/>
          <w:p>
            <w:pPr>
              <w:spacing w:after="20"/>
              <w:ind w:left="20"/>
              <w:jc w:val="both"/>
            </w:pPr>
            <w:r>
              <w:rPr>
                <w:rFonts w:ascii="Times New Roman"/>
                <w:b w:val="false"/>
                <w:i w:val="false"/>
                <w:color w:val="000000"/>
                <w:sz w:val="20"/>
              </w:rPr>
              <w:t>
Disodium 2-(2,4,5,7-tetraiodo-6-oxido-3-oxoxanthen-9-yl)benzoate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589"/>
          <w:p>
            <w:pPr>
              <w:spacing w:after="20"/>
              <w:ind w:left="20"/>
              <w:jc w:val="both"/>
            </w:pPr>
            <w:r>
              <w:rPr>
                <w:rFonts w:ascii="Times New Roman"/>
                <w:b w:val="false"/>
                <w:i w:val="false"/>
                <w:color w:val="000000"/>
                <w:sz w:val="20"/>
              </w:rPr>
              <w:t>
1,3-изобензофуран-дион, продукт реакции с метилхинолином и хинолином</w:t>
            </w:r>
          </w:p>
          <w:bookmarkEnd w:id="1589"/>
          <w:p>
            <w:pPr>
              <w:spacing w:after="20"/>
              <w:ind w:left="20"/>
              <w:jc w:val="both"/>
            </w:pPr>
            <w:r>
              <w:rPr>
                <w:rFonts w:ascii="Times New Roman"/>
                <w:b w:val="false"/>
                <w:i w:val="false"/>
                <w:color w:val="000000"/>
                <w:sz w:val="20"/>
              </w:rPr>
              <w:t>
1,3-Isobenzofurandione, reaction products with methyl-quinoline and quinolone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590"/>
          <w:p>
            <w:pPr>
              <w:spacing w:after="20"/>
              <w:ind w:left="20"/>
              <w:jc w:val="both"/>
            </w:pPr>
            <w:r>
              <w:rPr>
                <w:rFonts w:ascii="Times New Roman"/>
                <w:b w:val="false"/>
                <w:i w:val="false"/>
                <w:color w:val="000000"/>
                <w:sz w:val="20"/>
              </w:rPr>
              <w:t>
1H-инден-1,3(2H)-ди-он, 2-(2-хинолинил)-, сульфонат, натрие-вые соли</w:t>
            </w:r>
          </w:p>
          <w:bookmarkEnd w:id="1590"/>
          <w:p>
            <w:pPr>
              <w:spacing w:after="20"/>
              <w:ind w:left="20"/>
              <w:jc w:val="both"/>
            </w:pPr>
            <w:r>
              <w:rPr>
                <w:rFonts w:ascii="Times New Roman"/>
                <w:b w:val="false"/>
                <w:i w:val="false"/>
                <w:color w:val="000000"/>
                <w:sz w:val="20"/>
              </w:rPr>
              <w:t>
1H-Indene-1,3(2H)-dione, 2-(2-quinolinyl)-, sulfonated, sodium salts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591"/>
          <w:p>
            <w:pPr>
              <w:spacing w:after="20"/>
              <w:ind w:left="20"/>
              <w:jc w:val="both"/>
            </w:pPr>
            <w:r>
              <w:rPr>
                <w:rFonts w:ascii="Times New Roman"/>
                <w:b w:val="false"/>
                <w:i w:val="false"/>
                <w:color w:val="000000"/>
                <w:sz w:val="20"/>
              </w:rPr>
              <w:t>
Водород 9-[(3-метоксифенил)амино]-7-фенил-5-(фениламино)-4,10-дисульфонатбензо[a]феназин, натриевая соль</w:t>
            </w:r>
          </w:p>
          <w:bookmarkEnd w:id="1591"/>
          <w:p>
            <w:pPr>
              <w:spacing w:after="20"/>
              <w:ind w:left="20"/>
              <w:jc w:val="both"/>
            </w:pPr>
            <w:r>
              <w:rPr>
                <w:rFonts w:ascii="Times New Roman"/>
                <w:b w:val="false"/>
                <w:i w:val="false"/>
                <w:color w:val="000000"/>
                <w:sz w:val="20"/>
              </w:rPr>
              <w:t>
Hydrogen 9-[(3-me-thoxyphenyl)amino]-7-phenyl-5-(phenyl-amino)-4,10-disul-phonatobenzo[a]phenazinium,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592"/>
          <w:p>
            <w:pPr>
              <w:spacing w:after="20"/>
              <w:ind w:left="20"/>
              <w:jc w:val="both"/>
            </w:pPr>
            <w:r>
              <w:rPr>
                <w:rFonts w:ascii="Times New Roman"/>
                <w:b w:val="false"/>
                <w:i w:val="false"/>
                <w:color w:val="000000"/>
                <w:sz w:val="20"/>
              </w:rPr>
              <w:t>
Сульфонатный черный краситель</w:t>
            </w:r>
          </w:p>
          <w:bookmarkEnd w:id="1592"/>
          <w:p>
            <w:pPr>
              <w:spacing w:after="20"/>
              <w:ind w:left="20"/>
              <w:jc w:val="both"/>
            </w:pPr>
            <w:r>
              <w:rPr>
                <w:rFonts w:ascii="Times New Roman"/>
                <w:b w:val="false"/>
                <w:i w:val="false"/>
                <w:color w:val="000000"/>
                <w:sz w:val="20"/>
              </w:rPr>
              <w:t>
Sulfonated nigrosine color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593"/>
          <w:p>
            <w:pPr>
              <w:spacing w:after="20"/>
              <w:ind w:left="20"/>
              <w:jc w:val="both"/>
            </w:pPr>
            <w:r>
              <w:rPr>
                <w:rFonts w:ascii="Times New Roman"/>
                <w:b w:val="false"/>
                <w:i w:val="false"/>
                <w:color w:val="000000"/>
                <w:sz w:val="20"/>
              </w:rPr>
              <w:t>
8,18-дихлор-5,15-диэтил-5,15-дигид-родииндол[3,2-b:3',2'-</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m]трифенодиоксазин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8,18-Dichloro-5,15-diethyl-5,15-dihyd-rodiindolo[3,2-b:3',2'-</w:t>
            </w:r>
          </w:p>
          <w:p>
            <w:pPr>
              <w:spacing w:after="20"/>
              <w:ind w:left="20"/>
              <w:jc w:val="both"/>
            </w:pPr>
            <w:r>
              <w:rPr>
                <w:rFonts w:ascii="Times New Roman"/>
                <w:b w:val="false"/>
                <w:i w:val="false"/>
                <w:color w:val="000000"/>
                <w:sz w:val="20"/>
              </w:rPr>
              <w:t>
m]triphenodioxazine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594"/>
          <w:p>
            <w:pPr>
              <w:spacing w:after="20"/>
              <w:ind w:left="20"/>
              <w:jc w:val="both"/>
            </w:pPr>
            <w:r>
              <w:rPr>
                <w:rFonts w:ascii="Times New Roman"/>
                <w:b w:val="false"/>
                <w:i w:val="false"/>
                <w:color w:val="000000"/>
                <w:sz w:val="20"/>
              </w:rPr>
              <w:t>
1,2-дигидрокси-антрахинон</w:t>
            </w:r>
          </w:p>
          <w:bookmarkEnd w:id="1594"/>
          <w:p>
            <w:pPr>
              <w:spacing w:after="20"/>
              <w:ind w:left="20"/>
              <w:jc w:val="both"/>
            </w:pPr>
            <w:r>
              <w:rPr>
                <w:rFonts w:ascii="Times New Roman"/>
                <w:b w:val="false"/>
                <w:i w:val="false"/>
                <w:color w:val="000000"/>
                <w:sz w:val="20"/>
              </w:rPr>
              <w:t>
1,2-Dihydroxy-anthraquinone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595"/>
          <w:p>
            <w:pPr>
              <w:spacing w:after="20"/>
              <w:ind w:left="20"/>
              <w:jc w:val="both"/>
            </w:pPr>
            <w:r>
              <w:rPr>
                <w:rFonts w:ascii="Times New Roman"/>
                <w:b w:val="false"/>
                <w:i w:val="false"/>
                <w:color w:val="000000"/>
                <w:sz w:val="20"/>
              </w:rPr>
              <w:t>
Тринатрий 8-гидроксипурен-1,3,6-трисульфонат</w:t>
            </w:r>
          </w:p>
          <w:bookmarkEnd w:id="1595"/>
          <w:p>
            <w:pPr>
              <w:spacing w:after="20"/>
              <w:ind w:left="20"/>
              <w:jc w:val="both"/>
            </w:pPr>
            <w:r>
              <w:rPr>
                <w:rFonts w:ascii="Times New Roman"/>
                <w:b w:val="false"/>
                <w:i w:val="false"/>
                <w:color w:val="000000"/>
                <w:sz w:val="20"/>
              </w:rPr>
              <w:t>
Trisodium 8-hydroxypyrene-1,3,6-trisulphonate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596"/>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bookmarkEnd w:id="159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597"/>
          <w:p>
            <w:pPr>
              <w:spacing w:after="20"/>
              <w:ind w:left="20"/>
              <w:jc w:val="both"/>
            </w:pPr>
            <w:r>
              <w:rPr>
                <w:rFonts w:ascii="Times New Roman"/>
                <w:b w:val="false"/>
                <w:i w:val="false"/>
                <w:color w:val="000000"/>
                <w:sz w:val="20"/>
              </w:rPr>
              <w:t>
1-анилино-4-гидроксиантрахинон</w:t>
            </w:r>
          </w:p>
          <w:bookmarkEnd w:id="1597"/>
          <w:p>
            <w:pPr>
              <w:spacing w:after="20"/>
              <w:ind w:left="20"/>
              <w:jc w:val="both"/>
            </w:pPr>
            <w:r>
              <w:rPr>
                <w:rFonts w:ascii="Times New Roman"/>
                <w:b w:val="false"/>
                <w:i w:val="false"/>
                <w:color w:val="000000"/>
                <w:sz w:val="20"/>
              </w:rPr>
              <w:t>
1-Anilino-4-hydroxyanthraquinone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598"/>
          <w:p>
            <w:pPr>
              <w:spacing w:after="20"/>
              <w:ind w:left="20"/>
              <w:jc w:val="both"/>
            </w:pPr>
            <w:r>
              <w:rPr>
                <w:rFonts w:ascii="Times New Roman"/>
                <w:b w:val="false"/>
                <w:i w:val="false"/>
                <w:color w:val="000000"/>
                <w:sz w:val="20"/>
              </w:rPr>
              <w:t>
1-гидрокси-4-(p-толуидин)антрахинон</w:t>
            </w:r>
          </w:p>
          <w:bookmarkEnd w:id="1598"/>
          <w:p>
            <w:pPr>
              <w:spacing w:after="20"/>
              <w:ind w:left="20"/>
              <w:jc w:val="both"/>
            </w:pPr>
            <w:r>
              <w:rPr>
                <w:rFonts w:ascii="Times New Roman"/>
                <w:b w:val="false"/>
                <w:i w:val="false"/>
                <w:color w:val="000000"/>
                <w:sz w:val="20"/>
              </w:rPr>
              <w:t>
1-Hydroxy-4-(p-tolui-dino)anthraquinone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599"/>
          <w:p>
            <w:pPr>
              <w:spacing w:after="20"/>
              <w:ind w:left="20"/>
              <w:jc w:val="both"/>
            </w:pPr>
            <w:r>
              <w:rPr>
                <w:rFonts w:ascii="Times New Roman"/>
                <w:b w:val="false"/>
                <w:i w:val="false"/>
                <w:color w:val="000000"/>
                <w:sz w:val="20"/>
              </w:rPr>
              <w:t>
Натрий 4-[(9,10-дигид-ро-4-гидрокси-9,10-диокси-1-антрил) амино]толуол-3-</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4-[(9,10-dihyd-ro-4-hydroxy-9,10-dioxo-1-anthryl) amino]toluene-3-</w:t>
            </w:r>
          </w:p>
          <w:p>
            <w:pPr>
              <w:spacing w:after="20"/>
              <w:ind w:left="20"/>
              <w:jc w:val="both"/>
            </w:pPr>
            <w:r>
              <w:rPr>
                <w:rFonts w:ascii="Times New Roman"/>
                <w:b w:val="false"/>
                <w:i w:val="false"/>
                <w:color w:val="000000"/>
                <w:sz w:val="20"/>
              </w:rPr>
              <w:t>
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600"/>
          <w:p>
            <w:pPr>
              <w:spacing w:after="20"/>
              <w:ind w:left="20"/>
              <w:jc w:val="both"/>
            </w:pPr>
            <w:r>
              <w:rPr>
                <w:rFonts w:ascii="Times New Roman"/>
                <w:b w:val="false"/>
                <w:i w:val="false"/>
                <w:color w:val="000000"/>
                <w:sz w:val="20"/>
              </w:rPr>
              <w:t>
1,4-бис(p-толиламино) антрахинон</w:t>
            </w:r>
          </w:p>
          <w:bookmarkEnd w:id="1600"/>
          <w:p>
            <w:pPr>
              <w:spacing w:after="20"/>
              <w:ind w:left="20"/>
              <w:jc w:val="both"/>
            </w:pPr>
            <w:r>
              <w:rPr>
                <w:rFonts w:ascii="Times New Roman"/>
                <w:b w:val="false"/>
                <w:i w:val="false"/>
                <w:color w:val="000000"/>
                <w:sz w:val="20"/>
              </w:rPr>
              <w:t>
1,4-bis(p-Tolylamino) 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601"/>
          <w:p>
            <w:pPr>
              <w:spacing w:after="20"/>
              <w:ind w:left="20"/>
              <w:jc w:val="both"/>
            </w:pPr>
            <w:r>
              <w:rPr>
                <w:rFonts w:ascii="Times New Roman"/>
                <w:b w:val="false"/>
                <w:i w:val="false"/>
                <w:color w:val="000000"/>
                <w:sz w:val="20"/>
              </w:rPr>
              <w:t>
Динатрий 2,2'-(9,10-диоксоантрацен-1,4-диилдиимино)бис(5-метилсульфонат)</w:t>
            </w:r>
          </w:p>
          <w:bookmarkEnd w:id="1601"/>
          <w:p>
            <w:pPr>
              <w:spacing w:after="20"/>
              <w:ind w:left="20"/>
              <w:jc w:val="both"/>
            </w:pPr>
            <w:r>
              <w:rPr>
                <w:rFonts w:ascii="Times New Roman"/>
                <w:b w:val="false"/>
                <w:i w:val="false"/>
                <w:color w:val="000000"/>
                <w:sz w:val="20"/>
              </w:rPr>
              <w:t>
Disodium 2,2'-(9,10-dioxoanthracene-1,4-diyldiimino)bis(5-methylsulphonate)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602"/>
          <w:p>
            <w:pPr>
              <w:spacing w:after="20"/>
              <w:ind w:left="20"/>
              <w:jc w:val="both"/>
            </w:pPr>
            <w:r>
              <w:rPr>
                <w:rFonts w:ascii="Times New Roman"/>
                <w:b w:val="false"/>
                <w:i w:val="false"/>
                <w:color w:val="000000"/>
                <w:sz w:val="20"/>
              </w:rPr>
              <w:t>
Натрий 3,3'-(9,10-диоксоантрацен-1,4-</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диилимино)бис(2,4,6-</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триметилбензосульфонат)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3,3'-(9,10-dioxoanthracene-1,4-</w:t>
            </w:r>
          </w:p>
          <w:p>
            <w:pPr>
              <w:spacing w:after="20"/>
              <w:ind w:left="20"/>
              <w:jc w:val="both"/>
            </w:pPr>
            <w:r>
              <w:rPr>
                <w:rFonts w:ascii="Times New Roman"/>
                <w:b w:val="false"/>
                <w:i w:val="false"/>
                <w:color w:val="000000"/>
                <w:sz w:val="20"/>
              </w:rPr>
              <w:t>
</w:t>
            </w:r>
            <w:r>
              <w:rPr>
                <w:rFonts w:ascii="Times New Roman"/>
                <w:b w:val="false"/>
                <w:i w:val="false"/>
                <w:color w:val="000000"/>
                <w:sz w:val="20"/>
              </w:rPr>
              <w:t>diyldiimino)bis(2,4,6-</w:t>
            </w:r>
          </w:p>
          <w:p>
            <w:pPr>
              <w:spacing w:after="20"/>
              <w:ind w:left="20"/>
              <w:jc w:val="both"/>
            </w:pPr>
            <w:r>
              <w:rPr>
                <w:rFonts w:ascii="Times New Roman"/>
                <w:b w:val="false"/>
                <w:i w:val="false"/>
                <w:color w:val="000000"/>
                <w:sz w:val="20"/>
              </w:rPr>
              <w:t>
trimethylbenzenesulphonate)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603"/>
          <w:p>
            <w:pPr>
              <w:spacing w:after="20"/>
              <w:ind w:left="20"/>
              <w:jc w:val="both"/>
            </w:pPr>
            <w:r>
              <w:rPr>
                <w:rFonts w:ascii="Times New Roman"/>
                <w:b w:val="false"/>
                <w:i w:val="false"/>
                <w:color w:val="000000"/>
                <w:sz w:val="20"/>
              </w:rPr>
              <w:t>
Натрий 1-амино-4-(циклогексиламино)-9,10-дигидро-9,10-диоксоантрацен-2-сульфонат</w:t>
            </w:r>
          </w:p>
          <w:bookmarkEnd w:id="1603"/>
          <w:p>
            <w:pPr>
              <w:spacing w:after="20"/>
              <w:ind w:left="20"/>
              <w:jc w:val="both"/>
            </w:pPr>
            <w:r>
              <w:rPr>
                <w:rFonts w:ascii="Times New Roman"/>
                <w:b w:val="false"/>
                <w:i w:val="false"/>
                <w:color w:val="000000"/>
                <w:sz w:val="20"/>
              </w:rPr>
              <w:t>
Sodium 1-amino-4-(cyclohexylamino)-9,10-dihydro-9,10-dioxoanthracene-2-sulphonate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604"/>
          <w:p>
            <w:pPr>
              <w:spacing w:after="20"/>
              <w:ind w:left="20"/>
              <w:jc w:val="both"/>
            </w:pPr>
            <w:r>
              <w:rPr>
                <w:rFonts w:ascii="Times New Roman"/>
                <w:b w:val="false"/>
                <w:i w:val="false"/>
                <w:color w:val="000000"/>
                <w:sz w:val="20"/>
              </w:rPr>
              <w:t>
6,15-дигидроантрацит-5,9,14,18-тетрон</w:t>
            </w:r>
          </w:p>
          <w:bookmarkEnd w:id="1604"/>
          <w:p>
            <w:pPr>
              <w:spacing w:after="20"/>
              <w:ind w:left="20"/>
              <w:jc w:val="both"/>
            </w:pPr>
            <w:r>
              <w:rPr>
                <w:rFonts w:ascii="Times New Roman"/>
                <w:b w:val="false"/>
                <w:i w:val="false"/>
                <w:color w:val="000000"/>
                <w:sz w:val="20"/>
              </w:rPr>
              <w:t>
6,15-Dihydro-anthrazine-5,9,14,18-tetrone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605"/>
          <w:p>
            <w:pPr>
              <w:spacing w:after="20"/>
              <w:ind w:left="20"/>
              <w:jc w:val="both"/>
            </w:pPr>
            <w:r>
              <w:rPr>
                <w:rFonts w:ascii="Times New Roman"/>
                <w:b w:val="false"/>
                <w:i w:val="false"/>
                <w:color w:val="000000"/>
                <w:sz w:val="20"/>
              </w:rPr>
              <w:t>
7,16-дихлор-6,15-дигидроантрацит-5,9,14,18-тетрон</w:t>
            </w:r>
          </w:p>
          <w:bookmarkEnd w:id="1605"/>
          <w:p>
            <w:pPr>
              <w:spacing w:after="20"/>
              <w:ind w:left="20"/>
              <w:jc w:val="both"/>
            </w:pPr>
            <w:r>
              <w:rPr>
                <w:rFonts w:ascii="Times New Roman"/>
                <w:b w:val="false"/>
                <w:i w:val="false"/>
                <w:color w:val="000000"/>
                <w:sz w:val="20"/>
              </w:rPr>
              <w:t>
7,16-dichloro-6,15-dihydroanthrazine-5,9,14,18-tetrone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606"/>
          <w:p>
            <w:pPr>
              <w:spacing w:after="20"/>
              <w:ind w:left="20"/>
              <w:jc w:val="both"/>
            </w:pPr>
            <w:r>
              <w:rPr>
                <w:rFonts w:ascii="Times New Roman"/>
                <w:b w:val="false"/>
                <w:i w:val="false"/>
                <w:color w:val="000000"/>
                <w:sz w:val="20"/>
              </w:rPr>
              <w:t>
Бисбензимидазо[2,1-b:2',1'-i]бензо[lmn][3,8] фенантролин-8,17-</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дион</w:t>
            </w:r>
          </w:p>
          <w:p>
            <w:pPr>
              <w:spacing w:after="20"/>
              <w:ind w:left="20"/>
              <w:jc w:val="both"/>
            </w:pPr>
            <w:r>
              <w:rPr>
                <w:rFonts w:ascii="Times New Roman"/>
                <w:b w:val="false"/>
                <w:i w:val="false"/>
                <w:color w:val="000000"/>
                <w:sz w:val="20"/>
              </w:rPr>
              <w:t>
Bisbenzimidazo[2,1-b:2',1'-i]benzo[lmn] [3,8]phenanthroline-8,17-dione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607"/>
          <w:p>
            <w:pPr>
              <w:spacing w:after="20"/>
              <w:ind w:left="20"/>
              <w:jc w:val="both"/>
            </w:pPr>
            <w:r>
              <w:rPr>
                <w:rFonts w:ascii="Times New Roman"/>
                <w:b w:val="false"/>
                <w:i w:val="false"/>
                <w:color w:val="000000"/>
                <w:sz w:val="20"/>
              </w:rPr>
              <w:t>
2-(1,3-дигидро-3-оксо-2H-индазол-2-илиден)-1,2-дигидро-3H-индол-3-он</w:t>
            </w:r>
          </w:p>
          <w:bookmarkEnd w:id="1607"/>
          <w:p>
            <w:pPr>
              <w:spacing w:after="20"/>
              <w:ind w:left="20"/>
              <w:jc w:val="both"/>
            </w:pPr>
            <w:r>
              <w:rPr>
                <w:rFonts w:ascii="Times New Roman"/>
                <w:b w:val="false"/>
                <w:i w:val="false"/>
                <w:color w:val="000000"/>
                <w:sz w:val="20"/>
              </w:rPr>
              <w:t>
2-(1,3-Dihydro-3-oxo-2H-indazol-2-ylidene)-1,2-dihydro-3H-indol-3-one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608"/>
          <w:p>
            <w:pPr>
              <w:spacing w:after="20"/>
              <w:ind w:left="20"/>
              <w:jc w:val="both"/>
            </w:pPr>
            <w:r>
              <w:rPr>
                <w:rFonts w:ascii="Times New Roman"/>
                <w:b w:val="false"/>
                <w:i w:val="false"/>
                <w:color w:val="000000"/>
                <w:sz w:val="20"/>
              </w:rPr>
              <w:t>
Динатрий 5,5'-(2-(1,3-дигидро-3-оксо-2H-индазол-2-илиден)-1,2-дигидро-3H-индол-3-он) дисульфонат</w:t>
            </w:r>
          </w:p>
          <w:bookmarkEnd w:id="1608"/>
          <w:p>
            <w:pPr>
              <w:spacing w:after="20"/>
              <w:ind w:left="20"/>
              <w:jc w:val="both"/>
            </w:pPr>
            <w:r>
              <w:rPr>
                <w:rFonts w:ascii="Times New Roman"/>
                <w:b w:val="false"/>
                <w:i w:val="false"/>
                <w:color w:val="000000"/>
                <w:sz w:val="20"/>
              </w:rPr>
              <w:t>
Disodium 5,5'-(2-(1,3-dihydro-3-oxo-2H-indazol-2-ylidene)-1,2-dihydro-3H-indol-3-one)disulphonate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609"/>
          <w:p>
            <w:pPr>
              <w:spacing w:after="20"/>
              <w:ind w:left="20"/>
              <w:jc w:val="both"/>
            </w:pPr>
            <w:r>
              <w:rPr>
                <w:rFonts w:ascii="Times New Roman"/>
                <w:b w:val="false"/>
                <w:i w:val="false"/>
                <w:color w:val="000000"/>
                <w:sz w:val="20"/>
              </w:rPr>
              <w:t>
(Е132)</w:t>
            </w:r>
          </w:p>
          <w:bookmarkEnd w:id="160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610"/>
          <w:p>
            <w:pPr>
              <w:spacing w:after="20"/>
              <w:ind w:left="20"/>
              <w:jc w:val="both"/>
            </w:pPr>
            <w:r>
              <w:rPr>
                <w:rFonts w:ascii="Times New Roman"/>
                <w:b w:val="false"/>
                <w:i w:val="false"/>
                <w:color w:val="000000"/>
                <w:sz w:val="20"/>
              </w:rPr>
              <w:t>
6-хлор-2-(6-хлор-4-метил-3-</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оксобензо[b]тиен-2(3H)-илиден)-4-</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метилбензо[b]тиофен-3(2H)-он</w:t>
            </w:r>
          </w:p>
          <w:p>
            <w:pPr>
              <w:spacing w:after="20"/>
              <w:ind w:left="20"/>
              <w:jc w:val="both"/>
            </w:pPr>
            <w:r>
              <w:rPr>
                <w:rFonts w:ascii="Times New Roman"/>
                <w:b w:val="false"/>
                <w:i w:val="false"/>
                <w:color w:val="000000"/>
                <w:sz w:val="20"/>
              </w:rPr>
              <w:t>
</w:t>
            </w:r>
            <w:r>
              <w:rPr>
                <w:rFonts w:ascii="Times New Roman"/>
                <w:b w:val="false"/>
                <w:i w:val="false"/>
                <w:color w:val="000000"/>
                <w:sz w:val="20"/>
              </w:rPr>
              <w:t>6-Chloro-2-(6-chloro-4-methyl-3-</w:t>
            </w:r>
          </w:p>
          <w:p>
            <w:pPr>
              <w:spacing w:after="20"/>
              <w:ind w:left="20"/>
              <w:jc w:val="both"/>
            </w:pPr>
            <w:r>
              <w:rPr>
                <w:rFonts w:ascii="Times New Roman"/>
                <w:b w:val="false"/>
                <w:i w:val="false"/>
                <w:color w:val="000000"/>
                <w:sz w:val="20"/>
              </w:rPr>
              <w:t>
</w:t>
            </w:r>
            <w:r>
              <w:rPr>
                <w:rFonts w:ascii="Times New Roman"/>
                <w:b w:val="false"/>
                <w:i w:val="false"/>
                <w:color w:val="000000"/>
                <w:sz w:val="20"/>
              </w:rPr>
              <w:t>oxobenzo[b]thien-2(3H)-ylidene)-4-</w:t>
            </w:r>
          </w:p>
          <w:p>
            <w:pPr>
              <w:spacing w:after="20"/>
              <w:ind w:left="20"/>
              <w:jc w:val="both"/>
            </w:pPr>
            <w:r>
              <w:rPr>
                <w:rFonts w:ascii="Times New Roman"/>
                <w:b w:val="false"/>
                <w:i w:val="false"/>
                <w:color w:val="000000"/>
                <w:sz w:val="20"/>
              </w:rPr>
              <w:t>
methylbenzo[b]thiophene-3(2H)-one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1611"/>
          <w:p>
            <w:pPr>
              <w:spacing w:after="20"/>
              <w:ind w:left="20"/>
              <w:jc w:val="both"/>
            </w:pPr>
            <w:r>
              <w:rPr>
                <w:rFonts w:ascii="Times New Roman"/>
                <w:b w:val="false"/>
                <w:i w:val="false"/>
                <w:color w:val="000000"/>
                <w:sz w:val="20"/>
              </w:rPr>
              <w:t>
5-Хлор-2-(5-хлор-7-метил-3-оксобен-зо[b]тиен-2(3H)-илиден)-7-метил-бензо[b] тиофен-3(2H)-он</w:t>
            </w:r>
          </w:p>
          <w:bookmarkEnd w:id="1611"/>
          <w:p>
            <w:pPr>
              <w:spacing w:after="20"/>
              <w:ind w:left="20"/>
              <w:jc w:val="both"/>
            </w:pPr>
            <w:r>
              <w:rPr>
                <w:rFonts w:ascii="Times New Roman"/>
                <w:b w:val="false"/>
                <w:i w:val="false"/>
                <w:color w:val="000000"/>
                <w:sz w:val="20"/>
              </w:rPr>
              <w:t>
5-Chloro-2-(5-chloro-7-methyl-3-oxoben-zo[b]thien-2(3H)-ylidene)-7-Methyl-benzo[b]thiophene-3(2H)-one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612"/>
          <w:p>
            <w:pPr>
              <w:spacing w:after="20"/>
              <w:ind w:left="20"/>
              <w:jc w:val="both"/>
            </w:pPr>
            <w:r>
              <w:rPr>
                <w:rFonts w:ascii="Times New Roman"/>
                <w:b w:val="false"/>
                <w:i w:val="false"/>
                <w:color w:val="000000"/>
                <w:sz w:val="20"/>
              </w:rPr>
              <w:t>
5,12-дигидрохино[2,3-b]акридин-7,14-дион5,12-Dihydroquino[2,3-b]acridine-7,14-dione</w:t>
            </w:r>
          </w:p>
          <w:bookmarkEnd w:id="161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1613"/>
          <w:p>
            <w:pPr>
              <w:spacing w:after="20"/>
              <w:ind w:left="20"/>
              <w:jc w:val="both"/>
            </w:pPr>
            <w:r>
              <w:rPr>
                <w:rFonts w:ascii="Times New Roman"/>
                <w:b w:val="false"/>
                <w:i w:val="false"/>
                <w:color w:val="000000"/>
                <w:sz w:val="20"/>
              </w:rPr>
              <w:t>
5,12-дигидро-2,9-диметилхино[2,3-b]акридин-7,14-дион</w:t>
            </w:r>
          </w:p>
          <w:bookmarkEnd w:id="1613"/>
          <w:p>
            <w:pPr>
              <w:spacing w:after="20"/>
              <w:ind w:left="20"/>
              <w:jc w:val="both"/>
            </w:pPr>
            <w:r>
              <w:rPr>
                <w:rFonts w:ascii="Times New Roman"/>
                <w:b w:val="false"/>
                <w:i w:val="false"/>
                <w:color w:val="000000"/>
                <w:sz w:val="20"/>
              </w:rPr>
              <w:t>
5,12-Dihydro-2,9-dimethylquino[2,3-b]acridine-7,14-dione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614"/>
          <w:p>
            <w:pPr>
              <w:spacing w:after="20"/>
              <w:ind w:left="20"/>
              <w:jc w:val="both"/>
            </w:pPr>
            <w:r>
              <w:rPr>
                <w:rFonts w:ascii="Times New Roman"/>
                <w:b w:val="false"/>
                <w:i w:val="false"/>
                <w:color w:val="000000"/>
                <w:sz w:val="20"/>
              </w:rPr>
              <w:t>
29Н,31Н-фталоцианин</w:t>
            </w:r>
          </w:p>
          <w:bookmarkEnd w:id="1614"/>
          <w:p>
            <w:pPr>
              <w:spacing w:after="20"/>
              <w:ind w:left="20"/>
              <w:jc w:val="both"/>
            </w:pPr>
            <w:r>
              <w:rPr>
                <w:rFonts w:ascii="Times New Roman"/>
                <w:b w:val="false"/>
                <w:i w:val="false"/>
                <w:color w:val="000000"/>
                <w:sz w:val="20"/>
              </w:rPr>
              <w:t>
29H,31H-Phthalocyanine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615"/>
          <w:p>
            <w:pPr>
              <w:spacing w:after="20"/>
              <w:ind w:left="20"/>
              <w:jc w:val="both"/>
            </w:pPr>
            <w:r>
              <w:rPr>
                <w:rFonts w:ascii="Times New Roman"/>
                <w:b w:val="false"/>
                <w:i w:val="false"/>
                <w:color w:val="000000"/>
                <w:sz w:val="20"/>
              </w:rPr>
              <w:t>
29H,31H-фталоцианато(2-)-N29,N30,N31,N32 меди</w:t>
            </w:r>
          </w:p>
          <w:bookmarkEnd w:id="1615"/>
          <w:p>
            <w:pPr>
              <w:spacing w:after="20"/>
              <w:ind w:left="20"/>
              <w:jc w:val="both"/>
            </w:pPr>
            <w:r>
              <w:rPr>
                <w:rFonts w:ascii="Times New Roman"/>
                <w:b w:val="false"/>
                <w:i w:val="false"/>
                <w:color w:val="000000"/>
                <w:sz w:val="20"/>
              </w:rPr>
              <w:t>
29H,31H-Phthalocyaninato(2-)-N29,N30,N31,N32 copper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616"/>
          <w:p>
            <w:pPr>
              <w:spacing w:after="20"/>
              <w:ind w:left="20"/>
              <w:jc w:val="both"/>
            </w:pPr>
            <w:r>
              <w:rPr>
                <w:rFonts w:ascii="Times New Roman"/>
                <w:b w:val="false"/>
                <w:i w:val="false"/>
                <w:color w:val="000000"/>
                <w:sz w:val="20"/>
              </w:rPr>
              <w:t>
Динатрий [29H,31H-</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фталоцианиндисульфонато (4-)-N29,N30,N31,N32] купрат (2-)</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[29H,31H-</w:t>
            </w:r>
          </w:p>
          <w:p>
            <w:pPr>
              <w:spacing w:after="20"/>
              <w:ind w:left="20"/>
              <w:jc w:val="both"/>
            </w:pPr>
            <w:r>
              <w:rPr>
                <w:rFonts w:ascii="Times New Roman"/>
                <w:b w:val="false"/>
                <w:i w:val="false"/>
                <w:color w:val="000000"/>
                <w:sz w:val="20"/>
              </w:rPr>
              <w:t>
Phthalocyaninedisul-phonato (4-)-N29,N30,N31,N32] cuprate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617"/>
          <w:p>
            <w:pPr>
              <w:spacing w:after="20"/>
              <w:ind w:left="20"/>
              <w:jc w:val="both"/>
            </w:pPr>
            <w:r>
              <w:rPr>
                <w:rFonts w:ascii="Times New Roman"/>
                <w:b w:val="false"/>
                <w:i w:val="false"/>
                <w:color w:val="000000"/>
                <w:sz w:val="20"/>
              </w:rPr>
              <w:t>
Полихлоро фталоцианин меди</w:t>
            </w:r>
          </w:p>
          <w:bookmarkEnd w:id="1617"/>
          <w:p>
            <w:pPr>
              <w:spacing w:after="20"/>
              <w:ind w:left="20"/>
              <w:jc w:val="both"/>
            </w:pPr>
            <w:r>
              <w:rPr>
                <w:rFonts w:ascii="Times New Roman"/>
                <w:b w:val="false"/>
                <w:i w:val="false"/>
                <w:color w:val="000000"/>
                <w:sz w:val="20"/>
              </w:rPr>
              <w:t>
Polychloro copper phthalocyanine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использовать в продукции, предназначен-ной для нанесения в области глаз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1618"/>
          <w:p>
            <w:pPr>
              <w:spacing w:after="20"/>
              <w:ind w:left="20"/>
              <w:jc w:val="both"/>
            </w:pPr>
            <w:r>
              <w:rPr>
                <w:rFonts w:ascii="Times New Roman"/>
                <w:b w:val="false"/>
                <w:i w:val="false"/>
                <w:color w:val="000000"/>
                <w:sz w:val="20"/>
              </w:rPr>
              <w:t>
8,8'-диапо-.psi.,.psi.-каротендиовая</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кислота</w:t>
            </w:r>
          </w:p>
          <w:p>
            <w:pPr>
              <w:spacing w:after="20"/>
              <w:ind w:left="20"/>
              <w:jc w:val="both"/>
            </w:pPr>
            <w:r>
              <w:rPr>
                <w:rFonts w:ascii="Times New Roman"/>
                <w:b w:val="false"/>
                <w:i w:val="false"/>
                <w:color w:val="000000"/>
                <w:sz w:val="20"/>
              </w:rPr>
              <w:t>
8,8'-diapo-.psi.,.psi.-Carotenedioic acid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619"/>
          <w:p>
            <w:pPr>
              <w:spacing w:after="20"/>
              <w:ind w:left="20"/>
              <w:jc w:val="both"/>
            </w:pPr>
            <w:r>
              <w:rPr>
                <w:rFonts w:ascii="Times New Roman"/>
                <w:b w:val="false"/>
                <w:i w:val="false"/>
                <w:color w:val="000000"/>
                <w:sz w:val="20"/>
              </w:rPr>
              <w:t>
Аннато</w:t>
            </w:r>
          </w:p>
          <w:bookmarkEnd w:id="1619"/>
          <w:p>
            <w:pPr>
              <w:spacing w:after="20"/>
              <w:ind w:left="20"/>
              <w:jc w:val="both"/>
            </w:pPr>
            <w:r>
              <w:rPr>
                <w:rFonts w:ascii="Times New Roman"/>
                <w:b w:val="false"/>
                <w:i w:val="false"/>
                <w:color w:val="000000"/>
                <w:sz w:val="20"/>
              </w:rPr>
              <w:t>
Annatto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620"/>
          <w:p>
            <w:pPr>
              <w:spacing w:after="20"/>
              <w:ind w:left="20"/>
              <w:jc w:val="both"/>
            </w:pPr>
            <w:r>
              <w:rPr>
                <w:rFonts w:ascii="Times New Roman"/>
                <w:b w:val="false"/>
                <w:i w:val="false"/>
                <w:color w:val="000000"/>
                <w:sz w:val="20"/>
              </w:rPr>
              <w:t>
215-735-4/</w:t>
            </w:r>
          </w:p>
          <w:bookmarkEnd w:id="1620"/>
          <w:p>
            <w:pPr>
              <w:spacing w:after="20"/>
              <w:ind w:left="20"/>
              <w:jc w:val="both"/>
            </w:pPr>
            <w:r>
              <w:rPr>
                <w:rFonts w:ascii="Times New Roman"/>
                <w:b w:val="false"/>
                <w:i w:val="false"/>
                <w:color w:val="000000"/>
                <w:sz w:val="20"/>
              </w:rPr>
              <w:t>
289-561-2/ 230-248-7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621"/>
          <w:p>
            <w:pPr>
              <w:spacing w:after="20"/>
              <w:ind w:left="20"/>
              <w:jc w:val="both"/>
            </w:pPr>
            <w:r>
              <w:rPr>
                <w:rFonts w:ascii="Times New Roman"/>
                <w:b w:val="false"/>
                <w:i w:val="false"/>
                <w:color w:val="000000"/>
                <w:sz w:val="20"/>
              </w:rPr>
              <w:t>
 (Е160b)</w:t>
            </w:r>
          </w:p>
          <w:bookmarkEnd w:id="162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622"/>
          <w:p>
            <w:pPr>
              <w:spacing w:after="20"/>
              <w:ind w:left="20"/>
              <w:jc w:val="both"/>
            </w:pPr>
            <w:r>
              <w:rPr>
                <w:rFonts w:ascii="Times New Roman"/>
                <w:b w:val="false"/>
                <w:i w:val="false"/>
                <w:color w:val="000000"/>
                <w:sz w:val="20"/>
              </w:rPr>
              <w:t>
Ликопин</w:t>
            </w:r>
          </w:p>
          <w:bookmarkEnd w:id="1622"/>
          <w:p>
            <w:pPr>
              <w:spacing w:after="20"/>
              <w:ind w:left="20"/>
              <w:jc w:val="both"/>
            </w:pPr>
            <w:r>
              <w:rPr>
                <w:rFonts w:ascii="Times New Roman"/>
                <w:b w:val="false"/>
                <w:i w:val="false"/>
                <w:color w:val="000000"/>
                <w:sz w:val="20"/>
              </w:rPr>
              <w:t>
Lycopene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1623"/>
          <w:p>
            <w:pPr>
              <w:spacing w:after="20"/>
              <w:ind w:left="20"/>
              <w:jc w:val="both"/>
            </w:pPr>
            <w:r>
              <w:rPr>
                <w:rFonts w:ascii="Times New Roman"/>
                <w:b w:val="false"/>
                <w:i w:val="false"/>
                <w:color w:val="000000"/>
                <w:sz w:val="20"/>
              </w:rPr>
              <w:t>
 (Е160d)</w:t>
            </w:r>
          </w:p>
          <w:bookmarkEnd w:id="162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624"/>
          <w:p>
            <w:pPr>
              <w:spacing w:after="20"/>
              <w:ind w:left="20"/>
              <w:jc w:val="both"/>
            </w:pPr>
            <w:r>
              <w:rPr>
                <w:rFonts w:ascii="Times New Roman"/>
                <w:b w:val="false"/>
                <w:i w:val="false"/>
                <w:color w:val="000000"/>
                <w:sz w:val="20"/>
              </w:rPr>
              <w:t>
Пищевой оранжевый 5</w:t>
            </w:r>
          </w:p>
          <w:bookmarkEnd w:id="1624"/>
          <w:p>
            <w:pPr>
              <w:spacing w:after="20"/>
              <w:ind w:left="20"/>
              <w:jc w:val="both"/>
            </w:pPr>
            <w:r>
              <w:rPr>
                <w:rFonts w:ascii="Times New Roman"/>
                <w:b w:val="false"/>
                <w:i w:val="false"/>
                <w:color w:val="000000"/>
                <w:sz w:val="20"/>
              </w:rPr>
              <w:t>
CI Food Orange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625"/>
          <w:p>
            <w:pPr>
              <w:spacing w:after="20"/>
              <w:ind w:left="20"/>
              <w:jc w:val="both"/>
            </w:pPr>
            <w:r>
              <w:rPr>
                <w:rFonts w:ascii="Times New Roman"/>
                <w:b w:val="false"/>
                <w:i w:val="false"/>
                <w:color w:val="000000"/>
                <w:sz w:val="20"/>
              </w:rPr>
              <w:t>
 (Е160a)</w:t>
            </w:r>
          </w:p>
          <w:bookmarkEnd w:id="16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626"/>
          <w:p>
            <w:pPr>
              <w:spacing w:after="20"/>
              <w:ind w:left="20"/>
              <w:jc w:val="both"/>
            </w:pPr>
            <w:r>
              <w:rPr>
                <w:rFonts w:ascii="Times New Roman"/>
                <w:b w:val="false"/>
                <w:i w:val="false"/>
                <w:color w:val="000000"/>
                <w:sz w:val="20"/>
              </w:rPr>
              <w:t xml:space="preserve">
(3R)-бета-4-каротин-3-oл </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(3R)-beta-4-Caroten-3-ol</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627"/>
          <w:p>
            <w:pPr>
              <w:spacing w:after="20"/>
              <w:ind w:left="20"/>
              <w:jc w:val="both"/>
            </w:pPr>
            <w:r>
              <w:rPr>
                <w:rFonts w:ascii="Times New Roman"/>
                <w:b w:val="false"/>
                <w:i w:val="false"/>
                <w:color w:val="000000"/>
                <w:sz w:val="20"/>
              </w:rPr>
              <w:t>
2-амино-1,7-дигидро-6Н-пурин-6-он</w:t>
            </w:r>
          </w:p>
          <w:bookmarkEnd w:id="1627"/>
          <w:p>
            <w:pPr>
              <w:spacing w:after="20"/>
              <w:ind w:left="20"/>
              <w:jc w:val="both"/>
            </w:pPr>
            <w:r>
              <w:rPr>
                <w:rFonts w:ascii="Times New Roman"/>
                <w:b w:val="false"/>
                <w:i w:val="false"/>
                <w:color w:val="000000"/>
                <w:sz w:val="20"/>
              </w:rPr>
              <w:t>
2-Amino-1,7-dihydro-6H-purin-6-one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628"/>
          <w:p>
            <w:pPr>
              <w:spacing w:after="20"/>
              <w:ind w:left="20"/>
              <w:jc w:val="both"/>
            </w:pPr>
            <w:r>
              <w:rPr>
                <w:rFonts w:ascii="Times New Roman"/>
                <w:b w:val="false"/>
                <w:i w:val="false"/>
                <w:color w:val="000000"/>
                <w:sz w:val="20"/>
              </w:rPr>
              <w:t>
Куркумины</w:t>
            </w:r>
          </w:p>
          <w:bookmarkEnd w:id="1628"/>
          <w:p>
            <w:pPr>
              <w:spacing w:after="20"/>
              <w:ind w:left="20"/>
              <w:jc w:val="both"/>
            </w:pPr>
            <w:r>
              <w:rPr>
                <w:rFonts w:ascii="Times New Roman"/>
                <w:b w:val="false"/>
                <w:i w:val="false"/>
                <w:color w:val="000000"/>
                <w:sz w:val="20"/>
              </w:rPr>
              <w:t>
Curcumins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629"/>
          <w:p>
            <w:pPr>
              <w:spacing w:after="20"/>
              <w:ind w:left="20"/>
              <w:jc w:val="both"/>
            </w:pPr>
            <w:r>
              <w:rPr>
                <w:rFonts w:ascii="Times New Roman"/>
                <w:b w:val="false"/>
                <w:i w:val="false"/>
                <w:color w:val="000000"/>
                <w:sz w:val="20"/>
              </w:rPr>
              <w:t>
Кармины</w:t>
            </w:r>
          </w:p>
          <w:bookmarkEnd w:id="1629"/>
          <w:p>
            <w:pPr>
              <w:spacing w:after="20"/>
              <w:ind w:left="20"/>
              <w:jc w:val="both"/>
            </w:pPr>
            <w:r>
              <w:rPr>
                <w:rFonts w:ascii="Times New Roman"/>
                <w:b w:val="false"/>
                <w:i w:val="false"/>
                <w:color w:val="000000"/>
                <w:sz w:val="20"/>
              </w:rPr>
              <w:t>
Carmines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215-680-6/ 215-023-3/ 215-724-4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630"/>
          <w:p>
            <w:pPr>
              <w:spacing w:after="20"/>
              <w:ind w:left="20"/>
              <w:jc w:val="both"/>
            </w:pPr>
            <w:r>
              <w:rPr>
                <w:rFonts w:ascii="Times New Roman"/>
                <w:b w:val="false"/>
                <w:i w:val="false"/>
                <w:color w:val="000000"/>
                <w:sz w:val="20"/>
              </w:rPr>
              <w:t>
 (Е120)</w:t>
            </w:r>
          </w:p>
          <w:bookmarkEnd w:id="163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1631"/>
          <w:p>
            <w:pPr>
              <w:spacing w:after="20"/>
              <w:ind w:left="20"/>
              <w:jc w:val="both"/>
            </w:pPr>
            <w:r>
              <w:rPr>
                <w:rFonts w:ascii="Times New Roman"/>
                <w:b w:val="false"/>
                <w:i w:val="false"/>
                <w:color w:val="000000"/>
                <w:sz w:val="20"/>
              </w:rPr>
              <w:t>
Тринатрий (2S-транс)[18-карбокси-20- (карбоксиметил)-13-этил -2,3-дигидро- 3,7,12,17-тетраметил-8-винил-21H,23H- порфин-2-пропионато(5-)- N21,N22, N23,N24]купрат(3-) (Хлорофилл)</w:t>
            </w:r>
          </w:p>
          <w:bookmarkEnd w:id="1631"/>
          <w:p>
            <w:pPr>
              <w:spacing w:after="20"/>
              <w:ind w:left="20"/>
              <w:jc w:val="both"/>
            </w:pPr>
            <w:r>
              <w:rPr>
                <w:rFonts w:ascii="Times New Roman"/>
                <w:b w:val="false"/>
                <w:i w:val="false"/>
                <w:color w:val="000000"/>
                <w:sz w:val="20"/>
              </w:rPr>
              <w:t>
</w:t>
            </w:r>
            <w:r>
              <w:rPr>
                <w:rFonts w:ascii="Times New Roman"/>
                <w:b w:val="false"/>
                <w:i w:val="false"/>
                <w:color w:val="000000"/>
                <w:sz w:val="20"/>
              </w:rPr>
              <w:t>Trisodium (2S-trans)-[18-carboxy-20- (carboxymethyl)-13-ethyl-2,3-dihydro-</w:t>
            </w:r>
          </w:p>
          <w:p>
            <w:pPr>
              <w:spacing w:after="20"/>
              <w:ind w:left="20"/>
              <w:jc w:val="both"/>
            </w:pPr>
            <w:r>
              <w:rPr>
                <w:rFonts w:ascii="Times New Roman"/>
                <w:b w:val="false"/>
                <w:i w:val="false"/>
                <w:color w:val="000000"/>
                <w:sz w:val="20"/>
              </w:rPr>
              <w:t>
</w:t>
            </w:r>
            <w:r>
              <w:rPr>
                <w:rFonts w:ascii="Times New Roman"/>
                <w:b w:val="false"/>
                <w:i w:val="false"/>
                <w:color w:val="000000"/>
                <w:sz w:val="20"/>
              </w:rPr>
              <w:t>3,7,12,17-tetramethyl-8-vinyl-21H,23H-</w:t>
            </w:r>
          </w:p>
          <w:p>
            <w:pPr>
              <w:spacing w:after="20"/>
              <w:ind w:left="20"/>
              <w:jc w:val="both"/>
            </w:pPr>
            <w:r>
              <w:rPr>
                <w:rFonts w:ascii="Times New Roman"/>
                <w:b w:val="false"/>
                <w:i w:val="false"/>
                <w:color w:val="000000"/>
                <w:sz w:val="20"/>
              </w:rPr>
              <w:t>
</w:t>
            </w:r>
            <w:r>
              <w:rPr>
                <w:rFonts w:ascii="Times New Roman"/>
                <w:b w:val="false"/>
                <w:i w:val="false"/>
                <w:color w:val="000000"/>
                <w:sz w:val="20"/>
              </w:rPr>
              <w:t>porphine-2-propiona-to(5-)- N21,N22, N23,N24]cuprate(3-)</w:t>
            </w:r>
          </w:p>
          <w:p>
            <w:pPr>
              <w:spacing w:after="20"/>
              <w:ind w:left="20"/>
              <w:jc w:val="both"/>
            </w:pPr>
            <w:r>
              <w:rPr>
                <w:rFonts w:ascii="Times New Roman"/>
                <w:b w:val="false"/>
                <w:i w:val="false"/>
                <w:color w:val="000000"/>
                <w:sz w:val="20"/>
              </w:rPr>
              <w:t>
(Chlorophylls)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632"/>
          <w:p>
            <w:pPr>
              <w:spacing w:after="20"/>
              <w:ind w:left="20"/>
              <w:jc w:val="both"/>
            </w:pPr>
            <w:r>
              <w:rPr>
                <w:rFonts w:ascii="Times New Roman"/>
                <w:b w:val="false"/>
                <w:i w:val="false"/>
                <w:color w:val="000000"/>
                <w:sz w:val="20"/>
              </w:rPr>
              <w:t>
215-800-7/</w:t>
            </w:r>
          </w:p>
          <w:bookmarkEnd w:id="1632"/>
          <w:p>
            <w:pPr>
              <w:spacing w:after="20"/>
              <w:ind w:left="20"/>
              <w:jc w:val="both"/>
            </w:pPr>
            <w:r>
              <w:rPr>
                <w:rFonts w:ascii="Times New Roman"/>
                <w:b w:val="false"/>
                <w:i w:val="false"/>
                <w:color w:val="000000"/>
                <w:sz w:val="20"/>
              </w:rPr>
              <w:t>
207-536-6/ 208-272-4/ 287-483-3/ 239-830-5/ 246-020-5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(Е140, E141)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1633"/>
          <w:p>
            <w:pPr>
              <w:spacing w:after="20"/>
              <w:ind w:left="20"/>
              <w:jc w:val="both"/>
            </w:pPr>
            <w:r>
              <w:rPr>
                <w:rFonts w:ascii="Times New Roman"/>
                <w:b w:val="false"/>
                <w:i w:val="false"/>
                <w:color w:val="000000"/>
                <w:sz w:val="20"/>
              </w:rPr>
              <w:t>
Алюминий</w:t>
            </w:r>
          </w:p>
          <w:bookmarkEnd w:id="1633"/>
          <w:p>
            <w:pPr>
              <w:spacing w:after="20"/>
              <w:ind w:left="20"/>
              <w:jc w:val="both"/>
            </w:pPr>
            <w:r>
              <w:rPr>
                <w:rFonts w:ascii="Times New Roman"/>
                <w:b w:val="false"/>
                <w:i w:val="false"/>
                <w:color w:val="000000"/>
                <w:sz w:val="20"/>
              </w:rPr>
              <w:t>
Aluminium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1634"/>
          <w:p>
            <w:pPr>
              <w:spacing w:after="20"/>
              <w:ind w:left="20"/>
              <w:jc w:val="both"/>
            </w:pPr>
            <w:r>
              <w:rPr>
                <w:rFonts w:ascii="Times New Roman"/>
                <w:b w:val="false"/>
                <w:i w:val="false"/>
                <w:color w:val="000000"/>
                <w:sz w:val="20"/>
              </w:rPr>
              <w:t>
 (Е173)</w:t>
            </w:r>
          </w:p>
          <w:bookmarkEnd w:id="163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635"/>
          <w:p>
            <w:pPr>
              <w:spacing w:after="20"/>
              <w:ind w:left="20"/>
              <w:jc w:val="both"/>
            </w:pPr>
            <w:r>
              <w:rPr>
                <w:rFonts w:ascii="Times New Roman"/>
                <w:b w:val="false"/>
                <w:i w:val="false"/>
                <w:color w:val="000000"/>
                <w:sz w:val="20"/>
              </w:rPr>
              <w:t>
Гидроксид сульфата алюминия</w:t>
            </w:r>
          </w:p>
          <w:bookmarkEnd w:id="1635"/>
          <w:p>
            <w:pPr>
              <w:spacing w:after="20"/>
              <w:ind w:left="20"/>
              <w:jc w:val="both"/>
            </w:pPr>
            <w:r>
              <w:rPr>
                <w:rFonts w:ascii="Times New Roman"/>
                <w:b w:val="false"/>
                <w:i w:val="false"/>
                <w:color w:val="000000"/>
                <w:sz w:val="20"/>
              </w:rPr>
              <w:t>
Aluminium hydroxide sulphate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636"/>
          <w:p>
            <w:pPr>
              <w:spacing w:after="20"/>
              <w:ind w:left="20"/>
              <w:jc w:val="both"/>
            </w:pPr>
            <w:r>
              <w:rPr>
                <w:rFonts w:ascii="Times New Roman"/>
                <w:b w:val="false"/>
                <w:i w:val="false"/>
                <w:color w:val="000000"/>
                <w:sz w:val="20"/>
              </w:rPr>
              <w:t xml:space="preserve">
Природный гидратированный силикат алюминия </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Al2O3.2SiO2.2H2O, содержащий карбонаты кальция, магния или железа, гидроксид железа, кварцевый песок, слюда и др.</w:t>
            </w:r>
          </w:p>
          <w:p>
            <w:pPr>
              <w:spacing w:after="20"/>
              <w:ind w:left="20"/>
              <w:jc w:val="both"/>
            </w:pPr>
            <w:r>
              <w:rPr>
                <w:rFonts w:ascii="Times New Roman"/>
                <w:b w:val="false"/>
                <w:i w:val="false"/>
                <w:color w:val="000000"/>
                <w:sz w:val="20"/>
              </w:rPr>
              <w:t>
Natural hydrated aluminium silicate, Al2O3.2SiO2.2H2O, containing calcium, magnesium or iron carbonates, ferric hydroxide, quartz-sand, mica, etc. as impurities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637"/>
          <w:p>
            <w:pPr>
              <w:spacing w:after="20"/>
              <w:ind w:left="20"/>
              <w:jc w:val="both"/>
            </w:pPr>
            <w:r>
              <w:rPr>
                <w:rFonts w:ascii="Times New Roman"/>
                <w:b w:val="false"/>
                <w:i w:val="false"/>
                <w:color w:val="000000"/>
                <w:sz w:val="20"/>
              </w:rPr>
              <w:t>
Лазурит</w:t>
            </w:r>
          </w:p>
          <w:bookmarkEnd w:id="1637"/>
          <w:p>
            <w:pPr>
              <w:spacing w:after="20"/>
              <w:ind w:left="20"/>
              <w:jc w:val="both"/>
            </w:pPr>
            <w:r>
              <w:rPr>
                <w:rFonts w:ascii="Times New Roman"/>
                <w:b w:val="false"/>
                <w:i w:val="false"/>
                <w:color w:val="000000"/>
                <w:sz w:val="20"/>
              </w:rPr>
              <w:t>
Lazurite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638"/>
          <w:p>
            <w:pPr>
              <w:spacing w:after="20"/>
              <w:ind w:left="20"/>
              <w:jc w:val="both"/>
            </w:pPr>
            <w:r>
              <w:rPr>
                <w:rFonts w:ascii="Times New Roman"/>
                <w:b w:val="false"/>
                <w:i w:val="false"/>
                <w:color w:val="000000"/>
                <w:sz w:val="20"/>
              </w:rPr>
              <w:t>
Силикат алюминия окрашенный оксидом железа</w:t>
            </w:r>
          </w:p>
          <w:bookmarkEnd w:id="1638"/>
          <w:p>
            <w:pPr>
              <w:spacing w:after="20"/>
              <w:ind w:left="20"/>
              <w:jc w:val="both"/>
            </w:pPr>
            <w:r>
              <w:rPr>
                <w:rFonts w:ascii="Times New Roman"/>
                <w:b w:val="false"/>
                <w:i w:val="false"/>
                <w:color w:val="000000"/>
                <w:sz w:val="20"/>
              </w:rPr>
              <w:t>
Aluminum silicate coloured with ferric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639"/>
          <w:p>
            <w:pPr>
              <w:spacing w:after="20"/>
              <w:ind w:left="20"/>
              <w:jc w:val="both"/>
            </w:pPr>
            <w:r>
              <w:rPr>
                <w:rFonts w:ascii="Times New Roman"/>
                <w:b w:val="false"/>
                <w:i w:val="false"/>
                <w:color w:val="000000"/>
                <w:sz w:val="20"/>
              </w:rPr>
              <w:t>
Сульфат бария</w:t>
            </w:r>
          </w:p>
          <w:bookmarkEnd w:id="1639"/>
          <w:p>
            <w:pPr>
              <w:spacing w:after="20"/>
              <w:ind w:left="20"/>
              <w:jc w:val="both"/>
            </w:pPr>
            <w:r>
              <w:rPr>
                <w:rFonts w:ascii="Times New Roman"/>
                <w:b w:val="false"/>
                <w:i w:val="false"/>
                <w:color w:val="000000"/>
                <w:sz w:val="20"/>
              </w:rPr>
              <w:t>
Barium sulfate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1640"/>
          <w:p>
            <w:pPr>
              <w:spacing w:after="20"/>
              <w:ind w:left="20"/>
              <w:jc w:val="both"/>
            </w:pPr>
            <w:r>
              <w:rPr>
                <w:rFonts w:ascii="Times New Roman"/>
                <w:b w:val="false"/>
                <w:i w:val="false"/>
                <w:color w:val="000000"/>
                <w:sz w:val="20"/>
              </w:rPr>
              <w:t>
Оксихлорид висмута</w:t>
            </w:r>
          </w:p>
          <w:bookmarkEnd w:id="1640"/>
          <w:p>
            <w:pPr>
              <w:spacing w:after="20"/>
              <w:ind w:left="20"/>
              <w:jc w:val="both"/>
            </w:pPr>
            <w:r>
              <w:rPr>
                <w:rFonts w:ascii="Times New Roman"/>
                <w:b w:val="false"/>
                <w:i w:val="false"/>
                <w:color w:val="000000"/>
                <w:sz w:val="20"/>
              </w:rPr>
              <w:t>
Bismuth chloride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641"/>
          <w:p>
            <w:pPr>
              <w:spacing w:after="20"/>
              <w:ind w:left="20"/>
              <w:jc w:val="both"/>
            </w:pPr>
            <w:r>
              <w:rPr>
                <w:rFonts w:ascii="Times New Roman"/>
                <w:b w:val="false"/>
                <w:i w:val="false"/>
                <w:color w:val="000000"/>
                <w:sz w:val="20"/>
              </w:rPr>
              <w:t>
Карбонат кальция</w:t>
            </w:r>
          </w:p>
          <w:bookmarkEnd w:id="1641"/>
          <w:p>
            <w:pPr>
              <w:spacing w:after="20"/>
              <w:ind w:left="20"/>
              <w:jc w:val="both"/>
            </w:pPr>
            <w:r>
              <w:rPr>
                <w:rFonts w:ascii="Times New Roman"/>
                <w:b w:val="false"/>
                <w:i w:val="false"/>
                <w:color w:val="000000"/>
                <w:sz w:val="20"/>
              </w:rPr>
              <w:t>
Calcium carbonate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207-439-9/ 215-279-6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642"/>
          <w:p>
            <w:pPr>
              <w:spacing w:after="20"/>
              <w:ind w:left="20"/>
              <w:jc w:val="both"/>
            </w:pPr>
            <w:r>
              <w:rPr>
                <w:rFonts w:ascii="Times New Roman"/>
                <w:b w:val="false"/>
                <w:i w:val="false"/>
                <w:color w:val="000000"/>
                <w:sz w:val="20"/>
              </w:rPr>
              <w:t>
 (Е170)</w:t>
            </w:r>
          </w:p>
          <w:bookmarkEnd w:id="164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643"/>
          <w:p>
            <w:pPr>
              <w:spacing w:after="20"/>
              <w:ind w:left="20"/>
              <w:jc w:val="both"/>
            </w:pPr>
            <w:r>
              <w:rPr>
                <w:rFonts w:ascii="Times New Roman"/>
                <w:b w:val="false"/>
                <w:i w:val="false"/>
                <w:color w:val="000000"/>
                <w:sz w:val="20"/>
              </w:rPr>
              <w:t>
Сульфат кальция</w:t>
            </w:r>
          </w:p>
          <w:bookmarkEnd w:id="1643"/>
          <w:p>
            <w:pPr>
              <w:spacing w:after="20"/>
              <w:ind w:left="20"/>
              <w:jc w:val="both"/>
            </w:pPr>
            <w:r>
              <w:rPr>
                <w:rFonts w:ascii="Times New Roman"/>
                <w:b w:val="false"/>
                <w:i w:val="false"/>
                <w:color w:val="000000"/>
                <w:sz w:val="20"/>
              </w:rPr>
              <w:t>
Calcium sulfate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644"/>
          <w:p>
            <w:pPr>
              <w:spacing w:after="20"/>
              <w:ind w:left="20"/>
              <w:jc w:val="both"/>
            </w:pPr>
            <w:r>
              <w:rPr>
                <w:rFonts w:ascii="Times New Roman"/>
                <w:b w:val="false"/>
                <w:i w:val="false"/>
                <w:color w:val="000000"/>
                <w:sz w:val="20"/>
              </w:rPr>
              <w:t>
Сажа</w:t>
            </w:r>
          </w:p>
          <w:bookmarkEnd w:id="1644"/>
          <w:p>
            <w:pPr>
              <w:spacing w:after="20"/>
              <w:ind w:left="20"/>
              <w:jc w:val="both"/>
            </w:pPr>
            <w:r>
              <w:rPr>
                <w:rFonts w:ascii="Times New Roman"/>
                <w:b w:val="false"/>
                <w:i w:val="false"/>
                <w:color w:val="000000"/>
                <w:sz w:val="20"/>
              </w:rPr>
              <w:t>
Carbon black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645"/>
          <w:p>
            <w:pPr>
              <w:spacing w:after="20"/>
              <w:ind w:left="20"/>
              <w:jc w:val="both"/>
            </w:pPr>
            <w:r>
              <w:rPr>
                <w:rFonts w:ascii="Times New Roman"/>
                <w:b w:val="false"/>
                <w:i w:val="false"/>
                <w:color w:val="000000"/>
                <w:sz w:val="20"/>
              </w:rPr>
              <w:t>
1333-86-4</w:t>
            </w:r>
          </w:p>
          <w:bookmarkEnd w:id="1645"/>
          <w:p>
            <w:pPr>
              <w:spacing w:after="20"/>
              <w:ind w:left="20"/>
              <w:jc w:val="both"/>
            </w:pPr>
            <w:r>
              <w:rPr>
                <w:rFonts w:ascii="Times New Roman"/>
                <w:b w:val="false"/>
                <w:i w:val="false"/>
                <w:color w:val="000000"/>
                <w:sz w:val="20"/>
              </w:rPr>
              <w:t>
7440-44-0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646"/>
          <w:p>
            <w:pPr>
              <w:spacing w:after="20"/>
              <w:ind w:left="20"/>
              <w:jc w:val="both"/>
            </w:pPr>
            <w:r>
              <w:rPr>
                <w:rFonts w:ascii="Times New Roman"/>
                <w:b w:val="false"/>
                <w:i w:val="false"/>
                <w:color w:val="000000"/>
                <w:sz w:val="20"/>
              </w:rPr>
              <w:t>
215-609-9</w:t>
            </w:r>
          </w:p>
          <w:bookmarkEnd w:id="1646"/>
          <w:p>
            <w:pPr>
              <w:spacing w:after="20"/>
              <w:ind w:left="20"/>
              <w:jc w:val="both"/>
            </w:pPr>
            <w:r>
              <w:rPr>
                <w:rFonts w:ascii="Times New Roman"/>
                <w:b w:val="false"/>
                <w:i w:val="false"/>
                <w:color w:val="000000"/>
                <w:sz w:val="20"/>
              </w:rPr>
              <w:t>
231-153-3, 931-328-0, 931-334-3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Чистота&gt; 97%, со следующим профилем примеси: содержание золы ≤ 0,15%, общее содержание серы ≤ 0,65%, общая PAH(</w:t>
            </w:r>
            <w:r>
              <w:rPr>
                <w:rFonts w:ascii="Times New Roman"/>
                <w:b w:val="false"/>
                <w:i w:val="false"/>
                <w:color w:val="000000"/>
                <w:vertAlign w:val="superscript"/>
              </w:rPr>
              <w:t>3</w:t>
            </w:r>
            <w:r>
              <w:rPr>
                <w:rFonts w:ascii="Times New Roman"/>
                <w:b w:val="false"/>
                <w:i w:val="false"/>
                <w:color w:val="000000"/>
                <w:sz w:val="20"/>
              </w:rPr>
              <w:t xml:space="preserve">) ≤ 500 ppb и бенз </w:t>
            </w:r>
          </w:p>
          <w:p>
            <w:pPr>
              <w:spacing w:after="20"/>
              <w:ind w:left="20"/>
              <w:jc w:val="both"/>
            </w:pPr>
            <w:r>
              <w:rPr>
                <w:rFonts w:ascii="Times New Roman"/>
                <w:b w:val="false"/>
                <w:i w:val="false"/>
                <w:color w:val="000000"/>
                <w:sz w:val="20"/>
              </w:rPr>
              <w:t>(а) пирен ≤ 5 ppb, дибенз (а, h) антрацен ≤ 5 ppb, общая As ≤ 3 ppm, общая Pb ≤ 10 ppm, общая Hg ≤ 1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647"/>
          <w:p>
            <w:pPr>
              <w:spacing w:after="20"/>
              <w:ind w:left="20"/>
              <w:jc w:val="both"/>
            </w:pPr>
            <w:r>
              <w:rPr>
                <w:rFonts w:ascii="Times New Roman"/>
                <w:b w:val="false"/>
                <w:i w:val="false"/>
                <w:color w:val="000000"/>
                <w:sz w:val="20"/>
              </w:rPr>
              <w:t>
Сажа</w:t>
            </w:r>
          </w:p>
          <w:bookmarkEnd w:id="1647"/>
          <w:p>
            <w:pPr>
              <w:spacing w:after="20"/>
              <w:ind w:left="20"/>
              <w:jc w:val="both"/>
            </w:pPr>
            <w:r>
              <w:rPr>
                <w:rFonts w:ascii="Times New Roman"/>
                <w:b w:val="false"/>
                <w:i w:val="false"/>
                <w:color w:val="000000"/>
                <w:sz w:val="20"/>
              </w:rPr>
              <w:t>
Carbon black (nano)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77266 (nano)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648"/>
          <w:p>
            <w:pPr>
              <w:spacing w:after="20"/>
              <w:ind w:left="20"/>
              <w:jc w:val="both"/>
            </w:pPr>
            <w:r>
              <w:rPr>
                <w:rFonts w:ascii="Times New Roman"/>
                <w:b w:val="false"/>
                <w:i w:val="false"/>
                <w:color w:val="000000"/>
                <w:sz w:val="20"/>
              </w:rPr>
              <w:t>
1333-86-4</w:t>
            </w:r>
          </w:p>
          <w:bookmarkEnd w:id="1648"/>
          <w:p>
            <w:pPr>
              <w:spacing w:after="20"/>
              <w:ind w:left="20"/>
              <w:jc w:val="both"/>
            </w:pPr>
            <w:r>
              <w:rPr>
                <w:rFonts w:ascii="Times New Roman"/>
                <w:b w:val="false"/>
                <w:i w:val="false"/>
                <w:color w:val="000000"/>
                <w:sz w:val="20"/>
              </w:rPr>
              <w:t>
7440-44-0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649"/>
          <w:p>
            <w:pPr>
              <w:spacing w:after="20"/>
              <w:ind w:left="20"/>
              <w:jc w:val="both"/>
            </w:pPr>
            <w:r>
              <w:rPr>
                <w:rFonts w:ascii="Times New Roman"/>
                <w:b w:val="false"/>
                <w:i w:val="false"/>
                <w:color w:val="000000"/>
                <w:sz w:val="20"/>
              </w:rPr>
              <w:t>
215-609-9</w:t>
            </w:r>
          </w:p>
          <w:bookmarkEnd w:id="1649"/>
          <w:p>
            <w:pPr>
              <w:spacing w:after="20"/>
              <w:ind w:left="20"/>
              <w:jc w:val="both"/>
            </w:pPr>
            <w:r>
              <w:rPr>
                <w:rFonts w:ascii="Times New Roman"/>
                <w:b w:val="false"/>
                <w:i w:val="false"/>
                <w:color w:val="000000"/>
                <w:sz w:val="20"/>
              </w:rPr>
              <w:t>
231-153-3, 931-328-0, 931-334-3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650"/>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Только наноматериалы, имею-щие следую-щие характе-ристики до-пускаются:</w:t>
            </w:r>
          </w:p>
          <w:p>
            <w:pPr>
              <w:spacing w:after="20"/>
              <w:ind w:left="20"/>
              <w:jc w:val="both"/>
            </w:pPr>
            <w:r>
              <w:rPr>
                <w:rFonts w:ascii="Times New Roman"/>
                <w:b w:val="false"/>
                <w:i w:val="false"/>
                <w:color w:val="000000"/>
                <w:sz w:val="20"/>
              </w:rPr>
              <w:t>
- Чистота&gt; 97%, со следующим профилем примесей: Содержание золы ≤ 0,15%, общее содер-жание серы ≤ 0,65%, общая PAH(</w:t>
            </w:r>
            <w:r>
              <w:rPr>
                <w:rFonts w:ascii="Times New Roman"/>
                <w:b w:val="false"/>
                <w:i w:val="false"/>
                <w:color w:val="000000"/>
                <w:vertAlign w:val="superscript"/>
              </w:rPr>
              <w:t>3</w:t>
            </w:r>
            <w:r>
              <w:rPr>
                <w:rFonts w:ascii="Times New Roman"/>
                <w:b w:val="false"/>
                <w:i w:val="false"/>
                <w:color w:val="000000"/>
                <w:sz w:val="20"/>
              </w:rPr>
              <w:t>) ≤ 500 ppb и бензо (а) пирен ≤ 5 ppb, дибензо (а, h) антрацен ≤ 5 ppb, общее As ≤ 3 ppm, общая Pb ≤ 10 ppm, а общее Hg ≤ 1 ppm;</w:t>
            </w:r>
          </w:p>
          <w:p>
            <w:pPr>
              <w:spacing w:after="20"/>
              <w:ind w:left="20"/>
              <w:jc w:val="both"/>
            </w:pPr>
            <w:r>
              <w:rPr>
                <w:rFonts w:ascii="Times New Roman"/>
                <w:b w:val="false"/>
                <w:i w:val="false"/>
                <w:color w:val="000000"/>
                <w:sz w:val="20"/>
              </w:rPr>
              <w:t>- Первичный размер час-тиц ≥ 20 нм.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651"/>
          <w:p>
            <w:pPr>
              <w:spacing w:after="20"/>
              <w:ind w:left="20"/>
              <w:jc w:val="both"/>
            </w:pPr>
            <w:r>
              <w:rPr>
                <w:rFonts w:ascii="Times New Roman"/>
                <w:b w:val="false"/>
                <w:i w:val="false"/>
                <w:color w:val="000000"/>
                <w:sz w:val="20"/>
              </w:rPr>
              <w:t>
Уголь, кость</w:t>
            </w:r>
          </w:p>
          <w:bookmarkEnd w:id="1651"/>
          <w:p>
            <w:pPr>
              <w:spacing w:after="20"/>
              <w:ind w:left="20"/>
              <w:jc w:val="both"/>
            </w:pPr>
            <w:r>
              <w:rPr>
                <w:rFonts w:ascii="Times New Roman"/>
                <w:b w:val="false"/>
                <w:i w:val="false"/>
                <w:color w:val="000000"/>
                <w:sz w:val="20"/>
              </w:rPr>
              <w:t>
</w:t>
            </w:r>
            <w:r>
              <w:rPr>
                <w:rFonts w:ascii="Times New Roman"/>
                <w:b w:val="false"/>
                <w:i w:val="false"/>
                <w:color w:val="000000"/>
                <w:sz w:val="20"/>
              </w:rPr>
              <w:t>Мелкий черный порошок, полученный путем сжигания костей животных в закрытом контейнере. Он в основном состоит из фосфата кальция и углерода.</w:t>
            </w:r>
          </w:p>
          <w:p>
            <w:pPr>
              <w:spacing w:after="20"/>
              <w:ind w:left="20"/>
              <w:jc w:val="both"/>
            </w:pPr>
            <w:r>
              <w:rPr>
                <w:rFonts w:ascii="Times New Roman"/>
                <w:b w:val="false"/>
                <w:i w:val="false"/>
                <w:color w:val="000000"/>
                <w:sz w:val="20"/>
              </w:rPr>
              <w:t>
Charcoal, bone. A fine black powder obtained by burning animal bones in a closed container. It consists primarily of calcium phosphate and carbon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1652"/>
          <w:p>
            <w:pPr>
              <w:spacing w:after="20"/>
              <w:ind w:left="20"/>
              <w:jc w:val="both"/>
            </w:pPr>
            <w:r>
              <w:rPr>
                <w:rFonts w:ascii="Times New Roman"/>
                <w:b w:val="false"/>
                <w:i w:val="false"/>
                <w:color w:val="000000"/>
                <w:sz w:val="20"/>
              </w:rPr>
              <w:t>
Черный кокс</w:t>
            </w:r>
          </w:p>
          <w:bookmarkEnd w:id="1652"/>
          <w:p>
            <w:pPr>
              <w:spacing w:after="20"/>
              <w:ind w:left="20"/>
              <w:jc w:val="both"/>
            </w:pPr>
            <w:r>
              <w:rPr>
                <w:rFonts w:ascii="Times New Roman"/>
                <w:b w:val="false"/>
                <w:i w:val="false"/>
                <w:color w:val="000000"/>
                <w:sz w:val="20"/>
              </w:rPr>
              <w:t>
Coke black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653"/>
          <w:p>
            <w:pPr>
              <w:spacing w:after="20"/>
              <w:ind w:left="20"/>
              <w:jc w:val="both"/>
            </w:pPr>
            <w:r>
              <w:rPr>
                <w:rFonts w:ascii="Times New Roman"/>
                <w:b w:val="false"/>
                <w:i w:val="false"/>
                <w:color w:val="000000"/>
                <w:sz w:val="20"/>
              </w:rPr>
              <w:t>
Оксид хрома (III)</w:t>
            </w:r>
          </w:p>
          <w:bookmarkEnd w:id="1653"/>
          <w:p>
            <w:pPr>
              <w:spacing w:after="20"/>
              <w:ind w:left="20"/>
              <w:jc w:val="both"/>
            </w:pPr>
            <w:r>
              <w:rPr>
                <w:rFonts w:ascii="Times New Roman"/>
                <w:b w:val="false"/>
                <w:i w:val="false"/>
                <w:color w:val="000000"/>
                <w:sz w:val="20"/>
              </w:rPr>
              <w:t>
Chromium (III)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хромат 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1654"/>
          <w:p>
            <w:pPr>
              <w:spacing w:after="20"/>
              <w:ind w:left="20"/>
              <w:jc w:val="both"/>
            </w:pPr>
            <w:r>
              <w:rPr>
                <w:rFonts w:ascii="Times New Roman"/>
                <w:b w:val="false"/>
                <w:i w:val="false"/>
                <w:color w:val="000000"/>
                <w:sz w:val="20"/>
              </w:rPr>
              <w:t>
Гидроксид хрома (III)</w:t>
            </w:r>
          </w:p>
          <w:bookmarkEnd w:id="1654"/>
          <w:p>
            <w:pPr>
              <w:spacing w:after="20"/>
              <w:ind w:left="20"/>
              <w:jc w:val="both"/>
            </w:pPr>
            <w:r>
              <w:rPr>
                <w:rFonts w:ascii="Times New Roman"/>
                <w:b w:val="false"/>
                <w:i w:val="false"/>
                <w:color w:val="000000"/>
                <w:sz w:val="20"/>
              </w:rPr>
              <w:t>
Chromium (III) hydroxide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хромат 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655"/>
          <w:p>
            <w:pPr>
              <w:spacing w:after="20"/>
              <w:ind w:left="20"/>
              <w:jc w:val="both"/>
            </w:pPr>
            <w:r>
              <w:rPr>
                <w:rFonts w:ascii="Times New Roman"/>
                <w:b w:val="false"/>
                <w:i w:val="false"/>
                <w:color w:val="000000"/>
                <w:sz w:val="20"/>
              </w:rPr>
              <w:t>
Оксид кобальта алюминия</w:t>
            </w:r>
          </w:p>
          <w:bookmarkEnd w:id="1655"/>
          <w:p>
            <w:pPr>
              <w:spacing w:after="20"/>
              <w:ind w:left="20"/>
              <w:jc w:val="both"/>
            </w:pPr>
            <w:r>
              <w:rPr>
                <w:rFonts w:ascii="Times New Roman"/>
                <w:b w:val="false"/>
                <w:i w:val="false"/>
                <w:color w:val="000000"/>
                <w:sz w:val="20"/>
              </w:rPr>
              <w:t>
Cobalt Aluminum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656"/>
          <w:p>
            <w:pPr>
              <w:spacing w:after="20"/>
              <w:ind w:left="20"/>
              <w:jc w:val="both"/>
            </w:pPr>
            <w:r>
              <w:rPr>
                <w:rFonts w:ascii="Times New Roman"/>
                <w:b w:val="false"/>
                <w:i w:val="false"/>
                <w:color w:val="000000"/>
                <w:sz w:val="20"/>
              </w:rPr>
              <w:t>
Медь</w:t>
            </w:r>
          </w:p>
          <w:bookmarkEnd w:id="1656"/>
          <w:p>
            <w:pPr>
              <w:spacing w:after="20"/>
              <w:ind w:left="20"/>
              <w:jc w:val="both"/>
            </w:pPr>
            <w:r>
              <w:rPr>
                <w:rFonts w:ascii="Times New Roman"/>
                <w:b w:val="false"/>
                <w:i w:val="false"/>
                <w:color w:val="000000"/>
                <w:sz w:val="20"/>
              </w:rPr>
              <w:t>
Copper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1657"/>
          <w:p>
            <w:pPr>
              <w:spacing w:after="20"/>
              <w:ind w:left="20"/>
              <w:jc w:val="both"/>
            </w:pPr>
            <w:r>
              <w:rPr>
                <w:rFonts w:ascii="Times New Roman"/>
                <w:b w:val="false"/>
                <w:i w:val="false"/>
                <w:color w:val="000000"/>
                <w:sz w:val="20"/>
              </w:rPr>
              <w:t>
Золото</w:t>
            </w:r>
          </w:p>
          <w:bookmarkEnd w:id="1657"/>
          <w:p>
            <w:pPr>
              <w:spacing w:after="20"/>
              <w:ind w:left="20"/>
              <w:jc w:val="both"/>
            </w:pPr>
            <w:r>
              <w:rPr>
                <w:rFonts w:ascii="Times New Roman"/>
                <w:b w:val="false"/>
                <w:i w:val="false"/>
                <w:color w:val="000000"/>
                <w:sz w:val="20"/>
              </w:rPr>
              <w:t>
Gold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1658"/>
          <w:p>
            <w:pPr>
              <w:spacing w:after="20"/>
              <w:ind w:left="20"/>
              <w:jc w:val="both"/>
            </w:pPr>
            <w:r>
              <w:rPr>
                <w:rFonts w:ascii="Times New Roman"/>
                <w:b w:val="false"/>
                <w:i w:val="false"/>
                <w:color w:val="000000"/>
                <w:sz w:val="20"/>
              </w:rPr>
              <w:t>
 (Е175)</w:t>
            </w:r>
          </w:p>
          <w:bookmarkEnd w:id="165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659"/>
          <w:p>
            <w:pPr>
              <w:spacing w:after="20"/>
              <w:ind w:left="20"/>
              <w:jc w:val="both"/>
            </w:pPr>
            <w:r>
              <w:rPr>
                <w:rFonts w:ascii="Times New Roman"/>
                <w:b w:val="false"/>
                <w:i w:val="false"/>
                <w:color w:val="000000"/>
                <w:sz w:val="20"/>
              </w:rPr>
              <w:t>
Оксид железа</w:t>
            </w:r>
          </w:p>
          <w:bookmarkEnd w:id="1659"/>
          <w:p>
            <w:pPr>
              <w:spacing w:after="20"/>
              <w:ind w:left="20"/>
              <w:jc w:val="both"/>
            </w:pPr>
            <w:r>
              <w:rPr>
                <w:rFonts w:ascii="Times New Roman"/>
                <w:b w:val="false"/>
                <w:i w:val="false"/>
                <w:color w:val="000000"/>
                <w:sz w:val="20"/>
              </w:rPr>
              <w:t>
Iron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660"/>
          <w:p>
            <w:pPr>
              <w:spacing w:after="20"/>
              <w:ind w:left="20"/>
              <w:jc w:val="both"/>
            </w:pPr>
            <w:r>
              <w:rPr>
                <w:rFonts w:ascii="Times New Roman"/>
                <w:b w:val="false"/>
                <w:i w:val="false"/>
                <w:color w:val="000000"/>
                <w:sz w:val="20"/>
              </w:rPr>
              <w:t>
Оксид железа красный</w:t>
            </w:r>
          </w:p>
          <w:bookmarkEnd w:id="1660"/>
          <w:p>
            <w:pPr>
              <w:spacing w:after="20"/>
              <w:ind w:left="20"/>
              <w:jc w:val="both"/>
            </w:pPr>
            <w:r>
              <w:rPr>
                <w:rFonts w:ascii="Times New Roman"/>
                <w:b w:val="false"/>
                <w:i w:val="false"/>
                <w:color w:val="000000"/>
                <w:sz w:val="20"/>
              </w:rPr>
              <w:t>
Iron Oxide Red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661"/>
          <w:p>
            <w:pPr>
              <w:spacing w:after="20"/>
              <w:ind w:left="20"/>
              <w:jc w:val="both"/>
            </w:pPr>
            <w:r>
              <w:rPr>
                <w:rFonts w:ascii="Times New Roman"/>
                <w:b w:val="false"/>
                <w:i w:val="false"/>
                <w:color w:val="000000"/>
                <w:sz w:val="20"/>
              </w:rPr>
              <w:t>
 (Е172)</w:t>
            </w:r>
          </w:p>
          <w:bookmarkEnd w:id="166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1662"/>
          <w:p>
            <w:pPr>
              <w:spacing w:after="20"/>
              <w:ind w:left="20"/>
              <w:jc w:val="both"/>
            </w:pPr>
            <w:r>
              <w:rPr>
                <w:rFonts w:ascii="Times New Roman"/>
                <w:b w:val="false"/>
                <w:i w:val="false"/>
                <w:color w:val="000000"/>
                <w:sz w:val="20"/>
              </w:rPr>
              <w:t>
Оксид железа желтый</w:t>
            </w:r>
          </w:p>
          <w:bookmarkEnd w:id="1662"/>
          <w:p>
            <w:pPr>
              <w:spacing w:after="20"/>
              <w:ind w:left="20"/>
              <w:jc w:val="both"/>
            </w:pPr>
            <w:r>
              <w:rPr>
                <w:rFonts w:ascii="Times New Roman"/>
                <w:b w:val="false"/>
                <w:i w:val="false"/>
                <w:color w:val="000000"/>
                <w:sz w:val="20"/>
              </w:rPr>
              <w:t>
Iron Oxide Yellow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663"/>
          <w:p>
            <w:pPr>
              <w:spacing w:after="20"/>
              <w:ind w:left="20"/>
              <w:jc w:val="both"/>
            </w:pPr>
            <w:r>
              <w:rPr>
                <w:rFonts w:ascii="Times New Roman"/>
                <w:b w:val="false"/>
                <w:i w:val="false"/>
                <w:color w:val="000000"/>
                <w:sz w:val="20"/>
              </w:rPr>
              <w:t>
 (Е172)</w:t>
            </w:r>
          </w:p>
          <w:bookmarkEnd w:id="166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664"/>
          <w:p>
            <w:pPr>
              <w:spacing w:after="20"/>
              <w:ind w:left="20"/>
              <w:jc w:val="both"/>
            </w:pPr>
            <w:r>
              <w:rPr>
                <w:rFonts w:ascii="Times New Roman"/>
                <w:b w:val="false"/>
                <w:i w:val="false"/>
                <w:color w:val="000000"/>
                <w:sz w:val="20"/>
              </w:rPr>
              <w:t>
Оксид железа черный</w:t>
            </w:r>
          </w:p>
          <w:bookmarkEnd w:id="1664"/>
          <w:p>
            <w:pPr>
              <w:spacing w:after="20"/>
              <w:ind w:left="20"/>
              <w:jc w:val="both"/>
            </w:pPr>
            <w:r>
              <w:rPr>
                <w:rFonts w:ascii="Times New Roman"/>
                <w:b w:val="false"/>
                <w:i w:val="false"/>
                <w:color w:val="000000"/>
                <w:sz w:val="20"/>
              </w:rPr>
              <w:t>
Iron Oxide Black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665"/>
          <w:p>
            <w:pPr>
              <w:spacing w:after="20"/>
              <w:ind w:left="20"/>
              <w:jc w:val="both"/>
            </w:pPr>
            <w:r>
              <w:rPr>
                <w:rFonts w:ascii="Times New Roman"/>
                <w:b w:val="false"/>
                <w:i w:val="false"/>
                <w:color w:val="000000"/>
                <w:sz w:val="20"/>
              </w:rPr>
              <w:t>
 (Е172)</w:t>
            </w:r>
          </w:p>
          <w:bookmarkEnd w:id="166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666"/>
          <w:p>
            <w:pPr>
              <w:spacing w:after="20"/>
              <w:ind w:left="20"/>
              <w:jc w:val="both"/>
            </w:pPr>
            <w:r>
              <w:rPr>
                <w:rFonts w:ascii="Times New Roman"/>
                <w:b w:val="false"/>
                <w:i w:val="false"/>
                <w:color w:val="000000"/>
                <w:sz w:val="20"/>
              </w:rPr>
              <w:t>
Ферро аммоний</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Ферроцианид</w:t>
            </w:r>
          </w:p>
          <w:p>
            <w:pPr>
              <w:spacing w:after="20"/>
              <w:ind w:left="20"/>
              <w:jc w:val="both"/>
            </w:pPr>
            <w:r>
              <w:rPr>
                <w:rFonts w:ascii="Times New Roman"/>
                <w:b w:val="false"/>
                <w:i w:val="false"/>
                <w:color w:val="000000"/>
                <w:sz w:val="20"/>
              </w:rPr>
              <w:t>
Ferric Ammonium Ferrocyanide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цианид 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667"/>
          <w:p>
            <w:pPr>
              <w:spacing w:after="20"/>
              <w:ind w:left="20"/>
              <w:jc w:val="both"/>
            </w:pPr>
            <w:r>
              <w:rPr>
                <w:rFonts w:ascii="Times New Roman"/>
                <w:b w:val="false"/>
                <w:i w:val="false"/>
                <w:color w:val="000000"/>
                <w:sz w:val="20"/>
              </w:rPr>
              <w:t>
Карбонат магния</w:t>
            </w:r>
          </w:p>
          <w:bookmarkEnd w:id="1667"/>
          <w:p>
            <w:pPr>
              <w:spacing w:after="20"/>
              <w:ind w:left="20"/>
              <w:jc w:val="both"/>
            </w:pPr>
            <w:r>
              <w:rPr>
                <w:rFonts w:ascii="Times New Roman"/>
                <w:b w:val="false"/>
                <w:i w:val="false"/>
                <w:color w:val="000000"/>
                <w:sz w:val="20"/>
              </w:rPr>
              <w:t>
Magnesium carbonate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668"/>
          <w:p>
            <w:pPr>
              <w:spacing w:after="20"/>
              <w:ind w:left="20"/>
              <w:jc w:val="both"/>
            </w:pPr>
            <w:r>
              <w:rPr>
                <w:rFonts w:ascii="Times New Roman"/>
                <w:b w:val="false"/>
                <w:i w:val="false"/>
                <w:color w:val="000000"/>
                <w:sz w:val="20"/>
              </w:rPr>
              <w:t>
Аммоний марганца (3+) дифосфат</w:t>
            </w:r>
          </w:p>
          <w:bookmarkEnd w:id="1668"/>
          <w:p>
            <w:pPr>
              <w:spacing w:after="20"/>
              <w:ind w:left="20"/>
              <w:jc w:val="both"/>
            </w:pPr>
            <w:r>
              <w:rPr>
                <w:rFonts w:ascii="Times New Roman"/>
                <w:b w:val="false"/>
                <w:i w:val="false"/>
                <w:color w:val="000000"/>
                <w:sz w:val="20"/>
              </w:rPr>
              <w:t>
Ammonium manganese(3+) diphosphate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669"/>
          <w:p>
            <w:pPr>
              <w:spacing w:after="20"/>
              <w:ind w:left="20"/>
              <w:jc w:val="both"/>
            </w:pPr>
            <w:r>
              <w:rPr>
                <w:rFonts w:ascii="Times New Roman"/>
                <w:b w:val="false"/>
                <w:i w:val="false"/>
                <w:color w:val="000000"/>
                <w:sz w:val="20"/>
              </w:rPr>
              <w:t>
Тримарганца бис</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(ортофосфат)</w:t>
            </w:r>
          </w:p>
          <w:p>
            <w:pPr>
              <w:spacing w:after="20"/>
              <w:ind w:left="20"/>
              <w:jc w:val="both"/>
            </w:pPr>
            <w:r>
              <w:rPr>
                <w:rFonts w:ascii="Times New Roman"/>
                <w:b w:val="false"/>
                <w:i w:val="false"/>
                <w:color w:val="000000"/>
                <w:sz w:val="20"/>
              </w:rPr>
              <w:t>
Trimanganese bis (orthophosphate)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670"/>
          <w:p>
            <w:pPr>
              <w:spacing w:after="20"/>
              <w:ind w:left="20"/>
              <w:jc w:val="both"/>
            </w:pPr>
            <w:r>
              <w:rPr>
                <w:rFonts w:ascii="Times New Roman"/>
                <w:b w:val="false"/>
                <w:i w:val="false"/>
                <w:color w:val="000000"/>
                <w:sz w:val="20"/>
              </w:rPr>
              <w:t>
Серебро</w:t>
            </w:r>
          </w:p>
          <w:bookmarkEnd w:id="1670"/>
          <w:p>
            <w:pPr>
              <w:spacing w:after="20"/>
              <w:ind w:left="20"/>
              <w:jc w:val="both"/>
            </w:pPr>
            <w:r>
              <w:rPr>
                <w:rFonts w:ascii="Times New Roman"/>
                <w:b w:val="false"/>
                <w:i w:val="false"/>
                <w:color w:val="000000"/>
                <w:sz w:val="20"/>
              </w:rPr>
              <w:t>
Silver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671"/>
          <w:p>
            <w:pPr>
              <w:spacing w:after="20"/>
              <w:ind w:left="20"/>
              <w:jc w:val="both"/>
            </w:pPr>
            <w:r>
              <w:rPr>
                <w:rFonts w:ascii="Times New Roman"/>
                <w:b w:val="false"/>
                <w:i w:val="false"/>
                <w:color w:val="000000"/>
                <w:sz w:val="20"/>
              </w:rPr>
              <w:t>
 (Е174)</w:t>
            </w:r>
          </w:p>
          <w:bookmarkEnd w:id="167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титана(1)</w:t>
            </w:r>
          </w:p>
          <w:p>
            <w:pPr>
              <w:spacing w:after="20"/>
              <w:ind w:left="20"/>
              <w:jc w:val="both"/>
            </w:pPr>
            <w:r>
              <w:rPr>
                <w:rFonts w:ascii="Times New Roman"/>
                <w:b w:val="false"/>
                <w:i w:val="false"/>
                <w:color w:val="000000"/>
                <w:sz w:val="20"/>
              </w:rPr>
              <w:t xml:space="preserve">
(Titanium dioxide)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титана в виде порошка, содержащего 1% или более частиц с аэродинамическим диаметром ≤ 10 мкм, для использования в соответствии с пунктом 321 приложения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672"/>
          <w:p>
            <w:pPr>
              <w:spacing w:after="20"/>
              <w:ind w:left="20"/>
              <w:jc w:val="both"/>
            </w:pPr>
            <w:r>
              <w:rPr>
                <w:rFonts w:ascii="Times New Roman"/>
                <w:b w:val="false"/>
                <w:i w:val="false"/>
                <w:color w:val="000000"/>
                <w:sz w:val="20"/>
              </w:rPr>
              <w:t>
Оксид цинка</w:t>
            </w:r>
          </w:p>
          <w:bookmarkEnd w:id="1672"/>
          <w:p>
            <w:pPr>
              <w:spacing w:after="20"/>
              <w:ind w:left="20"/>
              <w:jc w:val="both"/>
            </w:pPr>
            <w:r>
              <w:rPr>
                <w:rFonts w:ascii="Times New Roman"/>
                <w:b w:val="false"/>
                <w:i w:val="false"/>
                <w:color w:val="000000"/>
                <w:sz w:val="20"/>
              </w:rPr>
              <w:t>
Zinc oxide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673"/>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167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674"/>
          <w:p>
            <w:pPr>
              <w:spacing w:after="20"/>
              <w:ind w:left="20"/>
              <w:jc w:val="both"/>
            </w:pPr>
            <w:r>
              <w:rPr>
                <w:rFonts w:ascii="Times New Roman"/>
                <w:b w:val="false"/>
                <w:i w:val="false"/>
                <w:color w:val="000000"/>
                <w:sz w:val="20"/>
              </w:rPr>
              <w:t>
Рибофлавин</w:t>
            </w:r>
          </w:p>
          <w:bookmarkEnd w:id="1674"/>
          <w:p>
            <w:pPr>
              <w:spacing w:after="20"/>
              <w:ind w:left="20"/>
              <w:jc w:val="both"/>
            </w:pPr>
            <w:r>
              <w:rPr>
                <w:rFonts w:ascii="Times New Roman"/>
                <w:b w:val="false"/>
                <w:i w:val="false"/>
                <w:color w:val="000000"/>
                <w:sz w:val="20"/>
              </w:rPr>
              <w:t>
Riboflavin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Лактоф-лавин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675"/>
          <w:p>
            <w:pPr>
              <w:spacing w:after="20"/>
              <w:ind w:left="20"/>
              <w:jc w:val="both"/>
            </w:pPr>
            <w:r>
              <w:rPr>
                <w:rFonts w:ascii="Times New Roman"/>
                <w:b w:val="false"/>
                <w:i w:val="false"/>
                <w:color w:val="000000"/>
                <w:sz w:val="20"/>
              </w:rPr>
              <w:t>
201-507-1/</w:t>
            </w:r>
          </w:p>
          <w:bookmarkEnd w:id="1675"/>
          <w:p>
            <w:pPr>
              <w:spacing w:after="20"/>
              <w:ind w:left="20"/>
              <w:jc w:val="both"/>
            </w:pPr>
            <w:r>
              <w:rPr>
                <w:rFonts w:ascii="Times New Roman"/>
                <w:b w:val="false"/>
                <w:i w:val="false"/>
                <w:color w:val="000000"/>
                <w:sz w:val="20"/>
              </w:rPr>
              <w:t>
204-988-6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676"/>
          <w:p>
            <w:pPr>
              <w:spacing w:after="20"/>
              <w:ind w:left="20"/>
              <w:jc w:val="both"/>
            </w:pPr>
            <w:r>
              <w:rPr>
                <w:rFonts w:ascii="Times New Roman"/>
                <w:b w:val="false"/>
                <w:i w:val="false"/>
                <w:color w:val="000000"/>
                <w:sz w:val="20"/>
              </w:rPr>
              <w:t>
 (Е101)</w:t>
            </w:r>
          </w:p>
          <w:bookmarkEnd w:id="167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677"/>
          <w:p>
            <w:pPr>
              <w:spacing w:after="20"/>
              <w:ind w:left="20"/>
              <w:jc w:val="both"/>
            </w:pPr>
            <w:r>
              <w:rPr>
                <w:rFonts w:ascii="Times New Roman"/>
                <w:b w:val="false"/>
                <w:i w:val="false"/>
                <w:color w:val="000000"/>
                <w:sz w:val="20"/>
              </w:rPr>
              <w:t>
Карамель</w:t>
            </w:r>
          </w:p>
          <w:bookmarkEnd w:id="1677"/>
          <w:p>
            <w:pPr>
              <w:spacing w:after="20"/>
              <w:ind w:left="20"/>
              <w:jc w:val="both"/>
            </w:pPr>
            <w:r>
              <w:rPr>
                <w:rFonts w:ascii="Times New Roman"/>
                <w:b w:val="false"/>
                <w:i w:val="false"/>
                <w:color w:val="000000"/>
                <w:sz w:val="20"/>
              </w:rPr>
              <w:t>
Caramel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678"/>
          <w:p>
            <w:pPr>
              <w:spacing w:after="20"/>
              <w:ind w:left="20"/>
              <w:jc w:val="both"/>
            </w:pPr>
            <w:r>
              <w:rPr>
                <w:rFonts w:ascii="Times New Roman"/>
                <w:b w:val="false"/>
                <w:i w:val="false"/>
                <w:color w:val="000000"/>
                <w:sz w:val="20"/>
              </w:rPr>
              <w:t>
 (Е150a-d)</w:t>
            </w:r>
          </w:p>
          <w:bookmarkEnd w:id="167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679"/>
          <w:p>
            <w:pPr>
              <w:spacing w:after="20"/>
              <w:ind w:left="20"/>
              <w:jc w:val="both"/>
            </w:pPr>
            <w:r>
              <w:rPr>
                <w:rFonts w:ascii="Times New Roman"/>
                <w:b w:val="false"/>
                <w:i w:val="false"/>
                <w:color w:val="000000"/>
                <w:sz w:val="20"/>
              </w:rPr>
              <w:t>
Экстракт паприки</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Капсантин, капсорубин</w:t>
            </w:r>
          </w:p>
          <w:p>
            <w:pPr>
              <w:spacing w:after="20"/>
              <w:ind w:left="20"/>
              <w:jc w:val="both"/>
            </w:pPr>
            <w:r>
              <w:rPr>
                <w:rFonts w:ascii="Times New Roman"/>
                <w:b w:val="false"/>
                <w:i w:val="false"/>
                <w:color w:val="000000"/>
                <w:sz w:val="20"/>
              </w:rPr>
              <w:t>
Paprika extract, Capsanthin, capsorubin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Капсан-тин, капсо-рубин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680"/>
          <w:p>
            <w:pPr>
              <w:spacing w:after="20"/>
              <w:ind w:left="20"/>
              <w:jc w:val="both"/>
            </w:pPr>
            <w:r>
              <w:rPr>
                <w:rFonts w:ascii="Times New Roman"/>
                <w:b w:val="false"/>
                <w:i w:val="false"/>
                <w:color w:val="000000"/>
                <w:sz w:val="20"/>
              </w:rPr>
              <w:t>
207-364-1/</w:t>
            </w:r>
          </w:p>
          <w:bookmarkEnd w:id="1680"/>
          <w:p>
            <w:pPr>
              <w:spacing w:after="20"/>
              <w:ind w:left="20"/>
              <w:jc w:val="both"/>
            </w:pPr>
            <w:r>
              <w:rPr>
                <w:rFonts w:ascii="Times New Roman"/>
                <w:b w:val="false"/>
                <w:i w:val="false"/>
                <w:color w:val="000000"/>
                <w:sz w:val="20"/>
              </w:rPr>
              <w:t>
207-425-2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681"/>
          <w:p>
            <w:pPr>
              <w:spacing w:after="20"/>
              <w:ind w:left="20"/>
              <w:jc w:val="both"/>
            </w:pPr>
            <w:r>
              <w:rPr>
                <w:rFonts w:ascii="Times New Roman"/>
                <w:b w:val="false"/>
                <w:i w:val="false"/>
                <w:color w:val="000000"/>
                <w:sz w:val="20"/>
              </w:rPr>
              <w:t>
 (Е160c)</w:t>
            </w:r>
          </w:p>
          <w:bookmarkEnd w:id="16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1682"/>
          <w:p>
            <w:pPr>
              <w:spacing w:after="20"/>
              <w:ind w:left="20"/>
              <w:jc w:val="both"/>
            </w:pPr>
            <w:r>
              <w:rPr>
                <w:rFonts w:ascii="Times New Roman"/>
                <w:b w:val="false"/>
                <w:i w:val="false"/>
                <w:color w:val="000000"/>
                <w:sz w:val="20"/>
              </w:rPr>
              <w:t>
Бетанин</w:t>
            </w:r>
          </w:p>
          <w:bookmarkEnd w:id="168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Свеколь-ный красный Beetroot red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683"/>
          <w:p>
            <w:pPr>
              <w:spacing w:after="20"/>
              <w:ind w:left="20"/>
              <w:jc w:val="both"/>
            </w:pPr>
            <w:r>
              <w:rPr>
                <w:rFonts w:ascii="Times New Roman"/>
                <w:b w:val="false"/>
                <w:i w:val="false"/>
                <w:color w:val="000000"/>
                <w:sz w:val="20"/>
              </w:rPr>
              <w:t>
 (Е162)</w:t>
            </w:r>
          </w:p>
          <w:bookmarkEnd w:id="168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684"/>
          <w:p>
            <w:pPr>
              <w:spacing w:after="20"/>
              <w:ind w:left="20"/>
              <w:jc w:val="both"/>
            </w:pPr>
            <w:r>
              <w:rPr>
                <w:rFonts w:ascii="Times New Roman"/>
                <w:b w:val="false"/>
                <w:i w:val="false"/>
                <w:color w:val="000000"/>
                <w:sz w:val="20"/>
              </w:rPr>
              <w:t>
Антоцианы Anthocyanins</w:t>
            </w:r>
          </w:p>
          <w:bookmarkEnd w:id="1684"/>
          <w:p>
            <w:pPr>
              <w:spacing w:after="20"/>
              <w:ind w:left="20"/>
              <w:jc w:val="both"/>
            </w:pPr>
            <w:r>
              <w:rPr>
                <w:rFonts w:ascii="Times New Roman"/>
                <w:b w:val="false"/>
                <w:i w:val="false"/>
                <w:color w:val="000000"/>
                <w:sz w:val="20"/>
              </w:rPr>
              <w:t>
</w:t>
            </w:r>
            <w:r>
              <w:rPr>
                <w:rFonts w:ascii="Times New Roman"/>
                <w:b w:val="false"/>
                <w:i w:val="false"/>
                <w:color w:val="000000"/>
                <w:sz w:val="20"/>
              </w:rPr>
              <w:t>(Cyanidin, Peonidin</w:t>
            </w:r>
          </w:p>
          <w:p>
            <w:pPr>
              <w:spacing w:after="20"/>
              <w:ind w:left="20"/>
              <w:jc w:val="both"/>
            </w:pPr>
            <w:r>
              <w:rPr>
                <w:rFonts w:ascii="Times New Roman"/>
                <w:b w:val="false"/>
                <w:i w:val="false"/>
                <w:color w:val="000000"/>
                <w:sz w:val="20"/>
              </w:rPr>
              <w:t>
</w:t>
            </w:r>
            <w:r>
              <w:rPr>
                <w:rFonts w:ascii="Times New Roman"/>
                <w:b w:val="false"/>
                <w:i w:val="false"/>
                <w:color w:val="000000"/>
                <w:sz w:val="20"/>
              </w:rPr>
              <w:t>Malvidin Delphinidin</w:t>
            </w:r>
          </w:p>
          <w:p>
            <w:pPr>
              <w:spacing w:after="20"/>
              <w:ind w:left="20"/>
              <w:jc w:val="both"/>
            </w:pPr>
            <w:r>
              <w:rPr>
                <w:rFonts w:ascii="Times New Roman"/>
                <w:b w:val="false"/>
                <w:i w:val="false"/>
                <w:color w:val="000000"/>
                <w:sz w:val="20"/>
              </w:rPr>
              <w:t>
Petunidin Pelargonidin)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Антоци-аны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685"/>
          <w:p>
            <w:pPr>
              <w:spacing w:after="20"/>
              <w:ind w:left="20"/>
              <w:jc w:val="both"/>
            </w:pPr>
            <w:r>
              <w:rPr>
                <w:rFonts w:ascii="Times New Roman"/>
                <w:b w:val="false"/>
                <w:i w:val="false"/>
                <w:color w:val="000000"/>
                <w:sz w:val="20"/>
              </w:rPr>
              <w:t>
528-58-5</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134-01-0</w:t>
            </w:r>
          </w:p>
          <w:p>
            <w:pPr>
              <w:spacing w:after="20"/>
              <w:ind w:left="20"/>
              <w:jc w:val="both"/>
            </w:pPr>
            <w:r>
              <w:rPr>
                <w:rFonts w:ascii="Times New Roman"/>
                <w:b w:val="false"/>
                <w:i w:val="false"/>
                <w:color w:val="000000"/>
                <w:sz w:val="20"/>
              </w:rPr>
              <w:t>
528-53-0 643-84-5 134-04-3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686"/>
          <w:p>
            <w:pPr>
              <w:spacing w:after="20"/>
              <w:ind w:left="20"/>
              <w:jc w:val="both"/>
            </w:pPr>
            <w:r>
              <w:rPr>
                <w:rFonts w:ascii="Times New Roman"/>
                <w:b w:val="false"/>
                <w:i w:val="false"/>
                <w:color w:val="000000"/>
                <w:sz w:val="20"/>
              </w:rPr>
              <w:t>
208-438-6 205-125-6 211-403-8</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208-437-0</w:t>
            </w:r>
          </w:p>
          <w:p>
            <w:pPr>
              <w:spacing w:after="20"/>
              <w:ind w:left="20"/>
              <w:jc w:val="both"/>
            </w:pPr>
            <w:r>
              <w:rPr>
                <w:rFonts w:ascii="Times New Roman"/>
                <w:b w:val="false"/>
                <w:i w:val="false"/>
                <w:color w:val="000000"/>
                <w:sz w:val="20"/>
              </w:rPr>
              <w:t>
205-127-7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687"/>
          <w:p>
            <w:pPr>
              <w:spacing w:after="20"/>
              <w:ind w:left="20"/>
              <w:jc w:val="both"/>
            </w:pPr>
            <w:r>
              <w:rPr>
                <w:rFonts w:ascii="Times New Roman"/>
                <w:b w:val="false"/>
                <w:i w:val="false"/>
                <w:color w:val="000000"/>
                <w:sz w:val="20"/>
              </w:rPr>
              <w:t>
Стеараты алюминия, цинка, магния и кальция</w:t>
            </w:r>
          </w:p>
          <w:bookmarkEnd w:id="1687"/>
          <w:p>
            <w:pPr>
              <w:spacing w:after="20"/>
              <w:ind w:left="20"/>
              <w:jc w:val="both"/>
            </w:pPr>
            <w:r>
              <w:rPr>
                <w:rFonts w:ascii="Times New Roman"/>
                <w:b w:val="false"/>
                <w:i w:val="false"/>
                <w:color w:val="000000"/>
                <w:sz w:val="20"/>
              </w:rPr>
              <w:t>
Aluminium, zinc, magnesium and calcium stearates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Стеараты алюми-ния, цинка, магния и кальция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688"/>
          <w:p>
            <w:pPr>
              <w:spacing w:after="20"/>
              <w:ind w:left="20"/>
              <w:jc w:val="both"/>
            </w:pPr>
            <w:r>
              <w:rPr>
                <w:rFonts w:ascii="Times New Roman"/>
                <w:b w:val="false"/>
                <w:i w:val="false"/>
                <w:color w:val="000000"/>
                <w:sz w:val="20"/>
              </w:rPr>
              <w:t>
7047-84-9</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557-05-1</w:t>
            </w:r>
          </w:p>
          <w:p>
            <w:pPr>
              <w:spacing w:after="20"/>
              <w:ind w:left="20"/>
              <w:jc w:val="both"/>
            </w:pPr>
            <w:r>
              <w:rPr>
                <w:rFonts w:ascii="Times New Roman"/>
                <w:b w:val="false"/>
                <w:i w:val="false"/>
                <w:color w:val="000000"/>
                <w:sz w:val="20"/>
              </w:rPr>
              <w:t>
</w:t>
            </w:r>
            <w:r>
              <w:rPr>
                <w:rFonts w:ascii="Times New Roman"/>
                <w:b w:val="false"/>
                <w:i w:val="false"/>
                <w:color w:val="000000"/>
                <w:sz w:val="20"/>
              </w:rPr>
              <w:t>557-04-0</w:t>
            </w:r>
          </w:p>
          <w:p>
            <w:pPr>
              <w:spacing w:after="20"/>
              <w:ind w:left="20"/>
              <w:jc w:val="both"/>
            </w:pPr>
            <w:r>
              <w:rPr>
                <w:rFonts w:ascii="Times New Roman"/>
                <w:b w:val="false"/>
                <w:i w:val="false"/>
                <w:color w:val="000000"/>
                <w:sz w:val="20"/>
              </w:rPr>
              <w:t>
216-472-8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230-325-5 209-151-9 209-150-3 216-472-8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689"/>
          <w:p>
            <w:pPr>
              <w:spacing w:after="20"/>
              <w:ind w:left="20"/>
              <w:jc w:val="both"/>
            </w:pPr>
            <w:r>
              <w:rPr>
                <w:rFonts w:ascii="Times New Roman"/>
                <w:b w:val="false"/>
                <w:i w:val="false"/>
                <w:color w:val="000000"/>
                <w:sz w:val="20"/>
              </w:rPr>
              <w:t>
Фенол, 4,4'-(3H-2,1-бензокситиол-3-илиден)бис[2-бром-3-метил-6-(1-метил-этил)-, S,S-диоксид</w:t>
            </w:r>
          </w:p>
          <w:bookmarkEnd w:id="1689"/>
          <w:p>
            <w:pPr>
              <w:spacing w:after="20"/>
              <w:ind w:left="20"/>
              <w:jc w:val="both"/>
            </w:pPr>
            <w:r>
              <w:rPr>
                <w:rFonts w:ascii="Times New Roman"/>
                <w:b w:val="false"/>
                <w:i w:val="false"/>
                <w:color w:val="000000"/>
                <w:sz w:val="20"/>
              </w:rPr>
              <w:t>
Phenol, 4,4'-(3H-2,1- benzoxathiol -3-yli-dene)bis[2-bromo-3-methyl-6-(1-methyl-ethyl)-, S,S-dioxide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Бромти-мол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690"/>
          <w:p>
            <w:pPr>
              <w:spacing w:after="20"/>
              <w:ind w:left="20"/>
              <w:jc w:val="both"/>
            </w:pPr>
            <w:r>
              <w:rPr>
                <w:rFonts w:ascii="Times New Roman"/>
                <w:b w:val="false"/>
                <w:i w:val="false"/>
                <w:color w:val="000000"/>
                <w:sz w:val="20"/>
              </w:rPr>
              <w:t>
Фенол, 4,4'-(3H-2,1-бензолтиол-3-улидин) бис[2,6-дибром-3-метил-,S,S-доксид</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Phenol, 4,4'-(3H-2,1-benzoxathiol-3-Ylidene) bis[2,6-dibromo-3-methyl-,S,S-dioxide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Бромкре-зол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691"/>
          <w:p>
            <w:pPr>
              <w:spacing w:after="20"/>
              <w:ind w:left="20"/>
              <w:jc w:val="both"/>
            </w:pPr>
            <w:r>
              <w:rPr>
                <w:rFonts w:ascii="Times New Roman"/>
                <w:b w:val="false"/>
                <w:i w:val="false"/>
                <w:color w:val="000000"/>
                <w:sz w:val="20"/>
              </w:rPr>
              <w:t>
Натрий 4-[(4,5-дигид-ро-3-метил-5-оксо-1-фенил-1Н пиразол-4-ил)азо]-3-гидрокси-нафталин-1-сульфонат</w:t>
            </w:r>
          </w:p>
          <w:bookmarkEnd w:id="1691"/>
          <w:p>
            <w:pPr>
              <w:spacing w:after="20"/>
              <w:ind w:left="20"/>
              <w:jc w:val="both"/>
            </w:pPr>
            <w:r>
              <w:rPr>
                <w:rFonts w:ascii="Times New Roman"/>
                <w:b w:val="false"/>
                <w:i w:val="false"/>
                <w:color w:val="000000"/>
                <w:sz w:val="20"/>
              </w:rPr>
              <w:t>
Sodium 4-[(4,5-di-hydro-3-methyl-5-oxo-1-phenyl-1H-pyrazol-4-yl)azo]-3-hydroxy-naphthalene-1-sulphonate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Кислот-ный красный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4" w:id="16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Если используется как УФ-фильтр, см. пункт 27 приложения 5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от 23 сентября 2011 г. № 799 (далее – технический регламент).</w:t>
      </w:r>
    </w:p>
    <w:bookmarkEnd w:id="1692"/>
    <w:bookmarkStart w:name="z4495" w:id="16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использовании в качестве УФ-фильтра см. пункты 30 и 30а приложения 5 к техническому регламенту. </w:t>
      </w:r>
    </w:p>
    <w:bookmarkEnd w:id="1693"/>
    <w:bookmarkStart w:name="z4496" w:id="16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РАН – полициклические ароматические углеводороды.</w:t>
      </w:r>
    </w:p>
    <w:bookmarkEnd w:id="1694"/>
    <w:bookmarkStart w:name="z4497" w:id="1695"/>
    <w:p>
      <w:pPr>
        <w:spacing w:after="0"/>
        <w:ind w:left="0"/>
        <w:jc w:val="both"/>
      </w:pPr>
      <w:r>
        <w:rPr>
          <w:rFonts w:ascii="Times New Roman"/>
          <w:b w:val="false"/>
          <w:i w:val="false"/>
          <w:color w:val="000000"/>
          <w:sz w:val="28"/>
        </w:rPr>
        <w:t>
      Примечания:</w:t>
      </w:r>
    </w:p>
    <w:bookmarkEnd w:id="1695"/>
    <w:bookmarkStart w:name="z4498" w:id="1696"/>
    <w:p>
      <w:pPr>
        <w:spacing w:after="0"/>
        <w:ind w:left="0"/>
        <w:jc w:val="both"/>
      </w:pPr>
      <w:r>
        <w:rPr>
          <w:rFonts w:ascii="Times New Roman"/>
          <w:b w:val="false"/>
          <w:i w:val="false"/>
          <w:color w:val="000000"/>
          <w:sz w:val="28"/>
        </w:rPr>
        <w:t>
      1. Настоящий перечень включает в себя вещества, имеющие окрашивающий эффект в результате абсорбции и отражения, и не включает вещества, окрашивающее действие которых достигается путем фотолюминесценции, интерференции или химических реакций.</w:t>
      </w:r>
    </w:p>
    <w:bookmarkEnd w:id="1696"/>
    <w:bookmarkStart w:name="z4499" w:id="1697"/>
    <w:p>
      <w:pPr>
        <w:spacing w:after="0"/>
        <w:ind w:left="0"/>
        <w:jc w:val="both"/>
      </w:pPr>
      <w:r>
        <w:rPr>
          <w:rFonts w:ascii="Times New Roman"/>
          <w:b w:val="false"/>
          <w:i w:val="false"/>
          <w:color w:val="000000"/>
          <w:sz w:val="28"/>
        </w:rPr>
        <w:t>
      2. В настоящий перечень не включены красители, входящие в состав продукции для окрашивания волос. В средствах, предназначенных для окраски волос, разрешается использовать красители, не указанные в настоящем перечне, за исключением указанных в приложении 1 к техническому регламенту и с учетом ограничений согласно приложению 2 к техническому регламенту.</w:t>
      </w:r>
    </w:p>
    <w:bookmarkEnd w:id="1697"/>
    <w:bookmarkStart w:name="z4500" w:id="1698"/>
    <w:p>
      <w:pPr>
        <w:spacing w:after="0"/>
        <w:ind w:left="0"/>
        <w:jc w:val="both"/>
      </w:pPr>
      <w:r>
        <w:rPr>
          <w:rFonts w:ascii="Times New Roman"/>
          <w:b w:val="false"/>
          <w:i w:val="false"/>
          <w:color w:val="000000"/>
          <w:sz w:val="28"/>
        </w:rPr>
        <w:t>
      3. Настоящий перечень учитывает красители, а также их соли и лаки. Если краситель указан в виде определенной соли, то также учитываются его другие соли и лаки.</w:t>
      </w:r>
    </w:p>
    <w:bookmarkEnd w:id="1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 xml:space="preserve">"О безопасности </w:t>
            </w:r>
            <w:r>
              <w:br/>
            </w:r>
            <w:r>
              <w:rPr>
                <w:rFonts w:ascii="Times New Roman"/>
                <w:b w:val="false"/>
                <w:i w:val="false"/>
                <w:color w:val="000000"/>
                <w:sz w:val="20"/>
              </w:rPr>
              <w:t xml:space="preserve">парфюмерно-косметической </w:t>
            </w:r>
            <w:r>
              <w:br/>
            </w:r>
            <w:r>
              <w:rPr>
                <w:rFonts w:ascii="Times New Roman"/>
                <w:b w:val="false"/>
                <w:i w:val="false"/>
                <w:color w:val="000000"/>
                <w:sz w:val="20"/>
              </w:rPr>
              <w:t>продукции" (ТР ТС 009/2011)</w:t>
            </w:r>
          </w:p>
        </w:tc>
      </w:tr>
    </w:tbl>
    <w:bookmarkStart w:name="z133" w:id="1699"/>
    <w:p>
      <w:pPr>
        <w:spacing w:after="0"/>
        <w:ind w:left="0"/>
        <w:jc w:val="left"/>
      </w:pPr>
      <w:r>
        <w:rPr>
          <w:rFonts w:ascii="Times New Roman"/>
          <w:b/>
          <w:i w:val="false"/>
          <w:color w:val="000000"/>
        </w:rPr>
        <w:t xml:space="preserve"> ПЕРЕЧЕНЬ </w:t>
      </w:r>
      <w:r>
        <w:br/>
      </w:r>
      <w:r>
        <w:rPr>
          <w:rFonts w:ascii="Times New Roman"/>
          <w:b/>
          <w:i w:val="false"/>
          <w:color w:val="000000"/>
        </w:rPr>
        <w:t>консервантов, разрешенных к использованию в парфюмерно-косметической продукции</w:t>
      </w:r>
    </w:p>
    <w:bookmarkEnd w:id="1699"/>
    <w:p>
      <w:pPr>
        <w:spacing w:after="0"/>
        <w:ind w:left="0"/>
        <w:jc w:val="both"/>
      </w:pPr>
      <w:r>
        <w:rPr>
          <w:rFonts w:ascii="Times New Roman"/>
          <w:b w:val="false"/>
          <w:i w:val="false"/>
          <w:color w:val="ff0000"/>
          <w:sz w:val="28"/>
        </w:rPr>
        <w:t xml:space="preserve">
      Сноска. Приложение 4– в редакции решения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 с изменениями, внесенными решением Совета Евразийской экономической комиссии от 15.04.2022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700"/>
          <w:p>
            <w:pPr>
              <w:spacing w:after="20"/>
              <w:ind w:left="20"/>
              <w:jc w:val="both"/>
            </w:pPr>
            <w:r>
              <w:rPr>
                <w:rFonts w:ascii="Times New Roman"/>
                <w:b w:val="false"/>
                <w:i w:val="false"/>
                <w:color w:val="000000"/>
                <w:sz w:val="20"/>
              </w:rPr>
              <w:t xml:space="preserve">
Ссылочный номер по регламенту ЕС </w:t>
            </w:r>
          </w:p>
          <w:bookmarkEnd w:id="1700"/>
          <w:p>
            <w:pPr>
              <w:spacing w:after="20"/>
              <w:ind w:left="20"/>
              <w:jc w:val="both"/>
            </w:pPr>
            <w:r>
              <w:rPr>
                <w:rFonts w:ascii="Times New Roman"/>
                <w:b w:val="false"/>
                <w:i w:val="false"/>
                <w:color w:val="000000"/>
                <w:sz w:val="20"/>
              </w:rPr>
              <w:t>по косметике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и предупреж-дения, информация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название/INN/XAN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 общего глоссария ингредиен-тов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продукции,</w:t>
            </w:r>
          </w:p>
          <w:p>
            <w:pPr>
              <w:spacing w:after="20"/>
              <w:ind w:left="20"/>
              <w:jc w:val="both"/>
            </w:pPr>
            <w:r>
              <w:rPr>
                <w:rFonts w:ascii="Times New Roman"/>
                <w:b w:val="false"/>
                <w:i w:val="false"/>
                <w:color w:val="000000"/>
                <w:sz w:val="20"/>
              </w:rPr>
              <w:t>
часть тела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1701"/>
          <w:p>
            <w:pPr>
              <w:spacing w:after="20"/>
              <w:ind w:left="20"/>
              <w:jc w:val="both"/>
            </w:pPr>
            <w:r>
              <w:rPr>
                <w:rFonts w:ascii="Times New Roman"/>
                <w:b w:val="false"/>
                <w:i w:val="false"/>
                <w:color w:val="000000"/>
                <w:sz w:val="20"/>
              </w:rPr>
              <w:t>
максимально</w:t>
            </w:r>
          </w:p>
          <w:bookmarkEnd w:id="1701"/>
          <w:p>
            <w:pPr>
              <w:spacing w:after="20"/>
              <w:ind w:left="20"/>
              <w:jc w:val="both"/>
            </w:pPr>
            <w:r>
              <w:rPr>
                <w:rFonts w:ascii="Times New Roman"/>
                <w:b w:val="false"/>
                <w:i w:val="false"/>
                <w:color w:val="000000"/>
                <w:sz w:val="20"/>
              </w:rPr>
              <w:t>
допустимая</w:t>
            </w:r>
          </w:p>
          <w:p>
            <w:pPr>
              <w:spacing w:after="20"/>
              <w:ind w:left="20"/>
              <w:jc w:val="both"/>
            </w:pPr>
            <w:r>
              <w:rPr>
                <w:rFonts w:ascii="Times New Roman"/>
                <w:b w:val="false"/>
                <w:i w:val="false"/>
                <w:color w:val="000000"/>
                <w:sz w:val="20"/>
              </w:rPr>
              <w:t>
концентрация</w:t>
            </w:r>
          </w:p>
          <w:p>
            <w:pPr>
              <w:spacing w:after="20"/>
              <w:ind w:left="20"/>
              <w:jc w:val="both"/>
            </w:pPr>
            <w:r>
              <w:rPr>
                <w:rFonts w:ascii="Times New Roman"/>
                <w:b w:val="false"/>
                <w:i w:val="false"/>
                <w:color w:val="000000"/>
                <w:sz w:val="20"/>
              </w:rPr>
              <w:t>
в готовой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w:t>
            </w:r>
          </w:p>
          <w:p>
            <w:pPr>
              <w:spacing w:after="20"/>
              <w:ind w:left="20"/>
              <w:jc w:val="both"/>
            </w:pPr>
            <w:r>
              <w:rPr>
                <w:rFonts w:ascii="Times New Roman"/>
                <w:b w:val="false"/>
                <w:i w:val="false"/>
                <w:color w:val="000000"/>
                <w:sz w:val="20"/>
              </w:rPr>
              <w:t>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и ее натриевые соли (Benzoic acid and its sodium salts)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702"/>
          <w:p>
            <w:pPr>
              <w:spacing w:after="20"/>
              <w:ind w:left="20"/>
              <w:jc w:val="both"/>
            </w:pPr>
            <w:r>
              <w:rPr>
                <w:rFonts w:ascii="Times New Roman"/>
                <w:b w:val="false"/>
                <w:i w:val="false"/>
                <w:color w:val="000000"/>
                <w:sz w:val="20"/>
              </w:rPr>
              <w:t>
Бензойная кислота</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Бензоат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Benzoic acid</w:t>
            </w:r>
          </w:p>
          <w:p>
            <w:pPr>
              <w:spacing w:after="20"/>
              <w:ind w:left="20"/>
              <w:jc w:val="both"/>
            </w:pPr>
            <w:r>
              <w:rPr>
                <w:rFonts w:ascii="Times New Roman"/>
                <w:b w:val="false"/>
                <w:i w:val="false"/>
                <w:color w:val="000000"/>
                <w:sz w:val="20"/>
              </w:rPr>
              <w:t>
Sodium Benzoate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703"/>
          <w:p>
            <w:pPr>
              <w:spacing w:after="20"/>
              <w:ind w:left="20"/>
              <w:jc w:val="both"/>
            </w:pPr>
            <w:r>
              <w:rPr>
                <w:rFonts w:ascii="Times New Roman"/>
                <w:b w:val="false"/>
                <w:i w:val="false"/>
                <w:color w:val="000000"/>
                <w:sz w:val="20"/>
              </w:rPr>
              <w:t>
65-85-0</w:t>
            </w:r>
          </w:p>
          <w:bookmarkEnd w:id="1703"/>
          <w:p>
            <w:pPr>
              <w:spacing w:after="20"/>
              <w:ind w:left="20"/>
              <w:jc w:val="both"/>
            </w:pPr>
            <w:r>
              <w:rPr>
                <w:rFonts w:ascii="Times New Roman"/>
                <w:b w:val="false"/>
                <w:i w:val="false"/>
                <w:color w:val="000000"/>
                <w:sz w:val="20"/>
              </w:rPr>
              <w:t>
532-32-1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1704"/>
          <w:p>
            <w:pPr>
              <w:spacing w:after="20"/>
              <w:ind w:left="20"/>
              <w:jc w:val="both"/>
            </w:pPr>
            <w:r>
              <w:rPr>
                <w:rFonts w:ascii="Times New Roman"/>
                <w:b w:val="false"/>
                <w:i w:val="false"/>
                <w:color w:val="000000"/>
                <w:sz w:val="20"/>
              </w:rPr>
              <w:t>
200-618-2</w:t>
            </w:r>
          </w:p>
          <w:bookmarkEnd w:id="1704"/>
          <w:p>
            <w:pPr>
              <w:spacing w:after="20"/>
              <w:ind w:left="20"/>
              <w:jc w:val="both"/>
            </w:pPr>
            <w:r>
              <w:rPr>
                <w:rFonts w:ascii="Times New Roman"/>
                <w:b w:val="false"/>
                <w:i w:val="false"/>
                <w:color w:val="000000"/>
                <w:sz w:val="20"/>
              </w:rPr>
              <w:t>
208-534-8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 за исключением средств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процента (кислота)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705"/>
          <w:p>
            <w:pPr>
              <w:spacing w:after="20"/>
              <w:ind w:left="20"/>
              <w:jc w:val="both"/>
            </w:pPr>
            <w:r>
              <w:rPr>
                <w:rFonts w:ascii="Times New Roman"/>
                <w:b w:val="false"/>
                <w:i w:val="false"/>
                <w:color w:val="000000"/>
                <w:sz w:val="20"/>
              </w:rPr>
              <w:t>
1,7 процента (кислота)</w:t>
            </w:r>
          </w:p>
          <w:bookmarkEnd w:id="170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(кислота)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706"/>
          <w:p>
            <w:pPr>
              <w:spacing w:after="20"/>
              <w:ind w:left="20"/>
              <w:jc w:val="both"/>
            </w:pPr>
            <w:r>
              <w:rPr>
                <w:rFonts w:ascii="Times New Roman"/>
                <w:b w:val="false"/>
                <w:i w:val="false"/>
                <w:color w:val="000000"/>
                <w:sz w:val="20"/>
              </w:rPr>
              <w:t>
Другие соли бензойной кислоты, отличные от соли, указанной в пункте 1, и сложный эфир бензойной кислоты (Salts benzoic acid and other than that listed under reference number 1 and esters of benzoic acid)</w:t>
            </w:r>
          </w:p>
          <w:bookmarkEnd w:id="170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707"/>
          <w:p>
            <w:pPr>
              <w:spacing w:after="20"/>
              <w:ind w:left="20"/>
              <w:jc w:val="both"/>
            </w:pPr>
            <w:r>
              <w:rPr>
                <w:rFonts w:ascii="Times New Roman"/>
                <w:b w:val="false"/>
                <w:i w:val="false"/>
                <w:color w:val="000000"/>
                <w:sz w:val="20"/>
              </w:rPr>
              <w:t>
Бензоат аммония, бензоат кальция, бензоат калия,</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бензоат магния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MEA-бензоат, метил бензоат, этилбензоат, пропилбен-зоат,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бутил-бензоат, изобутил </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бензоат, изпропил-бензоат</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фенилбен-зоат</w:t>
            </w:r>
          </w:p>
          <w:p>
            <w:pPr>
              <w:spacing w:after="20"/>
              <w:ind w:left="20"/>
              <w:jc w:val="both"/>
            </w:pPr>
            <w:r>
              <w:rPr>
                <w:rFonts w:ascii="Times New Roman"/>
                <w:b w:val="false"/>
                <w:i w:val="false"/>
                <w:color w:val="000000"/>
                <w:sz w:val="20"/>
              </w:rPr>
              <w:t>
Ammonium benzoate, calcium benzoate, potassium benzoate, magnesium benzoate, MEA-benzoate, methyl benzoate, ethyl benzoate, propyl benzoate, butyl benzoate, isobutyl ben-zoate, isopropyl benzoate, phe-nyl benzoate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708"/>
          <w:p>
            <w:pPr>
              <w:spacing w:after="20"/>
              <w:ind w:left="20"/>
              <w:jc w:val="both"/>
            </w:pPr>
            <w:r>
              <w:rPr>
                <w:rFonts w:ascii="Times New Roman"/>
                <w:b w:val="false"/>
                <w:i w:val="false"/>
                <w:color w:val="000000"/>
                <w:sz w:val="20"/>
              </w:rPr>
              <w:t>
1863-63-4</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2090-05-3</w:t>
            </w:r>
          </w:p>
          <w:p>
            <w:pPr>
              <w:spacing w:after="20"/>
              <w:ind w:left="20"/>
              <w:jc w:val="both"/>
            </w:pPr>
            <w:r>
              <w:rPr>
                <w:rFonts w:ascii="Times New Roman"/>
                <w:b w:val="false"/>
                <w:i w:val="false"/>
                <w:color w:val="000000"/>
                <w:sz w:val="20"/>
              </w:rPr>
              <w:t>
</w:t>
            </w:r>
            <w:r>
              <w:rPr>
                <w:rFonts w:ascii="Times New Roman"/>
                <w:b w:val="false"/>
                <w:i w:val="false"/>
                <w:color w:val="000000"/>
                <w:sz w:val="20"/>
              </w:rPr>
              <w:t>58225-2</w:t>
            </w:r>
          </w:p>
          <w:p>
            <w:pPr>
              <w:spacing w:after="20"/>
              <w:ind w:left="20"/>
              <w:jc w:val="both"/>
            </w:pPr>
            <w:r>
              <w:rPr>
                <w:rFonts w:ascii="Times New Roman"/>
                <w:b w:val="false"/>
                <w:i w:val="false"/>
                <w:color w:val="000000"/>
                <w:sz w:val="20"/>
              </w:rPr>
              <w:t>
</w:t>
            </w:r>
            <w:r>
              <w:rPr>
                <w:rFonts w:ascii="Times New Roman"/>
                <w:b w:val="false"/>
                <w:i w:val="false"/>
                <w:color w:val="000000"/>
                <w:sz w:val="20"/>
              </w:rPr>
              <w:t>553-70-8</w:t>
            </w:r>
          </w:p>
          <w:p>
            <w:pPr>
              <w:spacing w:after="20"/>
              <w:ind w:left="20"/>
              <w:jc w:val="both"/>
            </w:pPr>
            <w:r>
              <w:rPr>
                <w:rFonts w:ascii="Times New Roman"/>
                <w:b w:val="false"/>
                <w:i w:val="false"/>
                <w:color w:val="000000"/>
                <w:sz w:val="20"/>
              </w:rPr>
              <w:t>
</w:t>
            </w:r>
            <w:r>
              <w:rPr>
                <w:rFonts w:ascii="Times New Roman"/>
                <w:b w:val="false"/>
                <w:i w:val="false"/>
                <w:color w:val="000000"/>
                <w:sz w:val="20"/>
              </w:rPr>
              <w:t>4337-66-0</w:t>
            </w:r>
          </w:p>
          <w:p>
            <w:pPr>
              <w:spacing w:after="20"/>
              <w:ind w:left="20"/>
              <w:jc w:val="both"/>
            </w:pPr>
            <w:r>
              <w:rPr>
                <w:rFonts w:ascii="Times New Roman"/>
                <w:b w:val="false"/>
                <w:i w:val="false"/>
                <w:color w:val="000000"/>
                <w:sz w:val="20"/>
              </w:rPr>
              <w:t>
</w:t>
            </w:r>
            <w:r>
              <w:rPr>
                <w:rFonts w:ascii="Times New Roman"/>
                <w:b w:val="false"/>
                <w:i w:val="false"/>
                <w:color w:val="000000"/>
                <w:sz w:val="20"/>
              </w:rPr>
              <w:t>93-58-3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93-89-0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2315-68-6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136-60-7 </w:t>
            </w:r>
          </w:p>
          <w:p>
            <w:pPr>
              <w:spacing w:after="20"/>
              <w:ind w:left="20"/>
              <w:jc w:val="both"/>
            </w:pPr>
            <w:r>
              <w:rPr>
                <w:rFonts w:ascii="Times New Roman"/>
                <w:b w:val="false"/>
                <w:i w:val="false"/>
                <w:color w:val="000000"/>
                <w:sz w:val="20"/>
              </w:rPr>
              <w:t>
</w:t>
            </w:r>
            <w:r>
              <w:rPr>
                <w:rFonts w:ascii="Times New Roman"/>
                <w:b w:val="false"/>
                <w:i w:val="false"/>
                <w:color w:val="000000"/>
                <w:sz w:val="20"/>
              </w:rPr>
              <w:t>120-50-3</w:t>
            </w:r>
          </w:p>
          <w:p>
            <w:pPr>
              <w:spacing w:after="20"/>
              <w:ind w:left="20"/>
              <w:jc w:val="both"/>
            </w:pPr>
            <w:r>
              <w:rPr>
                <w:rFonts w:ascii="Times New Roman"/>
                <w:b w:val="false"/>
                <w:i w:val="false"/>
                <w:color w:val="000000"/>
                <w:sz w:val="20"/>
              </w:rPr>
              <w:t>
</w:t>
            </w:r>
            <w:r>
              <w:rPr>
                <w:rFonts w:ascii="Times New Roman"/>
                <w:b w:val="false"/>
                <w:i w:val="false"/>
                <w:color w:val="000000"/>
                <w:sz w:val="20"/>
              </w:rPr>
              <w:t>939-48-0</w:t>
            </w:r>
          </w:p>
          <w:p>
            <w:pPr>
              <w:spacing w:after="20"/>
              <w:ind w:left="20"/>
              <w:jc w:val="both"/>
            </w:pPr>
            <w:r>
              <w:rPr>
                <w:rFonts w:ascii="Times New Roman"/>
                <w:b w:val="false"/>
                <w:i w:val="false"/>
                <w:color w:val="000000"/>
                <w:sz w:val="20"/>
              </w:rPr>
              <w:t>
93-99-2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709"/>
          <w:p>
            <w:pPr>
              <w:spacing w:after="20"/>
              <w:ind w:left="20"/>
              <w:jc w:val="both"/>
            </w:pPr>
            <w:r>
              <w:rPr>
                <w:rFonts w:ascii="Times New Roman"/>
                <w:b w:val="false"/>
                <w:i w:val="false"/>
                <w:color w:val="000000"/>
                <w:sz w:val="20"/>
              </w:rPr>
              <w:t>
217-468-9</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218-235-4</w:t>
            </w:r>
          </w:p>
          <w:p>
            <w:pPr>
              <w:spacing w:after="20"/>
              <w:ind w:left="20"/>
              <w:jc w:val="both"/>
            </w:pPr>
            <w:r>
              <w:rPr>
                <w:rFonts w:ascii="Times New Roman"/>
                <w:b w:val="false"/>
                <w:i w:val="false"/>
                <w:color w:val="000000"/>
                <w:sz w:val="20"/>
              </w:rPr>
              <w:t>
</w:t>
            </w:r>
            <w:r>
              <w:rPr>
                <w:rFonts w:ascii="Times New Roman"/>
                <w:b w:val="false"/>
                <w:i w:val="false"/>
                <w:color w:val="000000"/>
                <w:sz w:val="20"/>
              </w:rPr>
              <w:t>209-481-3</w:t>
            </w:r>
          </w:p>
          <w:p>
            <w:pPr>
              <w:spacing w:after="20"/>
              <w:ind w:left="20"/>
              <w:jc w:val="both"/>
            </w:pPr>
            <w:r>
              <w:rPr>
                <w:rFonts w:ascii="Times New Roman"/>
                <w:b w:val="false"/>
                <w:i w:val="false"/>
                <w:color w:val="000000"/>
                <w:sz w:val="20"/>
              </w:rPr>
              <w:t>
</w:t>
            </w:r>
            <w:r>
              <w:rPr>
                <w:rFonts w:ascii="Times New Roman"/>
                <w:b w:val="false"/>
                <w:i w:val="false"/>
                <w:color w:val="000000"/>
                <w:sz w:val="20"/>
              </w:rPr>
              <w:t>209-045-2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224-387-2 </w:t>
            </w:r>
          </w:p>
          <w:p>
            <w:pPr>
              <w:spacing w:after="20"/>
              <w:ind w:left="20"/>
              <w:jc w:val="both"/>
            </w:pPr>
            <w:r>
              <w:rPr>
                <w:rFonts w:ascii="Times New Roman"/>
                <w:b w:val="false"/>
                <w:i w:val="false"/>
                <w:color w:val="000000"/>
                <w:sz w:val="20"/>
              </w:rPr>
              <w:t>
</w:t>
            </w:r>
            <w:r>
              <w:rPr>
                <w:rFonts w:ascii="Times New Roman"/>
                <w:b w:val="false"/>
                <w:i w:val="false"/>
                <w:color w:val="000000"/>
                <w:sz w:val="20"/>
              </w:rPr>
              <w:t>202-259-7</w:t>
            </w:r>
          </w:p>
          <w:p>
            <w:pPr>
              <w:spacing w:after="20"/>
              <w:ind w:left="20"/>
              <w:jc w:val="both"/>
            </w:pPr>
            <w:r>
              <w:rPr>
                <w:rFonts w:ascii="Times New Roman"/>
                <w:b w:val="false"/>
                <w:i w:val="false"/>
                <w:color w:val="000000"/>
                <w:sz w:val="20"/>
              </w:rPr>
              <w:t>
</w:t>
            </w:r>
            <w:r>
              <w:rPr>
                <w:rFonts w:ascii="Times New Roman"/>
                <w:b w:val="false"/>
                <w:i w:val="false"/>
                <w:color w:val="000000"/>
                <w:sz w:val="20"/>
              </w:rPr>
              <w:t>202-284-3</w:t>
            </w:r>
          </w:p>
          <w:p>
            <w:pPr>
              <w:spacing w:after="20"/>
              <w:ind w:left="20"/>
              <w:jc w:val="both"/>
            </w:pPr>
            <w:r>
              <w:rPr>
                <w:rFonts w:ascii="Times New Roman"/>
                <w:b w:val="false"/>
                <w:i w:val="false"/>
                <w:color w:val="000000"/>
                <w:sz w:val="20"/>
              </w:rPr>
              <w:t>
</w:t>
            </w:r>
            <w:r>
              <w:rPr>
                <w:rFonts w:ascii="Times New Roman"/>
                <w:b w:val="false"/>
                <w:i w:val="false"/>
                <w:color w:val="000000"/>
                <w:sz w:val="20"/>
              </w:rPr>
              <w:t>219-020-8</w:t>
            </w:r>
          </w:p>
          <w:p>
            <w:pPr>
              <w:spacing w:after="20"/>
              <w:ind w:left="20"/>
              <w:jc w:val="both"/>
            </w:pPr>
            <w:r>
              <w:rPr>
                <w:rFonts w:ascii="Times New Roman"/>
                <w:b w:val="false"/>
                <w:i w:val="false"/>
                <w:color w:val="000000"/>
                <w:sz w:val="20"/>
              </w:rPr>
              <w:t>
</w:t>
            </w:r>
            <w:r>
              <w:rPr>
                <w:rFonts w:ascii="Times New Roman"/>
                <w:b w:val="false"/>
                <w:i w:val="false"/>
                <w:color w:val="000000"/>
                <w:sz w:val="20"/>
              </w:rPr>
              <w:t>205-252-7</w:t>
            </w:r>
          </w:p>
          <w:p>
            <w:pPr>
              <w:spacing w:after="20"/>
              <w:ind w:left="20"/>
              <w:jc w:val="both"/>
            </w:pPr>
            <w:r>
              <w:rPr>
                <w:rFonts w:ascii="Times New Roman"/>
                <w:b w:val="false"/>
                <w:i w:val="false"/>
                <w:color w:val="000000"/>
                <w:sz w:val="20"/>
              </w:rPr>
              <w:t>
</w:t>
            </w:r>
            <w:r>
              <w:rPr>
                <w:rFonts w:ascii="Times New Roman"/>
                <w:b w:val="false"/>
                <w:i w:val="false"/>
                <w:color w:val="000000"/>
                <w:sz w:val="20"/>
              </w:rPr>
              <w:t>204-401-3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213-361-6</w:t>
            </w:r>
          </w:p>
          <w:p>
            <w:pPr>
              <w:spacing w:after="20"/>
              <w:ind w:left="20"/>
              <w:jc w:val="both"/>
            </w:pPr>
            <w:r>
              <w:rPr>
                <w:rFonts w:ascii="Times New Roman"/>
                <w:b w:val="false"/>
                <w:i w:val="false"/>
                <w:color w:val="000000"/>
                <w:sz w:val="20"/>
              </w:rPr>
              <w:t>
202-293-2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710"/>
          <w:p>
            <w:pPr>
              <w:spacing w:after="20"/>
              <w:ind w:left="20"/>
              <w:jc w:val="both"/>
            </w:pPr>
            <w:r>
              <w:rPr>
                <w:rFonts w:ascii="Times New Roman"/>
                <w:b w:val="false"/>
                <w:i w:val="false"/>
                <w:color w:val="000000"/>
                <w:sz w:val="20"/>
              </w:rPr>
              <w:t>
Пропионовая кислота и ее соли (Propionic acid and its salts)</w:t>
            </w:r>
          </w:p>
          <w:bookmarkEnd w:id="1710"/>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711"/>
          <w:p>
            <w:pPr>
              <w:spacing w:after="20"/>
              <w:ind w:left="20"/>
              <w:jc w:val="both"/>
            </w:pPr>
            <w:r>
              <w:rPr>
                <w:rFonts w:ascii="Times New Roman"/>
                <w:b w:val="false"/>
                <w:i w:val="false"/>
                <w:color w:val="000000"/>
                <w:sz w:val="20"/>
              </w:rPr>
              <w:t>
пропионовая кислота, пропионат аммония, пропионат кальция</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пропионат магния, пропионат калия, пропионат натрия, </w:t>
            </w:r>
          </w:p>
          <w:p>
            <w:pPr>
              <w:spacing w:after="20"/>
              <w:ind w:left="20"/>
              <w:jc w:val="both"/>
            </w:pPr>
            <w:r>
              <w:rPr>
                <w:rFonts w:ascii="Times New Roman"/>
                <w:b w:val="false"/>
                <w:i w:val="false"/>
                <w:color w:val="000000"/>
                <w:sz w:val="20"/>
              </w:rPr>
              <w:t>
Propionic acid, ammonium propionate, calcium propionate, magnesium propionate, potassium propionate, sodium propi-onate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712"/>
          <w:p>
            <w:pPr>
              <w:spacing w:after="20"/>
              <w:ind w:left="20"/>
              <w:jc w:val="both"/>
            </w:pPr>
            <w:r>
              <w:rPr>
                <w:rFonts w:ascii="Times New Roman"/>
                <w:b w:val="false"/>
                <w:i w:val="false"/>
                <w:color w:val="000000"/>
                <w:sz w:val="20"/>
              </w:rPr>
              <w:t xml:space="preserve">
79-09-4 </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17496-08-1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407581-4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557-27-7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327-62-8 </w:t>
            </w:r>
          </w:p>
          <w:p>
            <w:pPr>
              <w:spacing w:after="20"/>
              <w:ind w:left="20"/>
              <w:jc w:val="both"/>
            </w:pPr>
            <w:r>
              <w:rPr>
                <w:rFonts w:ascii="Times New Roman"/>
                <w:b w:val="false"/>
                <w:i w:val="false"/>
                <w:color w:val="000000"/>
                <w:sz w:val="20"/>
              </w:rPr>
              <w:t>
13740-6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713"/>
          <w:p>
            <w:pPr>
              <w:spacing w:after="20"/>
              <w:ind w:left="20"/>
              <w:jc w:val="both"/>
            </w:pPr>
            <w:r>
              <w:rPr>
                <w:rFonts w:ascii="Times New Roman"/>
                <w:b w:val="false"/>
                <w:i w:val="false"/>
                <w:color w:val="000000"/>
                <w:sz w:val="20"/>
              </w:rPr>
              <w:t>
201-176-3</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241-503-7</w:t>
            </w:r>
          </w:p>
          <w:p>
            <w:pPr>
              <w:spacing w:after="20"/>
              <w:ind w:left="20"/>
              <w:jc w:val="both"/>
            </w:pPr>
            <w:r>
              <w:rPr>
                <w:rFonts w:ascii="Times New Roman"/>
                <w:b w:val="false"/>
                <w:i w:val="false"/>
                <w:color w:val="000000"/>
                <w:sz w:val="20"/>
              </w:rPr>
              <w:t>
</w:t>
            </w:r>
            <w:r>
              <w:rPr>
                <w:rFonts w:ascii="Times New Roman"/>
                <w:b w:val="false"/>
                <w:i w:val="false"/>
                <w:color w:val="000000"/>
                <w:sz w:val="20"/>
              </w:rPr>
              <w:t>223-795-8</w:t>
            </w:r>
          </w:p>
          <w:p>
            <w:pPr>
              <w:spacing w:after="20"/>
              <w:ind w:left="20"/>
              <w:jc w:val="both"/>
            </w:pPr>
            <w:r>
              <w:rPr>
                <w:rFonts w:ascii="Times New Roman"/>
                <w:b w:val="false"/>
                <w:i w:val="false"/>
                <w:color w:val="000000"/>
                <w:sz w:val="20"/>
              </w:rPr>
              <w:t>
</w:t>
            </w:r>
            <w:r>
              <w:rPr>
                <w:rFonts w:ascii="Times New Roman"/>
                <w:b w:val="false"/>
                <w:i w:val="false"/>
                <w:color w:val="000000"/>
                <w:sz w:val="20"/>
              </w:rPr>
              <w:t>209-166-0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206-323-5 </w:t>
            </w:r>
          </w:p>
          <w:p>
            <w:pPr>
              <w:spacing w:after="20"/>
              <w:ind w:left="20"/>
              <w:jc w:val="both"/>
            </w:pPr>
            <w:r>
              <w:rPr>
                <w:rFonts w:ascii="Times New Roman"/>
                <w:b w:val="false"/>
                <w:i w:val="false"/>
                <w:color w:val="000000"/>
                <w:sz w:val="20"/>
              </w:rPr>
              <w:t>
205-290-4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Салициловая кислота и ее соли (1) </w:t>
            </w:r>
          </w:p>
          <w:p>
            <w:pPr>
              <w:spacing w:after="20"/>
              <w:ind w:left="20"/>
              <w:jc w:val="both"/>
            </w:pPr>
            <w:r>
              <w:rPr>
                <w:rFonts w:ascii="Times New Roman"/>
                <w:b w:val="false"/>
                <w:i w:val="false"/>
                <w:color w:val="000000"/>
                <w:sz w:val="20"/>
              </w:rPr>
              <w:t>
 (Salicylic acid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(Salicylic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200-712-3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1714"/>
          <w:p>
            <w:pPr>
              <w:spacing w:after="20"/>
              <w:ind w:left="20"/>
              <w:jc w:val="both"/>
            </w:pPr>
            <w:r>
              <w:rPr>
                <w:rFonts w:ascii="Times New Roman"/>
                <w:b w:val="false"/>
                <w:i w:val="false"/>
                <w:color w:val="000000"/>
                <w:sz w:val="20"/>
              </w:rPr>
              <w:t xml:space="preserve">
Не исполь-зовать в средствах для детей в возрасте до </w:t>
            </w:r>
          </w:p>
          <w:bookmarkEnd w:id="1714"/>
          <w:p>
            <w:pPr>
              <w:spacing w:after="20"/>
              <w:ind w:left="20"/>
              <w:jc w:val="both"/>
            </w:pPr>
            <w:r>
              <w:rPr>
                <w:rFonts w:ascii="Times New Roman"/>
                <w:b w:val="false"/>
                <w:i w:val="false"/>
                <w:color w:val="000000"/>
                <w:sz w:val="20"/>
              </w:rPr>
              <w:t>3 лет.</w:t>
            </w:r>
          </w:p>
          <w:p>
            <w:pPr>
              <w:spacing w:after="20"/>
              <w:ind w:left="20"/>
              <w:jc w:val="both"/>
            </w:pPr>
            <w:r>
              <w:rPr>
                <w:rFonts w:ascii="Times New Roman"/>
                <w:b w:val="false"/>
                <w:i w:val="false"/>
                <w:color w:val="000000"/>
                <w:sz w:val="20"/>
              </w:rPr>
              <w:t>
Не исполь-зовать в средствах гигиены полости 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исполь-зовать:</w:t>
            </w:r>
          </w:p>
          <w:p>
            <w:pPr>
              <w:spacing w:after="20"/>
              <w:ind w:left="20"/>
              <w:jc w:val="both"/>
            </w:pPr>
            <w:r>
              <w:rPr>
                <w:rFonts w:ascii="Times New Roman"/>
                <w:b w:val="false"/>
                <w:i w:val="false"/>
                <w:color w:val="000000"/>
                <w:sz w:val="20"/>
              </w:rPr>
              <w:t>
- в формах, которые могут привести к воздействию на легкие конечного потребителя при вдыхании.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1715"/>
          <w:p>
            <w:pPr>
              <w:spacing w:after="20"/>
              <w:ind w:left="20"/>
              <w:jc w:val="both"/>
            </w:pPr>
            <w:r>
              <w:rPr>
                <w:rFonts w:ascii="Times New Roman"/>
                <w:b w:val="false"/>
                <w:i w:val="false"/>
                <w:color w:val="000000"/>
                <w:sz w:val="20"/>
              </w:rPr>
              <w:t>
Не использовать для детей в возрасте до</w:t>
            </w:r>
          </w:p>
          <w:bookmarkEnd w:id="1715"/>
          <w:p>
            <w:pPr>
              <w:spacing w:after="20"/>
              <w:ind w:left="20"/>
              <w:jc w:val="both"/>
            </w:pPr>
            <w:r>
              <w:rPr>
                <w:rFonts w:ascii="Times New Roman"/>
                <w:b w:val="false"/>
                <w:i w:val="false"/>
                <w:color w:val="000000"/>
                <w:sz w:val="20"/>
              </w:rPr>
              <w:t>
3 лет (2)</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716"/>
          <w:p>
            <w:pPr>
              <w:spacing w:after="20"/>
              <w:ind w:left="20"/>
              <w:jc w:val="both"/>
            </w:pPr>
            <w:r>
              <w:rPr>
                <w:rFonts w:ascii="Times New Roman"/>
                <w:b w:val="false"/>
                <w:i w:val="false"/>
                <w:color w:val="000000"/>
                <w:sz w:val="20"/>
              </w:rPr>
              <w:t xml:space="preserve">
Салицилат кальция, салицилат магния, MEA-салицилат, салицилат натрия, </w:t>
            </w:r>
          </w:p>
          <w:bookmarkEnd w:id="1716"/>
          <w:p>
            <w:pPr>
              <w:spacing w:after="20"/>
              <w:ind w:left="20"/>
              <w:jc w:val="both"/>
            </w:pPr>
            <w:r>
              <w:rPr>
                <w:rFonts w:ascii="Times New Roman"/>
                <w:b w:val="false"/>
                <w:i w:val="false"/>
                <w:color w:val="000000"/>
                <w:sz w:val="20"/>
              </w:rPr>
              <w:t xml:space="preserve">
салицилат калия, </w:t>
            </w:r>
          </w:p>
          <w:p>
            <w:pPr>
              <w:spacing w:after="20"/>
              <w:ind w:left="20"/>
              <w:jc w:val="both"/>
            </w:pPr>
            <w:r>
              <w:rPr>
                <w:rFonts w:ascii="Times New Roman"/>
                <w:b w:val="false"/>
                <w:i w:val="false"/>
                <w:color w:val="000000"/>
                <w:sz w:val="20"/>
              </w:rPr>
              <w:t>
</w:t>
            </w:r>
            <w:r>
              <w:rPr>
                <w:rFonts w:ascii="Times New Roman"/>
                <w:b w:val="false"/>
                <w:i w:val="false"/>
                <w:color w:val="000000"/>
                <w:sz w:val="20"/>
              </w:rPr>
              <w:t>ТЕА-салицилат</w:t>
            </w:r>
          </w:p>
          <w:p>
            <w:pPr>
              <w:spacing w:after="20"/>
              <w:ind w:left="20"/>
              <w:jc w:val="both"/>
            </w:pPr>
            <w:r>
              <w:rPr>
                <w:rFonts w:ascii="Times New Roman"/>
                <w:b w:val="false"/>
                <w:i w:val="false"/>
                <w:color w:val="000000"/>
                <w:sz w:val="20"/>
              </w:rPr>
              <w:t>
(calcium salicylate, magnesium salicylate, MEA-salicylate, sodium salicylate, potassium salicylate, TEA-salicylate)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1717"/>
          <w:p>
            <w:pPr>
              <w:spacing w:after="20"/>
              <w:ind w:left="20"/>
              <w:jc w:val="both"/>
            </w:pPr>
            <w:r>
              <w:rPr>
                <w:rFonts w:ascii="Times New Roman"/>
                <w:b w:val="false"/>
                <w:i w:val="false"/>
                <w:color w:val="000000"/>
                <w:sz w:val="20"/>
              </w:rPr>
              <w:t xml:space="preserve">
824-35-1 </w:t>
            </w:r>
          </w:p>
          <w:bookmarkEnd w:id="1717"/>
          <w:p>
            <w:pPr>
              <w:spacing w:after="20"/>
              <w:ind w:left="20"/>
              <w:jc w:val="both"/>
            </w:pPr>
            <w:r>
              <w:rPr>
                <w:rFonts w:ascii="Times New Roman"/>
                <w:b w:val="false"/>
                <w:i w:val="false"/>
                <w:color w:val="000000"/>
                <w:sz w:val="20"/>
              </w:rPr>
              <w:t xml:space="preserve">
18917-89-0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59866-70-5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54-21-7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578-36-9 </w:t>
            </w:r>
          </w:p>
          <w:p>
            <w:pPr>
              <w:spacing w:after="20"/>
              <w:ind w:left="20"/>
              <w:jc w:val="both"/>
            </w:pPr>
            <w:r>
              <w:rPr>
                <w:rFonts w:ascii="Times New Roman"/>
                <w:b w:val="false"/>
                <w:i w:val="false"/>
                <w:color w:val="000000"/>
                <w:sz w:val="20"/>
              </w:rPr>
              <w:t>
2174-16-5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718"/>
          <w:p>
            <w:pPr>
              <w:spacing w:after="20"/>
              <w:ind w:left="20"/>
              <w:jc w:val="both"/>
            </w:pPr>
            <w:r>
              <w:rPr>
                <w:rFonts w:ascii="Times New Roman"/>
                <w:b w:val="false"/>
                <w:i w:val="false"/>
                <w:color w:val="000000"/>
                <w:sz w:val="20"/>
              </w:rPr>
              <w:t>
212-525-4</w:t>
            </w:r>
          </w:p>
          <w:bookmarkEnd w:id="1718"/>
          <w:p>
            <w:pPr>
              <w:spacing w:after="20"/>
              <w:ind w:left="20"/>
              <w:jc w:val="both"/>
            </w:pPr>
            <w:r>
              <w:rPr>
                <w:rFonts w:ascii="Times New Roman"/>
                <w:b w:val="false"/>
                <w:i w:val="false"/>
                <w:color w:val="000000"/>
                <w:sz w:val="20"/>
              </w:rPr>
              <w:t>
242-669-3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261-963-2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200-198-0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209-421-6 </w:t>
            </w:r>
          </w:p>
          <w:p>
            <w:pPr>
              <w:spacing w:after="20"/>
              <w:ind w:left="20"/>
              <w:jc w:val="both"/>
            </w:pPr>
            <w:r>
              <w:rPr>
                <w:rFonts w:ascii="Times New Roman"/>
                <w:b w:val="false"/>
                <w:i w:val="false"/>
                <w:color w:val="000000"/>
                <w:sz w:val="20"/>
              </w:rPr>
              <w:t>
218-531-3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исполь-зовать в средствах для детей в возрасте до </w:t>
            </w:r>
          </w:p>
          <w:p>
            <w:pPr>
              <w:spacing w:after="20"/>
              <w:ind w:left="20"/>
              <w:jc w:val="both"/>
            </w:pPr>
            <w:r>
              <w:rPr>
                <w:rFonts w:ascii="Times New Roman"/>
                <w:b w:val="false"/>
                <w:i w:val="false"/>
                <w:color w:val="000000"/>
                <w:sz w:val="20"/>
              </w:rPr>
              <w:t>3 лет, за исключени-ем шампуней.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для детей в возрасте до</w:t>
            </w:r>
          </w:p>
          <w:p>
            <w:pPr>
              <w:spacing w:after="20"/>
              <w:ind w:left="20"/>
              <w:jc w:val="both"/>
            </w:pPr>
            <w:r>
              <w:rPr>
                <w:rFonts w:ascii="Times New Roman"/>
                <w:b w:val="false"/>
                <w:i w:val="false"/>
                <w:color w:val="000000"/>
                <w:sz w:val="20"/>
              </w:rPr>
              <w:t>
3 лет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719"/>
          <w:p>
            <w:pPr>
              <w:spacing w:after="20"/>
              <w:ind w:left="20"/>
              <w:jc w:val="both"/>
            </w:pPr>
            <w:r>
              <w:rPr>
                <w:rFonts w:ascii="Times New Roman"/>
                <w:b w:val="false"/>
                <w:i w:val="false"/>
                <w:color w:val="000000"/>
                <w:sz w:val="20"/>
              </w:rPr>
              <w:t xml:space="preserve">
Гекса-2,4-диеновая кислота и ее соли </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(hexa-2,4-dienoic acid and its salts)</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720"/>
          <w:p>
            <w:pPr>
              <w:spacing w:after="20"/>
              <w:ind w:left="20"/>
              <w:jc w:val="both"/>
            </w:pPr>
            <w:r>
              <w:rPr>
                <w:rFonts w:ascii="Times New Roman"/>
                <w:b w:val="false"/>
                <w:i w:val="false"/>
                <w:color w:val="000000"/>
                <w:sz w:val="20"/>
              </w:rPr>
              <w:t xml:space="preserve">
сорбиновая кислота </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сорбат, сорбат натрия, сорбат калия</w:t>
            </w:r>
          </w:p>
          <w:p>
            <w:pPr>
              <w:spacing w:after="20"/>
              <w:ind w:left="20"/>
              <w:jc w:val="both"/>
            </w:pPr>
            <w:r>
              <w:rPr>
                <w:rFonts w:ascii="Times New Roman"/>
                <w:b w:val="false"/>
                <w:i w:val="false"/>
                <w:color w:val="000000"/>
                <w:sz w:val="20"/>
              </w:rPr>
              <w:t>
Sorbic acid, calcium sorbate, sodium sorbate, potassium sor-bate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 7492-55-9 775781-5 24634-61-5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721"/>
          <w:p>
            <w:pPr>
              <w:spacing w:after="20"/>
              <w:ind w:left="20"/>
              <w:jc w:val="both"/>
            </w:pPr>
            <w:r>
              <w:rPr>
                <w:rFonts w:ascii="Times New Roman"/>
                <w:b w:val="false"/>
                <w:i w:val="false"/>
                <w:color w:val="000000"/>
                <w:sz w:val="20"/>
              </w:rPr>
              <w:t>
203-768-7</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231-321-6 231-819-3</w:t>
            </w:r>
          </w:p>
          <w:p>
            <w:pPr>
              <w:spacing w:after="20"/>
              <w:ind w:left="20"/>
              <w:jc w:val="both"/>
            </w:pPr>
            <w:r>
              <w:rPr>
                <w:rFonts w:ascii="Times New Roman"/>
                <w:b w:val="false"/>
                <w:i w:val="false"/>
                <w:color w:val="000000"/>
                <w:sz w:val="20"/>
              </w:rPr>
              <w:t>
246-376-1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722"/>
          <w:p>
            <w:pPr>
              <w:spacing w:after="20"/>
              <w:ind w:left="20"/>
              <w:jc w:val="both"/>
            </w:pPr>
            <w:r>
              <w:rPr>
                <w:rFonts w:ascii="Times New Roman"/>
                <w:b w:val="false"/>
                <w:i w:val="false"/>
                <w:color w:val="000000"/>
                <w:sz w:val="20"/>
              </w:rPr>
              <w:t>
Перемещено или удалено</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Moved or deleted</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723"/>
          <w:p>
            <w:pPr>
              <w:spacing w:after="20"/>
              <w:ind w:left="20"/>
              <w:jc w:val="both"/>
            </w:pPr>
            <w:r>
              <w:rPr>
                <w:rFonts w:ascii="Times New Roman"/>
                <w:b w:val="false"/>
                <w:i w:val="false"/>
                <w:color w:val="000000"/>
                <w:sz w:val="20"/>
              </w:rPr>
              <w:t xml:space="preserve">
Бифенил-2-ол </w:t>
            </w:r>
          </w:p>
          <w:bookmarkEnd w:id="1723"/>
          <w:p>
            <w:pPr>
              <w:spacing w:after="20"/>
              <w:ind w:left="20"/>
              <w:jc w:val="both"/>
            </w:pPr>
            <w:r>
              <w:rPr>
                <w:rFonts w:ascii="Times New Roman"/>
                <w:b w:val="false"/>
                <w:i w:val="false"/>
                <w:color w:val="000000"/>
                <w:sz w:val="20"/>
              </w:rPr>
              <w:t>
 (Biphenyl-2-ol )</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о-фенилфе-нол</w:t>
            </w:r>
          </w:p>
          <w:p>
            <w:pPr>
              <w:spacing w:after="20"/>
              <w:ind w:left="20"/>
              <w:jc w:val="both"/>
            </w:pPr>
            <w:r>
              <w:rPr>
                <w:rFonts w:ascii="Times New Roman"/>
                <w:b w:val="false"/>
                <w:i w:val="false"/>
                <w:color w:val="000000"/>
                <w:sz w:val="20"/>
              </w:rPr>
              <w:t>
 (o-Phenyl-phenol)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90-43-7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201-993-5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0,2 процента в пересчете на 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контакта с глазами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0,15 про-цента в пере-счете на фенол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724"/>
          <w:p>
            <w:pPr>
              <w:spacing w:after="20"/>
              <w:ind w:left="20"/>
              <w:jc w:val="both"/>
            </w:pPr>
            <w:r>
              <w:rPr>
                <w:rFonts w:ascii="Times New Roman"/>
                <w:b w:val="false"/>
                <w:i w:val="false"/>
                <w:color w:val="000000"/>
                <w:sz w:val="20"/>
              </w:rPr>
              <w:t>
Неорганические сульфиты и гидросульфиты (</w:t>
            </w:r>
            <w:r>
              <w:rPr>
                <w:rFonts w:ascii="Times New Roman"/>
                <w:b w:val="false"/>
                <w:i w:val="false"/>
                <w:color w:val="000000"/>
                <w:vertAlign w:val="superscript"/>
              </w:rPr>
              <w:t>5</w:t>
            </w:r>
            <w:r>
              <w:rPr>
                <w:rFonts w:ascii="Times New Roman"/>
                <w:b w:val="false"/>
                <w:i w:val="false"/>
                <w:color w:val="000000"/>
                <w:sz w:val="20"/>
              </w:rPr>
              <w:t>) (Inorganic sulphites and hydrogen sulphites)</w:t>
            </w:r>
          </w:p>
          <w:bookmarkEnd w:id="1724"/>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725"/>
          <w:p>
            <w:pPr>
              <w:spacing w:after="20"/>
              <w:ind w:left="20"/>
              <w:jc w:val="both"/>
            </w:pPr>
            <w:r>
              <w:rPr>
                <w:rFonts w:ascii="Times New Roman"/>
                <w:b w:val="false"/>
                <w:i w:val="false"/>
                <w:color w:val="000000"/>
                <w:sz w:val="20"/>
              </w:rPr>
              <w:t>
сульфит натрия, аммония бисульфит, сульфит аммония, калия, сульфит, калия кислый сульфит, бисульфит натрия, метабисуль-фит натрия, метабисуль-фит калия</w:t>
            </w:r>
          </w:p>
          <w:bookmarkEnd w:id="1725"/>
          <w:p>
            <w:pPr>
              <w:spacing w:after="20"/>
              <w:ind w:left="20"/>
              <w:jc w:val="both"/>
            </w:pPr>
            <w:r>
              <w:rPr>
                <w:rFonts w:ascii="Times New Roman"/>
                <w:b w:val="false"/>
                <w:i w:val="false"/>
                <w:color w:val="000000"/>
                <w:sz w:val="20"/>
              </w:rPr>
              <w:t>
Sodium sulfite, ammonium bisulfite, ammonium sulfite, potassium sulfite, potassium hydrogen sulfite, sodium bisulfite, sodium metabisulfite, potassium metabisulfite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726"/>
          <w:p>
            <w:pPr>
              <w:spacing w:after="20"/>
              <w:ind w:left="20"/>
              <w:jc w:val="both"/>
            </w:pPr>
            <w:r>
              <w:rPr>
                <w:rFonts w:ascii="Times New Roman"/>
                <w:b w:val="false"/>
                <w:i w:val="false"/>
                <w:color w:val="000000"/>
                <w:sz w:val="20"/>
              </w:rPr>
              <w:t xml:space="preserve">
7757-83-7 </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10192-30-0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10196-04-0 </w:t>
            </w:r>
          </w:p>
          <w:p>
            <w:pPr>
              <w:spacing w:after="20"/>
              <w:ind w:left="20"/>
              <w:jc w:val="both"/>
            </w:pPr>
            <w:r>
              <w:rPr>
                <w:rFonts w:ascii="Times New Roman"/>
                <w:b w:val="false"/>
                <w:i w:val="false"/>
                <w:color w:val="000000"/>
                <w:sz w:val="20"/>
              </w:rPr>
              <w:t>
</w:t>
            </w:r>
            <w:r>
              <w:rPr>
                <w:rFonts w:ascii="Times New Roman"/>
                <w:b w:val="false"/>
                <w:i w:val="false"/>
                <w:color w:val="000000"/>
                <w:sz w:val="20"/>
              </w:rPr>
              <w:t>10117-38-1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7773-03-7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7631-90-5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768157-4 </w:t>
            </w:r>
          </w:p>
          <w:p>
            <w:pPr>
              <w:spacing w:after="20"/>
              <w:ind w:left="20"/>
              <w:jc w:val="both"/>
            </w:pPr>
            <w:r>
              <w:rPr>
                <w:rFonts w:ascii="Times New Roman"/>
                <w:b w:val="false"/>
                <w:i w:val="false"/>
                <w:color w:val="000000"/>
                <w:sz w:val="20"/>
              </w:rPr>
              <w:t>
16731-55-8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727"/>
          <w:p>
            <w:pPr>
              <w:spacing w:after="20"/>
              <w:ind w:left="20"/>
              <w:jc w:val="both"/>
            </w:pPr>
            <w:r>
              <w:rPr>
                <w:rFonts w:ascii="Times New Roman"/>
                <w:b w:val="false"/>
                <w:i w:val="false"/>
                <w:color w:val="000000"/>
                <w:sz w:val="20"/>
              </w:rPr>
              <w:t>
231-821-4</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233-469-7 </w:t>
            </w:r>
          </w:p>
          <w:p>
            <w:pPr>
              <w:spacing w:after="20"/>
              <w:ind w:left="20"/>
              <w:jc w:val="both"/>
            </w:pPr>
            <w:r>
              <w:rPr>
                <w:rFonts w:ascii="Times New Roman"/>
                <w:b w:val="false"/>
                <w:i w:val="false"/>
                <w:color w:val="000000"/>
                <w:sz w:val="20"/>
              </w:rPr>
              <w:t>
</w:t>
            </w:r>
            <w:r>
              <w:rPr>
                <w:rFonts w:ascii="Times New Roman"/>
                <w:b w:val="false"/>
                <w:i w:val="false"/>
                <w:color w:val="000000"/>
                <w:sz w:val="20"/>
              </w:rPr>
              <w:t>233-484-9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233-321-1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231-870-1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231-548-0 </w:t>
            </w:r>
          </w:p>
          <w:p>
            <w:pPr>
              <w:spacing w:after="20"/>
              <w:ind w:left="20"/>
              <w:jc w:val="both"/>
            </w:pPr>
            <w:r>
              <w:rPr>
                <w:rFonts w:ascii="Times New Roman"/>
                <w:b w:val="false"/>
                <w:i w:val="false"/>
                <w:color w:val="000000"/>
                <w:sz w:val="20"/>
              </w:rPr>
              <w:t>
</w:t>
            </w:r>
            <w:r>
              <w:rPr>
                <w:rFonts w:ascii="Times New Roman"/>
                <w:b w:val="false"/>
                <w:i w:val="false"/>
                <w:color w:val="000000"/>
                <w:sz w:val="20"/>
              </w:rPr>
              <w:t>231-673-0</w:t>
            </w:r>
          </w:p>
          <w:p>
            <w:pPr>
              <w:spacing w:after="20"/>
              <w:ind w:left="20"/>
              <w:jc w:val="both"/>
            </w:pPr>
            <w:r>
              <w:rPr>
                <w:rFonts w:ascii="Times New Roman"/>
                <w:b w:val="false"/>
                <w:i w:val="false"/>
                <w:color w:val="000000"/>
                <w:sz w:val="20"/>
              </w:rPr>
              <w:t>
240-795-3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 в пересчете на SО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728"/>
          <w:p>
            <w:pPr>
              <w:spacing w:after="20"/>
              <w:ind w:left="20"/>
              <w:jc w:val="both"/>
            </w:pPr>
            <w:r>
              <w:rPr>
                <w:rFonts w:ascii="Times New Roman"/>
                <w:b w:val="false"/>
                <w:i w:val="false"/>
                <w:color w:val="000000"/>
                <w:sz w:val="20"/>
              </w:rPr>
              <w:t>
Перемещено или удалено</w:t>
            </w:r>
          </w:p>
          <w:bookmarkEnd w:id="1728"/>
          <w:p>
            <w:pPr>
              <w:spacing w:after="20"/>
              <w:ind w:left="20"/>
              <w:jc w:val="both"/>
            </w:pPr>
            <w:r>
              <w:rPr>
                <w:rFonts w:ascii="Times New Roman"/>
                <w:b w:val="false"/>
                <w:i w:val="false"/>
                <w:color w:val="000000"/>
                <w:sz w:val="20"/>
              </w:rPr>
              <w:t>
Moved or deleted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729"/>
          <w:p>
            <w:pPr>
              <w:spacing w:after="20"/>
              <w:ind w:left="20"/>
              <w:jc w:val="both"/>
            </w:pPr>
            <w:r>
              <w:rPr>
                <w:rFonts w:ascii="Times New Roman"/>
                <w:b w:val="false"/>
                <w:i w:val="false"/>
                <w:color w:val="000000"/>
                <w:sz w:val="20"/>
              </w:rPr>
              <w:t>
Хлорбутанол (Chlorobutanol)</w:t>
            </w:r>
          </w:p>
          <w:bookmarkEnd w:id="1729"/>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хлорбута-нол Chlorobu-tanol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730"/>
          <w:p>
            <w:pPr>
              <w:spacing w:after="20"/>
              <w:ind w:left="20"/>
              <w:jc w:val="both"/>
            </w:pPr>
            <w:r>
              <w:rPr>
                <w:rFonts w:ascii="Times New Roman"/>
                <w:b w:val="false"/>
                <w:i w:val="false"/>
                <w:color w:val="000000"/>
                <w:sz w:val="20"/>
              </w:rPr>
              <w:t>
запрещено использовать в аэрозолях</w:t>
            </w:r>
          </w:p>
          <w:bookmarkEnd w:id="173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хлорбутанол</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731"/>
          <w:p>
            <w:pPr>
              <w:spacing w:after="20"/>
              <w:ind w:left="20"/>
              <w:jc w:val="both"/>
            </w:pPr>
            <w:r>
              <w:rPr>
                <w:rFonts w:ascii="Times New Roman"/>
                <w:b w:val="false"/>
                <w:i w:val="false"/>
                <w:color w:val="000000"/>
                <w:sz w:val="20"/>
              </w:rPr>
              <w:t>
12</w:t>
            </w:r>
          </w:p>
          <w:bookmarkEnd w:id="1731"/>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732"/>
          <w:p>
            <w:pPr>
              <w:spacing w:after="20"/>
              <w:ind w:left="20"/>
              <w:jc w:val="both"/>
            </w:pPr>
            <w:r>
              <w:rPr>
                <w:rFonts w:ascii="Times New Roman"/>
                <w:b w:val="false"/>
                <w:i w:val="false"/>
                <w:color w:val="000000"/>
                <w:sz w:val="20"/>
              </w:rPr>
              <w:t xml:space="preserve">
4-Гидроксибензойная кислота и еҰ метиловый- этиловый- эфиры, и их соли </w:t>
            </w:r>
          </w:p>
          <w:bookmarkEnd w:id="1732"/>
          <w:p>
            <w:pPr>
              <w:spacing w:after="20"/>
              <w:ind w:left="20"/>
              <w:jc w:val="both"/>
            </w:pPr>
            <w:r>
              <w:rPr>
                <w:rFonts w:ascii="Times New Roman"/>
                <w:b w:val="false"/>
                <w:i w:val="false"/>
                <w:color w:val="000000"/>
                <w:sz w:val="20"/>
              </w:rPr>
              <w:t xml:space="preserve">
(4-Hydroxybenzoic acid and its Methyl- and Ethyl- esters, and their salts)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733"/>
          <w:p>
            <w:pPr>
              <w:spacing w:after="20"/>
              <w:ind w:left="20"/>
              <w:jc w:val="both"/>
            </w:pPr>
            <w:r>
              <w:rPr>
                <w:rFonts w:ascii="Times New Roman"/>
                <w:b w:val="false"/>
                <w:i w:val="false"/>
                <w:color w:val="000000"/>
                <w:sz w:val="20"/>
              </w:rPr>
              <w:t>
4-Hydroxyben-zoic acid</w:t>
            </w:r>
          </w:p>
          <w:bookmarkEnd w:id="1733"/>
          <w:p>
            <w:pPr>
              <w:spacing w:after="20"/>
              <w:ind w:left="20"/>
              <w:jc w:val="both"/>
            </w:pPr>
            <w:r>
              <w:rPr>
                <w:rFonts w:ascii="Times New Roman"/>
                <w:b w:val="false"/>
                <w:i w:val="false"/>
                <w:color w:val="000000"/>
                <w:sz w:val="20"/>
              </w:rPr>
              <w:t>
4-Гидрокси-бензойная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734"/>
          <w:p>
            <w:pPr>
              <w:spacing w:after="20"/>
              <w:ind w:left="20"/>
              <w:jc w:val="both"/>
            </w:pPr>
            <w:r>
              <w:rPr>
                <w:rFonts w:ascii="Times New Roman"/>
                <w:b w:val="false"/>
                <w:i w:val="false"/>
                <w:color w:val="000000"/>
                <w:sz w:val="20"/>
              </w:rPr>
              <w:t>
99-96-7</w:t>
            </w:r>
          </w:p>
          <w:bookmarkEnd w:id="173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735"/>
          <w:p>
            <w:pPr>
              <w:spacing w:after="20"/>
              <w:ind w:left="20"/>
              <w:jc w:val="both"/>
            </w:pPr>
            <w:r>
              <w:rPr>
                <w:rFonts w:ascii="Times New Roman"/>
                <w:b w:val="false"/>
                <w:i w:val="false"/>
                <w:color w:val="000000"/>
                <w:sz w:val="20"/>
              </w:rPr>
              <w:t>
202-804-9</w:t>
            </w:r>
          </w:p>
          <w:bookmarkEnd w:id="173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736"/>
          <w:p>
            <w:pPr>
              <w:spacing w:after="20"/>
              <w:ind w:left="20"/>
              <w:jc w:val="both"/>
            </w:pPr>
            <w:r>
              <w:rPr>
                <w:rFonts w:ascii="Times New Roman"/>
                <w:b w:val="false"/>
                <w:i w:val="false"/>
                <w:color w:val="000000"/>
                <w:sz w:val="20"/>
              </w:rPr>
              <w:t xml:space="preserve">
0,4 процента </w:t>
            </w:r>
          </w:p>
          <w:bookmarkEnd w:id="1736"/>
          <w:p>
            <w:pPr>
              <w:spacing w:after="20"/>
              <w:ind w:left="20"/>
              <w:jc w:val="both"/>
            </w:pPr>
            <w:r>
              <w:rPr>
                <w:rFonts w:ascii="Times New Roman"/>
                <w:b w:val="false"/>
                <w:i w:val="false"/>
                <w:color w:val="000000"/>
                <w:sz w:val="20"/>
              </w:rPr>
              <w:t xml:space="preserve">(в пересчете на кислоту) для одного эфира,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0,8 процента </w:t>
            </w:r>
          </w:p>
          <w:p>
            <w:pPr>
              <w:spacing w:after="20"/>
              <w:ind w:left="20"/>
              <w:jc w:val="both"/>
            </w:pPr>
            <w:r>
              <w:rPr>
                <w:rFonts w:ascii="Times New Roman"/>
                <w:b w:val="false"/>
                <w:i w:val="false"/>
                <w:color w:val="000000"/>
                <w:sz w:val="20"/>
              </w:rPr>
              <w:t>(в пересчете на кислоту) для смеси эфиров</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метилпара-бен methylpara-ben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737"/>
          <w:p>
            <w:pPr>
              <w:spacing w:after="20"/>
              <w:ind w:left="20"/>
              <w:jc w:val="both"/>
            </w:pPr>
            <w:r>
              <w:rPr>
                <w:rFonts w:ascii="Times New Roman"/>
                <w:b w:val="false"/>
                <w:i w:val="false"/>
                <w:color w:val="000000"/>
                <w:sz w:val="20"/>
              </w:rPr>
              <w:t>
калий этил-парабен</w:t>
            </w:r>
          </w:p>
          <w:bookmarkEnd w:id="1737"/>
          <w:p>
            <w:pPr>
              <w:spacing w:after="20"/>
              <w:ind w:left="20"/>
              <w:jc w:val="both"/>
            </w:pPr>
            <w:r>
              <w:rPr>
                <w:rFonts w:ascii="Times New Roman"/>
                <w:b w:val="false"/>
                <w:i w:val="false"/>
                <w:color w:val="000000"/>
                <w:sz w:val="20"/>
              </w:rPr>
              <w:t>
potassium 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738"/>
          <w:p>
            <w:pPr>
              <w:spacing w:after="20"/>
              <w:ind w:left="20"/>
              <w:jc w:val="both"/>
            </w:pPr>
            <w:r>
              <w:rPr>
                <w:rFonts w:ascii="Times New Roman"/>
                <w:b w:val="false"/>
                <w:i w:val="false"/>
                <w:color w:val="000000"/>
                <w:sz w:val="20"/>
              </w:rPr>
              <w:t>
калий парабен</w:t>
            </w:r>
          </w:p>
          <w:bookmarkEnd w:id="1738"/>
          <w:p>
            <w:pPr>
              <w:spacing w:after="20"/>
              <w:ind w:left="20"/>
              <w:jc w:val="both"/>
            </w:pPr>
            <w:r>
              <w:rPr>
                <w:rFonts w:ascii="Times New Roman"/>
                <w:b w:val="false"/>
                <w:i w:val="false"/>
                <w:color w:val="000000"/>
                <w:sz w:val="20"/>
              </w:rPr>
              <w:t>
potassium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16782-08-4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739"/>
          <w:p>
            <w:pPr>
              <w:spacing w:after="20"/>
              <w:ind w:left="20"/>
              <w:jc w:val="both"/>
            </w:pPr>
            <w:r>
              <w:rPr>
                <w:rFonts w:ascii="Times New Roman"/>
                <w:b w:val="false"/>
                <w:i w:val="false"/>
                <w:color w:val="000000"/>
                <w:sz w:val="20"/>
              </w:rPr>
              <w:t xml:space="preserve">
240-830-2 </w:t>
            </w:r>
          </w:p>
          <w:bookmarkEnd w:id="173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740"/>
          <w:p>
            <w:pPr>
              <w:spacing w:after="20"/>
              <w:ind w:left="20"/>
              <w:jc w:val="both"/>
            </w:pPr>
            <w:r>
              <w:rPr>
                <w:rFonts w:ascii="Times New Roman"/>
                <w:b w:val="false"/>
                <w:i w:val="false"/>
                <w:color w:val="000000"/>
                <w:sz w:val="20"/>
              </w:rPr>
              <w:t>
натрий метил-парабен</w:t>
            </w:r>
          </w:p>
          <w:bookmarkEnd w:id="1740"/>
          <w:p>
            <w:pPr>
              <w:spacing w:after="20"/>
              <w:ind w:left="20"/>
              <w:jc w:val="both"/>
            </w:pPr>
            <w:r>
              <w:rPr>
                <w:rFonts w:ascii="Times New Roman"/>
                <w:b w:val="false"/>
                <w:i w:val="false"/>
                <w:color w:val="000000"/>
                <w:sz w:val="20"/>
              </w:rPr>
              <w:t>
sodium methylpara-ben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5026-62-0,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741"/>
          <w:p>
            <w:pPr>
              <w:spacing w:after="20"/>
              <w:ind w:left="20"/>
              <w:jc w:val="both"/>
            </w:pPr>
            <w:r>
              <w:rPr>
                <w:rFonts w:ascii="Times New Roman"/>
                <w:b w:val="false"/>
                <w:i w:val="false"/>
                <w:color w:val="000000"/>
                <w:sz w:val="20"/>
              </w:rPr>
              <w:t>
225-714-1</w:t>
            </w:r>
          </w:p>
          <w:bookmarkEnd w:id="174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742"/>
          <w:p>
            <w:pPr>
              <w:spacing w:after="20"/>
              <w:ind w:left="20"/>
              <w:jc w:val="both"/>
            </w:pPr>
            <w:r>
              <w:rPr>
                <w:rFonts w:ascii="Times New Roman"/>
                <w:b w:val="false"/>
                <w:i w:val="false"/>
                <w:color w:val="000000"/>
                <w:sz w:val="20"/>
              </w:rPr>
              <w:t>
натрий этил-парабен</w:t>
            </w:r>
          </w:p>
          <w:bookmarkEnd w:id="1742"/>
          <w:p>
            <w:pPr>
              <w:spacing w:after="20"/>
              <w:ind w:left="20"/>
              <w:jc w:val="both"/>
            </w:pPr>
            <w:r>
              <w:rPr>
                <w:rFonts w:ascii="Times New Roman"/>
                <w:b w:val="false"/>
                <w:i w:val="false"/>
                <w:color w:val="000000"/>
                <w:sz w:val="20"/>
              </w:rPr>
              <w:t>
sodium 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35285-68-8,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743"/>
          <w:p>
            <w:pPr>
              <w:spacing w:after="20"/>
              <w:ind w:left="20"/>
              <w:jc w:val="both"/>
            </w:pPr>
            <w:r>
              <w:rPr>
                <w:rFonts w:ascii="Times New Roman"/>
                <w:b w:val="false"/>
                <w:i w:val="false"/>
                <w:color w:val="000000"/>
                <w:sz w:val="20"/>
              </w:rPr>
              <w:t>
252-487-6</w:t>
            </w:r>
          </w:p>
          <w:bookmarkEnd w:id="174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744"/>
          <w:p>
            <w:pPr>
              <w:spacing w:after="20"/>
              <w:ind w:left="20"/>
              <w:jc w:val="both"/>
            </w:pPr>
            <w:r>
              <w:rPr>
                <w:rFonts w:ascii="Times New Roman"/>
                <w:b w:val="false"/>
                <w:i w:val="false"/>
                <w:color w:val="000000"/>
                <w:sz w:val="20"/>
              </w:rPr>
              <w:t>
натрий бутил-парабен</w:t>
            </w:r>
          </w:p>
          <w:bookmarkEnd w:id="1744"/>
          <w:p>
            <w:pPr>
              <w:spacing w:after="20"/>
              <w:ind w:left="20"/>
              <w:jc w:val="both"/>
            </w:pPr>
            <w:r>
              <w:rPr>
                <w:rFonts w:ascii="Times New Roman"/>
                <w:b w:val="false"/>
                <w:i w:val="false"/>
                <w:color w:val="000000"/>
                <w:sz w:val="20"/>
              </w:rPr>
              <w:t>
sodium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36457-20-2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745"/>
          <w:p>
            <w:pPr>
              <w:spacing w:after="20"/>
              <w:ind w:left="20"/>
              <w:jc w:val="both"/>
            </w:pPr>
            <w:r>
              <w:rPr>
                <w:rFonts w:ascii="Times New Roman"/>
                <w:b w:val="false"/>
                <w:i w:val="false"/>
                <w:color w:val="000000"/>
                <w:sz w:val="20"/>
              </w:rPr>
              <w:t xml:space="preserve">
253-049-7 </w:t>
            </w:r>
          </w:p>
          <w:bookmarkEnd w:id="174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746"/>
          <w:p>
            <w:pPr>
              <w:spacing w:after="20"/>
              <w:ind w:left="20"/>
              <w:jc w:val="both"/>
            </w:pPr>
            <w:r>
              <w:rPr>
                <w:rFonts w:ascii="Times New Roman"/>
                <w:b w:val="false"/>
                <w:i w:val="false"/>
                <w:color w:val="000000"/>
                <w:sz w:val="20"/>
              </w:rPr>
              <w:t>
этилпарабен</w:t>
            </w:r>
          </w:p>
          <w:bookmarkEnd w:id="1746"/>
          <w:p>
            <w:pPr>
              <w:spacing w:after="20"/>
              <w:ind w:left="20"/>
              <w:jc w:val="both"/>
            </w:pPr>
            <w:r>
              <w:rPr>
                <w:rFonts w:ascii="Times New Roman"/>
                <w:b w:val="false"/>
                <w:i w:val="false"/>
                <w:color w:val="000000"/>
                <w:sz w:val="20"/>
              </w:rPr>
              <w:t>
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747"/>
          <w:p>
            <w:pPr>
              <w:spacing w:after="20"/>
              <w:ind w:left="20"/>
              <w:jc w:val="both"/>
            </w:pPr>
            <w:r>
              <w:rPr>
                <w:rFonts w:ascii="Times New Roman"/>
                <w:b w:val="false"/>
                <w:i w:val="false"/>
                <w:color w:val="000000"/>
                <w:sz w:val="20"/>
              </w:rPr>
              <w:t>
204-399-4</w:t>
            </w:r>
          </w:p>
          <w:bookmarkEnd w:id="174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748"/>
          <w:p>
            <w:pPr>
              <w:spacing w:after="20"/>
              <w:ind w:left="20"/>
              <w:jc w:val="both"/>
            </w:pPr>
            <w:r>
              <w:rPr>
                <w:rFonts w:ascii="Times New Roman"/>
                <w:b w:val="false"/>
                <w:i w:val="false"/>
                <w:color w:val="000000"/>
                <w:sz w:val="20"/>
              </w:rPr>
              <w:t>
натрия парабен</w:t>
            </w:r>
          </w:p>
          <w:bookmarkEnd w:id="1748"/>
          <w:p>
            <w:pPr>
              <w:spacing w:after="20"/>
              <w:ind w:left="20"/>
              <w:jc w:val="both"/>
            </w:pPr>
            <w:r>
              <w:rPr>
                <w:rFonts w:ascii="Times New Roman"/>
                <w:b w:val="false"/>
                <w:i w:val="false"/>
                <w:color w:val="000000"/>
                <w:sz w:val="20"/>
              </w:rPr>
              <w:t>
sodium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114-63-6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749"/>
          <w:p>
            <w:pPr>
              <w:spacing w:after="20"/>
              <w:ind w:left="20"/>
              <w:jc w:val="both"/>
            </w:pPr>
            <w:r>
              <w:rPr>
                <w:rFonts w:ascii="Times New Roman"/>
                <w:b w:val="false"/>
                <w:i w:val="false"/>
                <w:color w:val="000000"/>
                <w:sz w:val="20"/>
              </w:rPr>
              <w:t>
204-051-1</w:t>
            </w:r>
          </w:p>
          <w:bookmarkEnd w:id="174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750"/>
          <w:p>
            <w:pPr>
              <w:spacing w:after="20"/>
              <w:ind w:left="20"/>
              <w:jc w:val="both"/>
            </w:pPr>
            <w:r>
              <w:rPr>
                <w:rFonts w:ascii="Times New Roman"/>
                <w:b w:val="false"/>
                <w:i w:val="false"/>
                <w:color w:val="000000"/>
                <w:sz w:val="20"/>
              </w:rPr>
              <w:t>
калия метил-парабен</w:t>
            </w:r>
          </w:p>
          <w:bookmarkEnd w:id="1750"/>
          <w:p>
            <w:pPr>
              <w:spacing w:after="20"/>
              <w:ind w:left="20"/>
              <w:jc w:val="both"/>
            </w:pPr>
            <w:r>
              <w:rPr>
                <w:rFonts w:ascii="Times New Roman"/>
                <w:b w:val="false"/>
                <w:i w:val="false"/>
                <w:color w:val="000000"/>
                <w:sz w:val="20"/>
              </w:rPr>
              <w:t>
potassium methylpara-ben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26112-07-2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751"/>
          <w:p>
            <w:pPr>
              <w:spacing w:after="20"/>
              <w:ind w:left="20"/>
              <w:jc w:val="both"/>
            </w:pPr>
            <w:r>
              <w:rPr>
                <w:rFonts w:ascii="Times New Roman"/>
                <w:b w:val="false"/>
                <w:i w:val="false"/>
                <w:color w:val="000000"/>
                <w:sz w:val="20"/>
              </w:rPr>
              <w:t xml:space="preserve">
кальция парабен calcium </w:t>
            </w:r>
          </w:p>
          <w:bookmarkEnd w:id="1751"/>
          <w:p>
            <w:pPr>
              <w:spacing w:after="20"/>
              <w:ind w:left="20"/>
              <w:jc w:val="both"/>
            </w:pPr>
            <w:r>
              <w:rPr>
                <w:rFonts w:ascii="Times New Roman"/>
                <w:b w:val="false"/>
                <w:i w:val="false"/>
                <w:color w:val="000000"/>
                <w:sz w:val="20"/>
              </w:rPr>
              <w:t>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752"/>
          <w:p>
            <w:pPr>
              <w:spacing w:after="20"/>
              <w:ind w:left="20"/>
              <w:jc w:val="both"/>
            </w:pPr>
            <w:r>
              <w:rPr>
                <w:rFonts w:ascii="Times New Roman"/>
                <w:b w:val="false"/>
                <w:i w:val="false"/>
                <w:color w:val="000000"/>
                <w:sz w:val="20"/>
              </w:rPr>
              <w:t>
Бутил 4- гидрокси-бензоат и его соли</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Пропил 4-гидрокси-бензоат и его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(Butyl 4-hydroxy-benzoate and its salts</w:t>
            </w:r>
          </w:p>
          <w:p>
            <w:pPr>
              <w:spacing w:after="20"/>
              <w:ind w:left="20"/>
              <w:jc w:val="both"/>
            </w:pPr>
            <w:r>
              <w:rPr>
                <w:rFonts w:ascii="Times New Roman"/>
                <w:b w:val="false"/>
                <w:i w:val="false"/>
                <w:color w:val="000000"/>
                <w:sz w:val="20"/>
              </w:rPr>
              <w:t>
Propyl 4-hydroxy-benzoate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бутилпара-бен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753"/>
          <w:p>
            <w:pPr>
              <w:spacing w:after="20"/>
              <w:ind w:left="20"/>
              <w:jc w:val="both"/>
            </w:pPr>
            <w:r>
              <w:rPr>
                <w:rFonts w:ascii="Times New Roman"/>
                <w:b w:val="false"/>
                <w:i w:val="false"/>
                <w:color w:val="000000"/>
                <w:sz w:val="20"/>
              </w:rPr>
              <w:t>
94-26-8</w:t>
            </w:r>
          </w:p>
          <w:bookmarkEnd w:id="175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754"/>
          <w:p>
            <w:pPr>
              <w:spacing w:after="20"/>
              <w:ind w:left="20"/>
              <w:jc w:val="both"/>
            </w:pPr>
            <w:r>
              <w:rPr>
                <w:rFonts w:ascii="Times New Roman"/>
                <w:b w:val="false"/>
                <w:i w:val="false"/>
                <w:color w:val="000000"/>
                <w:sz w:val="20"/>
              </w:rPr>
              <w:t>
202-318-7</w:t>
            </w:r>
          </w:p>
          <w:bookmarkEnd w:id="1754"/>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755"/>
          <w:p>
            <w:pPr>
              <w:spacing w:after="20"/>
              <w:ind w:left="20"/>
              <w:jc w:val="both"/>
            </w:pPr>
            <w:r>
              <w:rPr>
                <w:rFonts w:ascii="Times New Roman"/>
                <w:b w:val="false"/>
                <w:i w:val="false"/>
                <w:color w:val="000000"/>
                <w:sz w:val="20"/>
              </w:rPr>
              <w:t>
0,14 % (в виде кислоты) для суммы отдель-ных концент-раций</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0,8 % (в виде кислоты) для составов и веществ, упомя-нутых в пунк-тах 12 и 12a, если сумма отдельных концентраций бутил- и про-пилпарабена и их солей не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0,14 %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756"/>
          <w:p>
            <w:pPr>
              <w:spacing w:after="20"/>
              <w:ind w:left="20"/>
              <w:jc w:val="both"/>
            </w:pPr>
            <w:r>
              <w:rPr>
                <w:rFonts w:ascii="Times New Roman"/>
                <w:b w:val="false"/>
                <w:i w:val="false"/>
                <w:color w:val="000000"/>
                <w:sz w:val="20"/>
              </w:rPr>
              <w:t xml:space="preserve">
Не применяется в несмываемых продуктах, предназна-ченных для нанесения под подгузник для детей в возрасте до </w:t>
            </w:r>
          </w:p>
          <w:bookmarkEnd w:id="1756"/>
          <w:p>
            <w:pPr>
              <w:spacing w:after="20"/>
              <w:ind w:left="20"/>
              <w:jc w:val="both"/>
            </w:pPr>
            <w:r>
              <w:rPr>
                <w:rFonts w:ascii="Times New Roman"/>
                <w:b w:val="false"/>
                <w:i w:val="false"/>
                <w:color w:val="000000"/>
                <w:sz w:val="20"/>
              </w:rPr>
              <w:t>3 лет.</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757"/>
          <w:p>
            <w:pPr>
              <w:spacing w:after="20"/>
              <w:ind w:left="20"/>
              <w:jc w:val="both"/>
            </w:pPr>
            <w:r>
              <w:rPr>
                <w:rFonts w:ascii="Times New Roman"/>
                <w:b w:val="false"/>
                <w:i w:val="false"/>
                <w:color w:val="000000"/>
                <w:sz w:val="20"/>
              </w:rPr>
              <w:t xml:space="preserve">
Для несмываемой продукции, предназна-ченной для детей в возрасте до 3 лет: </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использовать под подгузник"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758"/>
          <w:p>
            <w:pPr>
              <w:spacing w:after="20"/>
              <w:ind w:left="20"/>
              <w:jc w:val="both"/>
            </w:pPr>
            <w:r>
              <w:rPr>
                <w:rFonts w:ascii="Times New Roman"/>
                <w:b w:val="false"/>
                <w:i w:val="false"/>
                <w:color w:val="000000"/>
                <w:sz w:val="20"/>
              </w:rPr>
              <w:t>
пропилпара-бен</w:t>
            </w:r>
          </w:p>
          <w:bookmarkEnd w:id="1758"/>
          <w:p>
            <w:pPr>
              <w:spacing w:after="20"/>
              <w:ind w:left="20"/>
              <w:jc w:val="both"/>
            </w:pPr>
            <w:r>
              <w:rPr>
                <w:rFonts w:ascii="Times New Roman"/>
                <w:b w:val="false"/>
                <w:i w:val="false"/>
                <w:color w:val="000000"/>
                <w:sz w:val="20"/>
              </w:rPr>
              <w:t>
propylparaben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759"/>
          <w:p>
            <w:pPr>
              <w:spacing w:after="20"/>
              <w:ind w:left="20"/>
              <w:jc w:val="both"/>
            </w:pPr>
            <w:r>
              <w:rPr>
                <w:rFonts w:ascii="Times New Roman"/>
                <w:b w:val="false"/>
                <w:i w:val="false"/>
                <w:color w:val="000000"/>
                <w:sz w:val="20"/>
              </w:rPr>
              <w:t>
94-13-3</w:t>
            </w:r>
          </w:p>
          <w:bookmarkEnd w:id="175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760"/>
          <w:p>
            <w:pPr>
              <w:spacing w:after="20"/>
              <w:ind w:left="20"/>
              <w:jc w:val="both"/>
            </w:pPr>
            <w:r>
              <w:rPr>
                <w:rFonts w:ascii="Times New Roman"/>
                <w:b w:val="false"/>
                <w:i w:val="false"/>
                <w:color w:val="000000"/>
                <w:sz w:val="20"/>
              </w:rPr>
              <w:t>
202-307-7</w:t>
            </w:r>
          </w:p>
          <w:bookmarkEnd w:id="176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761"/>
          <w:p>
            <w:pPr>
              <w:spacing w:after="20"/>
              <w:ind w:left="20"/>
              <w:jc w:val="both"/>
            </w:pPr>
            <w:r>
              <w:rPr>
                <w:rFonts w:ascii="Times New Roman"/>
                <w:b w:val="false"/>
                <w:i w:val="false"/>
                <w:color w:val="000000"/>
                <w:sz w:val="20"/>
              </w:rPr>
              <w:t>
натрий пропилпара-бен</w:t>
            </w:r>
          </w:p>
          <w:bookmarkEnd w:id="1761"/>
          <w:p>
            <w:pPr>
              <w:spacing w:after="20"/>
              <w:ind w:left="20"/>
              <w:jc w:val="both"/>
            </w:pPr>
            <w:r>
              <w:rPr>
                <w:rFonts w:ascii="Times New Roman"/>
                <w:b w:val="false"/>
                <w:i w:val="false"/>
                <w:color w:val="000000"/>
                <w:sz w:val="20"/>
              </w:rPr>
              <w:t>
sodium propylparaben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762"/>
          <w:p>
            <w:pPr>
              <w:spacing w:after="20"/>
              <w:ind w:left="20"/>
              <w:jc w:val="both"/>
            </w:pPr>
            <w:r>
              <w:rPr>
                <w:rFonts w:ascii="Times New Roman"/>
                <w:b w:val="false"/>
                <w:i w:val="false"/>
                <w:color w:val="000000"/>
                <w:sz w:val="20"/>
              </w:rPr>
              <w:t>
35285-69-9</w:t>
            </w:r>
          </w:p>
          <w:bookmarkEnd w:id="176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763"/>
          <w:p>
            <w:pPr>
              <w:spacing w:after="20"/>
              <w:ind w:left="20"/>
              <w:jc w:val="both"/>
            </w:pPr>
            <w:r>
              <w:rPr>
                <w:rFonts w:ascii="Times New Roman"/>
                <w:b w:val="false"/>
                <w:i w:val="false"/>
                <w:color w:val="000000"/>
                <w:sz w:val="20"/>
              </w:rPr>
              <w:t>
252-488-1</w:t>
            </w:r>
          </w:p>
          <w:bookmarkEnd w:id="176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бутилпарабен sodium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764"/>
          <w:p>
            <w:pPr>
              <w:spacing w:after="20"/>
              <w:ind w:left="20"/>
              <w:jc w:val="both"/>
            </w:pPr>
            <w:r>
              <w:rPr>
                <w:rFonts w:ascii="Times New Roman"/>
                <w:b w:val="false"/>
                <w:i w:val="false"/>
                <w:color w:val="000000"/>
                <w:sz w:val="20"/>
              </w:rPr>
              <w:t>
36457-20-2</w:t>
            </w:r>
          </w:p>
          <w:bookmarkEnd w:id="176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1765"/>
          <w:p>
            <w:pPr>
              <w:spacing w:after="20"/>
              <w:ind w:left="20"/>
              <w:jc w:val="both"/>
            </w:pPr>
            <w:r>
              <w:rPr>
                <w:rFonts w:ascii="Times New Roman"/>
                <w:b w:val="false"/>
                <w:i w:val="false"/>
                <w:color w:val="000000"/>
                <w:sz w:val="20"/>
              </w:rPr>
              <w:t>
253-049-7</w:t>
            </w:r>
          </w:p>
          <w:bookmarkEnd w:id="176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бутилпарабенpotassium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766"/>
          <w:p>
            <w:pPr>
              <w:spacing w:after="20"/>
              <w:ind w:left="20"/>
              <w:jc w:val="both"/>
            </w:pPr>
            <w:r>
              <w:rPr>
                <w:rFonts w:ascii="Times New Roman"/>
                <w:b w:val="false"/>
                <w:i w:val="false"/>
                <w:color w:val="000000"/>
                <w:sz w:val="20"/>
              </w:rPr>
              <w:t>
38566-94-8</w:t>
            </w:r>
          </w:p>
          <w:bookmarkEnd w:id="176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767"/>
          <w:p>
            <w:pPr>
              <w:spacing w:after="20"/>
              <w:ind w:left="20"/>
              <w:jc w:val="both"/>
            </w:pPr>
            <w:r>
              <w:rPr>
                <w:rFonts w:ascii="Times New Roman"/>
                <w:b w:val="false"/>
                <w:i w:val="false"/>
                <w:color w:val="000000"/>
                <w:sz w:val="20"/>
              </w:rPr>
              <w:t>
254-009-1</w:t>
            </w:r>
          </w:p>
          <w:bookmarkEnd w:id="176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768"/>
          <w:p>
            <w:pPr>
              <w:spacing w:after="20"/>
              <w:ind w:left="20"/>
              <w:jc w:val="both"/>
            </w:pPr>
            <w:r>
              <w:rPr>
                <w:rFonts w:ascii="Times New Roman"/>
                <w:b w:val="false"/>
                <w:i w:val="false"/>
                <w:color w:val="000000"/>
                <w:sz w:val="20"/>
              </w:rPr>
              <w:t>
калий пропил-парабен</w:t>
            </w:r>
          </w:p>
          <w:bookmarkEnd w:id="1768"/>
          <w:p>
            <w:pPr>
              <w:spacing w:after="20"/>
              <w:ind w:left="20"/>
              <w:jc w:val="both"/>
            </w:pPr>
            <w:r>
              <w:rPr>
                <w:rFonts w:ascii="Times New Roman"/>
                <w:b w:val="false"/>
                <w:i w:val="false"/>
                <w:color w:val="000000"/>
                <w:sz w:val="20"/>
              </w:rPr>
              <w:t>
potassium propylparaben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769"/>
          <w:p>
            <w:pPr>
              <w:spacing w:after="20"/>
              <w:ind w:left="20"/>
              <w:jc w:val="both"/>
            </w:pPr>
            <w:r>
              <w:rPr>
                <w:rFonts w:ascii="Times New Roman"/>
                <w:b w:val="false"/>
                <w:i w:val="false"/>
                <w:color w:val="000000"/>
                <w:sz w:val="20"/>
              </w:rPr>
              <w:t>
3-Ацетил-6-метил-пиран-2,4(3Н)-дион и ее соли</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(3-Acetil-6-methylpyran-2,4 </w:t>
            </w:r>
          </w:p>
          <w:p>
            <w:pPr>
              <w:spacing w:after="20"/>
              <w:ind w:left="20"/>
              <w:jc w:val="both"/>
            </w:pPr>
            <w:r>
              <w:rPr>
                <w:rFonts w:ascii="Times New Roman"/>
                <w:b w:val="false"/>
                <w:i w:val="false"/>
                <w:color w:val="000000"/>
                <w:sz w:val="20"/>
              </w:rPr>
              <w:t>(3H)-dione and its salts)</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770"/>
          <w:p>
            <w:pPr>
              <w:spacing w:after="20"/>
              <w:ind w:left="20"/>
              <w:jc w:val="both"/>
            </w:pPr>
            <w:r>
              <w:rPr>
                <w:rFonts w:ascii="Times New Roman"/>
                <w:b w:val="false"/>
                <w:i w:val="false"/>
                <w:color w:val="000000"/>
                <w:sz w:val="20"/>
              </w:rPr>
              <w:t xml:space="preserve">
дегидро-уксусная кислота, </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дегидроаце-тат натрия</w:t>
            </w:r>
          </w:p>
          <w:p>
            <w:pPr>
              <w:spacing w:after="20"/>
              <w:ind w:left="20"/>
              <w:jc w:val="both"/>
            </w:pPr>
            <w:r>
              <w:rPr>
                <w:rFonts w:ascii="Times New Roman"/>
                <w:b w:val="false"/>
                <w:i w:val="false"/>
                <w:color w:val="000000"/>
                <w:sz w:val="20"/>
              </w:rPr>
              <w:t>
Dehydroace-tic acid, sodium dehydro-acetate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771"/>
          <w:p>
            <w:pPr>
              <w:spacing w:after="20"/>
              <w:ind w:left="20"/>
              <w:jc w:val="both"/>
            </w:pPr>
            <w:r>
              <w:rPr>
                <w:rFonts w:ascii="Times New Roman"/>
                <w:b w:val="false"/>
                <w:i w:val="false"/>
                <w:color w:val="000000"/>
                <w:sz w:val="20"/>
              </w:rPr>
              <w:t xml:space="preserve">
520-45-6 </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4418-26-2 </w:t>
            </w:r>
          </w:p>
          <w:p>
            <w:pPr>
              <w:spacing w:after="20"/>
              <w:ind w:left="20"/>
              <w:jc w:val="both"/>
            </w:pPr>
            <w:r>
              <w:rPr>
                <w:rFonts w:ascii="Times New Roman"/>
                <w:b w:val="false"/>
                <w:i w:val="false"/>
                <w:color w:val="000000"/>
                <w:sz w:val="20"/>
              </w:rPr>
              <w:t>
1680748-0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772"/>
          <w:p>
            <w:pPr>
              <w:spacing w:after="20"/>
              <w:ind w:left="20"/>
              <w:jc w:val="both"/>
            </w:pPr>
            <w:r>
              <w:rPr>
                <w:rFonts w:ascii="Times New Roman"/>
                <w:b w:val="false"/>
                <w:i w:val="false"/>
                <w:color w:val="000000"/>
                <w:sz w:val="20"/>
              </w:rPr>
              <w:t xml:space="preserve">
208-293-9 </w:t>
            </w:r>
          </w:p>
          <w:bookmarkEnd w:id="1772"/>
          <w:p>
            <w:pPr>
              <w:spacing w:after="20"/>
              <w:ind w:left="20"/>
              <w:jc w:val="both"/>
            </w:pPr>
            <w:r>
              <w:rPr>
                <w:rFonts w:ascii="Times New Roman"/>
                <w:b w:val="false"/>
                <w:i w:val="false"/>
                <w:color w:val="000000"/>
                <w:sz w:val="20"/>
              </w:rPr>
              <w:t>
224-580-1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использовать в аэрозолях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773"/>
          <w:p>
            <w:pPr>
              <w:spacing w:after="20"/>
              <w:ind w:left="20"/>
              <w:jc w:val="both"/>
            </w:pPr>
            <w:r>
              <w:rPr>
                <w:rFonts w:ascii="Times New Roman"/>
                <w:b w:val="false"/>
                <w:i w:val="false"/>
                <w:color w:val="000000"/>
                <w:sz w:val="20"/>
              </w:rPr>
              <w:t>
Муравьиная кислота и ее натриевая соль (Formic acid and its sodium salt)</w:t>
            </w:r>
          </w:p>
          <w:bookmarkEnd w:id="1773"/>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774"/>
          <w:p>
            <w:pPr>
              <w:spacing w:after="20"/>
              <w:ind w:left="20"/>
              <w:jc w:val="both"/>
            </w:pPr>
            <w:r>
              <w:rPr>
                <w:rFonts w:ascii="Times New Roman"/>
                <w:b w:val="false"/>
                <w:i w:val="false"/>
                <w:color w:val="000000"/>
                <w:sz w:val="20"/>
              </w:rPr>
              <w:t>
муравьиная кислота, формиат натрия</w:t>
            </w:r>
          </w:p>
          <w:bookmarkEnd w:id="1774"/>
          <w:p>
            <w:pPr>
              <w:spacing w:after="20"/>
              <w:ind w:left="20"/>
              <w:jc w:val="both"/>
            </w:pPr>
            <w:r>
              <w:rPr>
                <w:rFonts w:ascii="Times New Roman"/>
                <w:b w:val="false"/>
                <w:i w:val="false"/>
                <w:color w:val="000000"/>
                <w:sz w:val="20"/>
              </w:rPr>
              <w:t>
Formic acid, sodium formate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775"/>
          <w:p>
            <w:pPr>
              <w:spacing w:after="20"/>
              <w:ind w:left="20"/>
              <w:jc w:val="both"/>
            </w:pPr>
            <w:r>
              <w:rPr>
                <w:rFonts w:ascii="Times New Roman"/>
                <w:b w:val="false"/>
                <w:i w:val="false"/>
                <w:color w:val="000000"/>
                <w:sz w:val="20"/>
              </w:rPr>
              <w:t xml:space="preserve">
64-18-6 </w:t>
            </w:r>
          </w:p>
          <w:bookmarkEnd w:id="1775"/>
          <w:p>
            <w:pPr>
              <w:spacing w:after="20"/>
              <w:ind w:left="20"/>
              <w:jc w:val="both"/>
            </w:pPr>
            <w:r>
              <w:rPr>
                <w:rFonts w:ascii="Times New Roman"/>
                <w:b w:val="false"/>
                <w:i w:val="false"/>
                <w:color w:val="000000"/>
                <w:sz w:val="20"/>
              </w:rPr>
              <w:t>
141-53-7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776"/>
          <w:p>
            <w:pPr>
              <w:spacing w:after="20"/>
              <w:ind w:left="20"/>
              <w:jc w:val="both"/>
            </w:pPr>
            <w:r>
              <w:rPr>
                <w:rFonts w:ascii="Times New Roman"/>
                <w:b w:val="false"/>
                <w:i w:val="false"/>
                <w:color w:val="000000"/>
                <w:sz w:val="20"/>
              </w:rPr>
              <w:t>
200-579-1</w:t>
            </w:r>
          </w:p>
          <w:bookmarkEnd w:id="1776"/>
          <w:p>
            <w:pPr>
              <w:spacing w:after="20"/>
              <w:ind w:left="20"/>
              <w:jc w:val="both"/>
            </w:pPr>
            <w:r>
              <w:rPr>
                <w:rFonts w:ascii="Times New Roman"/>
                <w:b w:val="false"/>
                <w:i w:val="false"/>
                <w:color w:val="000000"/>
                <w:sz w:val="20"/>
              </w:rPr>
              <w:t>
205-488-0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процента </w:t>
            </w:r>
          </w:p>
          <w:p>
            <w:pPr>
              <w:spacing w:after="20"/>
              <w:ind w:left="20"/>
              <w:jc w:val="both"/>
            </w:pPr>
            <w:r>
              <w:rPr>
                <w:rFonts w:ascii="Times New Roman"/>
                <w:b w:val="false"/>
                <w:i w:val="false"/>
                <w:color w:val="000000"/>
                <w:sz w:val="20"/>
              </w:rPr>
              <w:t>(в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3,3’-Дибром-4,4’-гексаметилендиок-сидибензамидин и его соли (включая изотионат) (3,3’-Dibromo-4,4’-hexamethylenedioxydi-benzamidine and its salts (including isethionate)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1777"/>
          <w:p>
            <w:pPr>
              <w:spacing w:after="20"/>
              <w:ind w:left="20"/>
              <w:jc w:val="both"/>
            </w:pPr>
            <w:r>
              <w:rPr>
                <w:rFonts w:ascii="Times New Roman"/>
                <w:b w:val="false"/>
                <w:i w:val="false"/>
                <w:color w:val="000000"/>
                <w:sz w:val="20"/>
              </w:rPr>
              <w:t xml:space="preserve">
дибромгексамидин </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изоционат</w:t>
            </w:r>
          </w:p>
          <w:p>
            <w:pPr>
              <w:spacing w:after="20"/>
              <w:ind w:left="20"/>
              <w:jc w:val="both"/>
            </w:pPr>
            <w:r>
              <w:rPr>
                <w:rFonts w:ascii="Times New Roman"/>
                <w:b w:val="false"/>
                <w:i w:val="false"/>
                <w:color w:val="000000"/>
                <w:sz w:val="20"/>
              </w:rPr>
              <w:t>
Dibromohe-xamidine Isethionate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Тиомерсаль (INN) (Thiomersal (INN))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тиомерсаль Thimerosal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778"/>
          <w:p>
            <w:pPr>
              <w:spacing w:after="20"/>
              <w:ind w:left="20"/>
              <w:jc w:val="both"/>
            </w:pPr>
            <w:r>
              <w:rPr>
                <w:rFonts w:ascii="Times New Roman"/>
                <w:b w:val="false"/>
                <w:i w:val="false"/>
                <w:color w:val="000000"/>
                <w:sz w:val="20"/>
              </w:rPr>
              <w:t>
54-64-8</w:t>
            </w:r>
          </w:p>
          <w:bookmarkEnd w:id="177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предназначен-ная для нанесения в области глаз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процента (Hg). В смеси с ртутьсодержа-щими компонентами, разрешенными настоящим законом, максимальная концентрация ртути не более 0,007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тиомерсаль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779"/>
          <w:p>
            <w:pPr>
              <w:spacing w:after="20"/>
              <w:ind w:left="20"/>
              <w:jc w:val="both"/>
            </w:pPr>
            <w:r>
              <w:rPr>
                <w:rFonts w:ascii="Times New Roman"/>
                <w:b w:val="false"/>
                <w:i w:val="false"/>
                <w:color w:val="000000"/>
                <w:sz w:val="20"/>
              </w:rPr>
              <w:t>
Фенилртутные соли (включая борат)</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(Phenylmercuric salts (including borate)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1780"/>
          <w:p>
            <w:pPr>
              <w:spacing w:after="20"/>
              <w:ind w:left="20"/>
              <w:jc w:val="both"/>
            </w:pPr>
            <w:r>
              <w:rPr>
                <w:rFonts w:ascii="Times New Roman"/>
                <w:b w:val="false"/>
                <w:i w:val="false"/>
                <w:color w:val="000000"/>
                <w:sz w:val="20"/>
              </w:rPr>
              <w:t>
фенил ацетат ртути</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фенил бензоат ртути</w:t>
            </w:r>
          </w:p>
          <w:p>
            <w:pPr>
              <w:spacing w:after="20"/>
              <w:ind w:left="20"/>
              <w:jc w:val="both"/>
            </w:pPr>
            <w:r>
              <w:rPr>
                <w:rFonts w:ascii="Times New Roman"/>
                <w:b w:val="false"/>
                <w:i w:val="false"/>
                <w:color w:val="000000"/>
                <w:sz w:val="20"/>
              </w:rPr>
              <w:t>
 Phenyl Mercuric Acetate, Phenyl Mercuric Benzoate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781"/>
          <w:p>
            <w:pPr>
              <w:spacing w:after="20"/>
              <w:ind w:left="20"/>
              <w:jc w:val="both"/>
            </w:pPr>
            <w:r>
              <w:rPr>
                <w:rFonts w:ascii="Times New Roman"/>
                <w:b w:val="false"/>
                <w:i w:val="false"/>
                <w:color w:val="000000"/>
                <w:sz w:val="20"/>
              </w:rPr>
              <w:t>
62-38-4</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94-43-9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782"/>
          <w:p>
            <w:pPr>
              <w:spacing w:after="20"/>
              <w:ind w:left="20"/>
              <w:jc w:val="both"/>
            </w:pPr>
            <w:r>
              <w:rPr>
                <w:rFonts w:ascii="Times New Roman"/>
                <w:b w:val="false"/>
                <w:i w:val="false"/>
                <w:color w:val="000000"/>
                <w:sz w:val="20"/>
              </w:rPr>
              <w:t>
200-532-5</w:t>
            </w:r>
          </w:p>
          <w:bookmarkEnd w:id="1782"/>
          <w:p>
            <w:pPr>
              <w:spacing w:after="20"/>
              <w:ind w:left="20"/>
              <w:jc w:val="both"/>
            </w:pPr>
            <w:r>
              <w:rPr>
                <w:rFonts w:ascii="Times New Roman"/>
                <w:b w:val="false"/>
                <w:i w:val="false"/>
                <w:color w:val="000000"/>
                <w:sz w:val="20"/>
              </w:rPr>
              <w:t>
202-331-8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предназначен-ная для нанесения в области глаз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процента (в пересчете на Hg). В смеси с ртуть содержащими компонентами, разрешенными настоящим регламентом, максимальная концентрация ртути не более 0,007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фенилртутные соединения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783"/>
          <w:p>
            <w:pPr>
              <w:spacing w:after="20"/>
              <w:ind w:left="20"/>
              <w:jc w:val="both"/>
            </w:pPr>
            <w:r>
              <w:rPr>
                <w:rFonts w:ascii="Times New Roman"/>
                <w:b w:val="false"/>
                <w:i w:val="false"/>
                <w:color w:val="000000"/>
                <w:sz w:val="20"/>
              </w:rPr>
              <w:t>
Ундециленовая кислота (Undec-10-enoic acid and salts)</w:t>
            </w:r>
          </w:p>
          <w:bookmarkEnd w:id="1783"/>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784"/>
          <w:p>
            <w:pPr>
              <w:spacing w:after="20"/>
              <w:ind w:left="20"/>
              <w:jc w:val="both"/>
            </w:pPr>
            <w:r>
              <w:rPr>
                <w:rFonts w:ascii="Times New Roman"/>
                <w:b w:val="false"/>
                <w:i w:val="false"/>
                <w:color w:val="000000"/>
                <w:sz w:val="20"/>
              </w:rPr>
              <w:t xml:space="preserve">
ундециле-новая кислота, </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калий ундециленат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ундециленат натрия, </w:t>
            </w:r>
          </w:p>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ундециленат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ТЕА- ундециленат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МЕА- ундециленат</w:t>
            </w:r>
          </w:p>
          <w:p>
            <w:pPr>
              <w:spacing w:after="20"/>
              <w:ind w:left="20"/>
              <w:jc w:val="both"/>
            </w:pPr>
            <w:r>
              <w:rPr>
                <w:rFonts w:ascii="Times New Roman"/>
                <w:b w:val="false"/>
                <w:i w:val="false"/>
                <w:color w:val="000000"/>
                <w:sz w:val="20"/>
              </w:rPr>
              <w:t>
Undecylenic acid, potassium undecylenate, sodium unde-cylenate, calcium undecylenate, TEA-undecylenate, MEA-undecylenate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785"/>
          <w:p>
            <w:pPr>
              <w:spacing w:after="20"/>
              <w:ind w:left="20"/>
              <w:jc w:val="both"/>
            </w:pPr>
            <w:r>
              <w:rPr>
                <w:rFonts w:ascii="Times New Roman"/>
                <w:b w:val="false"/>
                <w:i w:val="false"/>
                <w:color w:val="000000"/>
                <w:sz w:val="20"/>
              </w:rPr>
              <w:t xml:space="preserve">
112-38-9 </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6159-41-7 </w:t>
            </w:r>
          </w:p>
          <w:p>
            <w:pPr>
              <w:spacing w:after="20"/>
              <w:ind w:left="20"/>
              <w:jc w:val="both"/>
            </w:pPr>
            <w:r>
              <w:rPr>
                <w:rFonts w:ascii="Times New Roman"/>
                <w:b w:val="false"/>
                <w:i w:val="false"/>
                <w:color w:val="000000"/>
                <w:sz w:val="20"/>
              </w:rPr>
              <w:t>
</w:t>
            </w:r>
            <w:r>
              <w:rPr>
                <w:rFonts w:ascii="Times New Roman"/>
                <w:b w:val="false"/>
                <w:i w:val="false"/>
                <w:color w:val="000000"/>
                <w:sz w:val="20"/>
              </w:rPr>
              <w:t>339833-2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1322-14-1 </w:t>
            </w:r>
          </w:p>
          <w:p>
            <w:pPr>
              <w:spacing w:after="20"/>
              <w:ind w:left="20"/>
              <w:jc w:val="both"/>
            </w:pPr>
            <w:r>
              <w:rPr>
                <w:rFonts w:ascii="Times New Roman"/>
                <w:b w:val="false"/>
                <w:i w:val="false"/>
                <w:color w:val="000000"/>
                <w:sz w:val="20"/>
              </w:rPr>
              <w:t>
</w:t>
            </w:r>
            <w:r>
              <w:rPr>
                <w:rFonts w:ascii="Times New Roman"/>
                <w:b w:val="false"/>
                <w:i w:val="false"/>
                <w:color w:val="000000"/>
                <w:sz w:val="20"/>
              </w:rPr>
              <w:t>84471-25-0</w:t>
            </w:r>
          </w:p>
          <w:p>
            <w:pPr>
              <w:spacing w:after="20"/>
              <w:ind w:left="20"/>
              <w:jc w:val="both"/>
            </w:pPr>
            <w:r>
              <w:rPr>
                <w:rFonts w:ascii="Times New Roman"/>
                <w:b w:val="false"/>
                <w:i w:val="false"/>
                <w:color w:val="000000"/>
                <w:sz w:val="20"/>
              </w:rPr>
              <w:t>
56532-40-2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786"/>
          <w:p>
            <w:pPr>
              <w:spacing w:after="20"/>
              <w:ind w:left="20"/>
              <w:jc w:val="both"/>
            </w:pPr>
            <w:r>
              <w:rPr>
                <w:rFonts w:ascii="Times New Roman"/>
                <w:b w:val="false"/>
                <w:i w:val="false"/>
                <w:color w:val="000000"/>
                <w:sz w:val="20"/>
              </w:rPr>
              <w:t>
203-965-8</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222-264-8</w:t>
            </w:r>
          </w:p>
          <w:p>
            <w:pPr>
              <w:spacing w:after="20"/>
              <w:ind w:left="20"/>
              <w:jc w:val="both"/>
            </w:pPr>
            <w:r>
              <w:rPr>
                <w:rFonts w:ascii="Times New Roman"/>
                <w:b w:val="false"/>
                <w:i w:val="false"/>
                <w:color w:val="000000"/>
                <w:sz w:val="20"/>
              </w:rPr>
              <w:t>
</w:t>
            </w:r>
            <w:r>
              <w:rPr>
                <w:rFonts w:ascii="Times New Roman"/>
                <w:b w:val="false"/>
                <w:i w:val="false"/>
                <w:color w:val="000000"/>
                <w:sz w:val="20"/>
              </w:rPr>
              <w:t>215-331-8</w:t>
            </w:r>
          </w:p>
          <w:p>
            <w:pPr>
              <w:spacing w:after="20"/>
              <w:ind w:left="20"/>
              <w:jc w:val="both"/>
            </w:pPr>
            <w:r>
              <w:rPr>
                <w:rFonts w:ascii="Times New Roman"/>
                <w:b w:val="false"/>
                <w:i w:val="false"/>
                <w:color w:val="000000"/>
                <w:sz w:val="20"/>
              </w:rPr>
              <w:t>
</w:t>
            </w:r>
            <w:r>
              <w:rPr>
                <w:rFonts w:ascii="Times New Roman"/>
                <w:b w:val="false"/>
                <w:i w:val="false"/>
                <w:color w:val="000000"/>
                <w:sz w:val="20"/>
              </w:rPr>
              <w:t>282-908-9</w:t>
            </w:r>
          </w:p>
          <w:p>
            <w:pPr>
              <w:spacing w:after="20"/>
              <w:ind w:left="20"/>
              <w:jc w:val="both"/>
            </w:pPr>
            <w:r>
              <w:rPr>
                <w:rFonts w:ascii="Times New Roman"/>
                <w:b w:val="false"/>
                <w:i w:val="false"/>
                <w:color w:val="000000"/>
                <w:sz w:val="20"/>
              </w:rPr>
              <w:t>
260-247-7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1787"/>
          <w:p>
            <w:pPr>
              <w:spacing w:after="20"/>
              <w:ind w:left="20"/>
              <w:jc w:val="both"/>
            </w:pPr>
            <w:r>
              <w:rPr>
                <w:rFonts w:ascii="Times New Roman"/>
                <w:b w:val="false"/>
                <w:i w:val="false"/>
                <w:color w:val="000000"/>
                <w:sz w:val="20"/>
              </w:rPr>
              <w:t>
5-пиримидин,</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1,3-бис(2-этилгек-сил)гексагидро-5-метил-</w:t>
            </w:r>
          </w:p>
          <w:p>
            <w:pPr>
              <w:spacing w:after="20"/>
              <w:ind w:left="20"/>
              <w:jc w:val="both"/>
            </w:pPr>
            <w:r>
              <w:rPr>
                <w:rFonts w:ascii="Times New Roman"/>
                <w:b w:val="false"/>
                <w:i w:val="false"/>
                <w:color w:val="000000"/>
                <w:sz w:val="20"/>
              </w:rPr>
              <w:t>
(5-Pyrimidinamine, 1,3-bis(2-ethylhexyl)hexa-hydro-5-metyl-)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гексетидин Hexetidine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5-Бром-5-нитро-1,3-диоксан (5-Bromo-5-nitro-1,3-dioxane)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788"/>
          <w:p>
            <w:pPr>
              <w:spacing w:after="20"/>
              <w:ind w:left="20"/>
              <w:jc w:val="both"/>
            </w:pPr>
            <w:r>
              <w:rPr>
                <w:rFonts w:ascii="Times New Roman"/>
                <w:b w:val="false"/>
                <w:i w:val="false"/>
                <w:color w:val="000000"/>
                <w:sz w:val="20"/>
              </w:rPr>
              <w:t xml:space="preserve">
5-Бром-5-нитро-1,3-диоксан </w:t>
            </w:r>
          </w:p>
          <w:bookmarkEnd w:id="1788"/>
          <w:p>
            <w:pPr>
              <w:spacing w:after="20"/>
              <w:ind w:left="20"/>
              <w:jc w:val="both"/>
            </w:pPr>
            <w:r>
              <w:rPr>
                <w:rFonts w:ascii="Times New Roman"/>
                <w:b w:val="false"/>
                <w:i w:val="false"/>
                <w:color w:val="000000"/>
                <w:sz w:val="20"/>
              </w:rPr>
              <w:t>
5-Bromo-5-nitro-1,3-dioxane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способство-вать образованию нитрозами-нов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789"/>
          <w:p>
            <w:pPr>
              <w:spacing w:after="20"/>
              <w:ind w:left="20"/>
              <w:jc w:val="both"/>
            </w:pPr>
            <w:r>
              <w:rPr>
                <w:rFonts w:ascii="Times New Roman"/>
                <w:b w:val="false"/>
                <w:i w:val="false"/>
                <w:color w:val="000000"/>
                <w:sz w:val="20"/>
              </w:rPr>
              <w:t xml:space="preserve">
Бронопол </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(Bronopol)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2-бром-2-нитро-про-пан-1,3-диол 2-Bromo-2-nitropropane-1,3-diol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способство-вать образованию нитрозами-нов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1790"/>
          <w:p>
            <w:pPr>
              <w:spacing w:after="20"/>
              <w:ind w:left="20"/>
              <w:jc w:val="both"/>
            </w:pPr>
            <w:r>
              <w:rPr>
                <w:rFonts w:ascii="Times New Roman"/>
                <w:b w:val="false"/>
                <w:i w:val="false"/>
                <w:color w:val="000000"/>
                <w:sz w:val="20"/>
              </w:rPr>
              <w:t>
2,4-Дихлор-бензиловый спирт (2,4-Dichlorobenzyl alcohol)</w:t>
            </w:r>
          </w:p>
          <w:bookmarkEnd w:id="1790"/>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дихлор-бензиловый спирт Dichloroben-zyl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791"/>
          <w:p>
            <w:pPr>
              <w:spacing w:after="20"/>
              <w:ind w:left="20"/>
              <w:jc w:val="both"/>
            </w:pPr>
            <w:r>
              <w:rPr>
                <w:rFonts w:ascii="Times New Roman"/>
                <w:b w:val="false"/>
                <w:i w:val="false"/>
                <w:color w:val="000000"/>
                <w:sz w:val="20"/>
              </w:rPr>
              <w:t>
1-(4-хлорфенил)-3-(3,4-дихлор-фенил)мочевина</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(1-(4-Chlorophenyl)-3-(3,4-dichloro-phenyl)urea (</w:t>
            </w:r>
            <w:r>
              <w:rPr>
                <w:rFonts w:ascii="Times New Roman"/>
                <w:b w:val="false"/>
                <w:i w:val="false"/>
                <w:color w:val="000000"/>
                <w:vertAlign w:val="superscript"/>
              </w:rPr>
              <w:t>6</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792"/>
          <w:p>
            <w:pPr>
              <w:spacing w:after="20"/>
              <w:ind w:left="20"/>
              <w:jc w:val="both"/>
            </w:pPr>
            <w:r>
              <w:rPr>
                <w:rFonts w:ascii="Times New Roman"/>
                <w:b w:val="false"/>
                <w:i w:val="false"/>
                <w:color w:val="000000"/>
                <w:sz w:val="20"/>
              </w:rPr>
              <w:t xml:space="preserve">
триклокар-бан </w:t>
            </w:r>
          </w:p>
          <w:bookmarkEnd w:id="1792"/>
          <w:p>
            <w:pPr>
              <w:spacing w:after="20"/>
              <w:ind w:left="20"/>
              <w:jc w:val="both"/>
            </w:pPr>
            <w:r>
              <w:rPr>
                <w:rFonts w:ascii="Times New Roman"/>
                <w:b w:val="false"/>
                <w:i w:val="false"/>
                <w:color w:val="000000"/>
                <w:sz w:val="20"/>
              </w:rPr>
              <w:t>
Triclocarban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793"/>
          <w:p>
            <w:pPr>
              <w:spacing w:after="20"/>
              <w:ind w:left="20"/>
              <w:jc w:val="both"/>
            </w:pPr>
            <w:r>
              <w:rPr>
                <w:rFonts w:ascii="Times New Roman"/>
                <w:b w:val="false"/>
                <w:i w:val="false"/>
                <w:color w:val="000000"/>
                <w:sz w:val="20"/>
              </w:rPr>
              <w:t xml:space="preserve">
критерий чистоты: 3,3’,4,4’-тетрахлоразобен-зол менее </w:t>
            </w:r>
          </w:p>
          <w:bookmarkEnd w:id="1793"/>
          <w:p>
            <w:pPr>
              <w:spacing w:after="20"/>
              <w:ind w:left="20"/>
              <w:jc w:val="both"/>
            </w:pPr>
            <w:r>
              <w:rPr>
                <w:rFonts w:ascii="Times New Roman"/>
                <w:b w:val="false"/>
                <w:i w:val="false"/>
                <w:color w:val="000000"/>
                <w:sz w:val="20"/>
              </w:rPr>
              <w:t>
</w:t>
            </w:r>
            <w:r>
              <w:rPr>
                <w:rFonts w:ascii="Times New Roman"/>
                <w:b w:val="false"/>
                <w:i w:val="false"/>
                <w:color w:val="000000"/>
                <w:sz w:val="20"/>
              </w:rPr>
              <w:t>1 ppm</w:t>
            </w:r>
          </w:p>
          <w:p>
            <w:pPr>
              <w:spacing w:after="20"/>
              <w:ind w:left="20"/>
              <w:jc w:val="both"/>
            </w:pPr>
            <w:r>
              <w:rPr>
                <w:rFonts w:ascii="Times New Roman"/>
                <w:b w:val="false"/>
                <w:i w:val="false"/>
                <w:color w:val="000000"/>
                <w:sz w:val="20"/>
              </w:rPr>
              <w:t>
3,3’,4,4’-тетрахлоразо-оксибензол менее 1 ppm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794"/>
          <w:p>
            <w:pPr>
              <w:spacing w:after="20"/>
              <w:ind w:left="20"/>
              <w:jc w:val="both"/>
            </w:pPr>
            <w:r>
              <w:rPr>
                <w:rFonts w:ascii="Times New Roman"/>
                <w:b w:val="false"/>
                <w:i w:val="false"/>
                <w:color w:val="000000"/>
                <w:sz w:val="20"/>
              </w:rPr>
              <w:t xml:space="preserve">
Хлоркрезол </w:t>
            </w:r>
          </w:p>
          <w:bookmarkEnd w:id="1794"/>
          <w:p>
            <w:pPr>
              <w:spacing w:after="20"/>
              <w:ind w:left="20"/>
              <w:jc w:val="both"/>
            </w:pPr>
            <w:r>
              <w:rPr>
                <w:rFonts w:ascii="Times New Roman"/>
                <w:b w:val="false"/>
                <w:i w:val="false"/>
                <w:color w:val="000000"/>
                <w:sz w:val="20"/>
              </w:rPr>
              <w:t>
(Chlorocresol)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795"/>
          <w:p>
            <w:pPr>
              <w:spacing w:after="20"/>
              <w:ind w:left="20"/>
              <w:jc w:val="both"/>
            </w:pPr>
            <w:r>
              <w:rPr>
                <w:rFonts w:ascii="Times New Roman"/>
                <w:b w:val="false"/>
                <w:i w:val="false"/>
                <w:color w:val="000000"/>
                <w:sz w:val="20"/>
              </w:rPr>
              <w:t>
р- хлор-м-крезол</w:t>
            </w:r>
          </w:p>
          <w:bookmarkEnd w:id="1795"/>
          <w:p>
            <w:pPr>
              <w:spacing w:after="20"/>
              <w:ind w:left="20"/>
              <w:jc w:val="both"/>
            </w:pPr>
            <w:r>
              <w:rPr>
                <w:rFonts w:ascii="Times New Roman"/>
                <w:b w:val="false"/>
                <w:i w:val="false"/>
                <w:color w:val="000000"/>
                <w:sz w:val="20"/>
              </w:rPr>
              <w:t>
p-Chloro-m-Cresol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в продукции, контактиру-ющей со слизистыми оболочками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1796"/>
          <w:p>
            <w:pPr>
              <w:spacing w:after="20"/>
              <w:ind w:left="20"/>
              <w:jc w:val="both"/>
            </w:pPr>
            <w:r>
              <w:rPr>
                <w:rFonts w:ascii="Times New Roman"/>
                <w:b w:val="false"/>
                <w:i w:val="false"/>
                <w:color w:val="000000"/>
                <w:sz w:val="20"/>
              </w:rPr>
              <w:t>
5-хлор-2-(2,4-ди-хлорфенокси)фе-нол</w:t>
            </w:r>
          </w:p>
          <w:bookmarkEnd w:id="1796"/>
          <w:p>
            <w:pPr>
              <w:spacing w:after="20"/>
              <w:ind w:left="20"/>
              <w:jc w:val="both"/>
            </w:pPr>
            <w:r>
              <w:rPr>
                <w:rFonts w:ascii="Times New Roman"/>
                <w:b w:val="false"/>
                <w:i w:val="false"/>
                <w:color w:val="000000"/>
                <w:sz w:val="20"/>
              </w:rPr>
              <w:t>
 (5-Chloro-2-(2,4-di-chlorophenoxy)phe-nol)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797"/>
          <w:p>
            <w:pPr>
              <w:spacing w:after="20"/>
              <w:ind w:left="20"/>
              <w:jc w:val="both"/>
            </w:pPr>
            <w:r>
              <w:rPr>
                <w:rFonts w:ascii="Times New Roman"/>
                <w:b w:val="false"/>
                <w:i w:val="false"/>
                <w:color w:val="000000"/>
                <w:sz w:val="20"/>
              </w:rPr>
              <w:t>
Триклозан</w:t>
            </w:r>
          </w:p>
          <w:bookmarkEnd w:id="1797"/>
          <w:p>
            <w:pPr>
              <w:spacing w:after="20"/>
              <w:ind w:left="20"/>
              <w:jc w:val="both"/>
            </w:pPr>
            <w:r>
              <w:rPr>
                <w:rFonts w:ascii="Times New Roman"/>
                <w:b w:val="false"/>
                <w:i w:val="false"/>
                <w:color w:val="000000"/>
                <w:sz w:val="20"/>
              </w:rPr>
              <w:t>
Triclosan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3380-34-5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Зубные пасты, мыло для рук, мыло для тела /Гели для душа, Дезодоранты (не спрей) пудры для лица и консилеры. Продукция для очистки ногтей и ногти на ногах перед применением искусственных ногтей систем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798"/>
          <w:p>
            <w:pPr>
              <w:spacing w:after="20"/>
              <w:ind w:left="20"/>
              <w:jc w:val="both"/>
            </w:pPr>
            <w:r>
              <w:rPr>
                <w:rFonts w:ascii="Times New Roman"/>
                <w:b w:val="false"/>
                <w:i w:val="false"/>
                <w:color w:val="000000"/>
                <w:sz w:val="20"/>
              </w:rPr>
              <w:t>
(а) 0,3 процента</w:t>
            </w:r>
          </w:p>
          <w:bookmarkEnd w:id="179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средства гигиены полости рта жидкие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799"/>
          <w:p>
            <w:pPr>
              <w:spacing w:after="20"/>
              <w:ind w:left="20"/>
              <w:jc w:val="both"/>
            </w:pPr>
            <w:r>
              <w:rPr>
                <w:rFonts w:ascii="Times New Roman"/>
                <w:b w:val="false"/>
                <w:i w:val="false"/>
                <w:color w:val="000000"/>
                <w:sz w:val="20"/>
              </w:rPr>
              <w:t>
Хлорксиленол</w:t>
            </w:r>
          </w:p>
          <w:bookmarkEnd w:id="1799"/>
          <w:p>
            <w:pPr>
              <w:spacing w:after="20"/>
              <w:ind w:left="20"/>
              <w:jc w:val="both"/>
            </w:pPr>
            <w:r>
              <w:rPr>
                <w:rFonts w:ascii="Times New Roman"/>
                <w:b w:val="false"/>
                <w:i w:val="false"/>
                <w:color w:val="000000"/>
                <w:sz w:val="20"/>
              </w:rPr>
              <w:t>
</w:t>
            </w:r>
            <w:r>
              <w:rPr>
                <w:rFonts w:ascii="Times New Roman"/>
                <w:b w:val="false"/>
                <w:i w:val="false"/>
                <w:color w:val="000000"/>
                <w:sz w:val="20"/>
              </w:rPr>
              <w:t>(Chloroxylenol)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800"/>
          <w:p>
            <w:pPr>
              <w:spacing w:after="20"/>
              <w:ind w:left="20"/>
              <w:jc w:val="both"/>
            </w:pPr>
            <w:r>
              <w:rPr>
                <w:rFonts w:ascii="Times New Roman"/>
                <w:b w:val="false"/>
                <w:i w:val="false"/>
                <w:color w:val="000000"/>
                <w:sz w:val="20"/>
              </w:rPr>
              <w:t>
хлорксиле-нол</w:t>
            </w:r>
          </w:p>
          <w:bookmarkEnd w:id="1800"/>
          <w:p>
            <w:pPr>
              <w:spacing w:after="20"/>
              <w:ind w:left="20"/>
              <w:jc w:val="both"/>
            </w:pPr>
            <w:r>
              <w:rPr>
                <w:rFonts w:ascii="Times New Roman"/>
                <w:b w:val="false"/>
                <w:i w:val="false"/>
                <w:color w:val="000000"/>
                <w:sz w:val="20"/>
              </w:rPr>
              <w:t>
Chloroxylenol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801"/>
          <w:p>
            <w:pPr>
              <w:spacing w:after="20"/>
              <w:ind w:left="20"/>
              <w:jc w:val="both"/>
            </w:pPr>
            <w:r>
              <w:rPr>
                <w:rFonts w:ascii="Times New Roman"/>
                <w:b w:val="false"/>
                <w:i w:val="false"/>
                <w:color w:val="000000"/>
                <w:sz w:val="20"/>
              </w:rPr>
              <w:t xml:space="preserve">
 N,N’’-метилен-бис[N’-[3-гидрок-симетил-2,5-диоксоимидазолидин-4-ил]мочевина </w:t>
            </w:r>
          </w:p>
          <w:bookmarkEnd w:id="1801"/>
          <w:p>
            <w:pPr>
              <w:spacing w:after="20"/>
              <w:ind w:left="20"/>
              <w:jc w:val="both"/>
            </w:pPr>
            <w:r>
              <w:rPr>
                <w:rFonts w:ascii="Times New Roman"/>
                <w:b w:val="false"/>
                <w:i w:val="false"/>
                <w:color w:val="000000"/>
                <w:sz w:val="20"/>
              </w:rPr>
              <w:t xml:space="preserve">
N,N’-methylen-ebis[N’- [3-hydroxy-methyl-2,5-dioxo-imidazolidin-4-yl]urea]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имидазоли-динил мочевина Imidazolidinyl urea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Полигексаметилен бигуанид гидро-хлорид </w:t>
            </w:r>
          </w:p>
          <w:p>
            <w:pPr>
              <w:spacing w:after="20"/>
              <w:ind w:left="20"/>
              <w:jc w:val="both"/>
            </w:pPr>
            <w:r>
              <w:rPr>
                <w:rFonts w:ascii="Times New Roman"/>
                <w:b w:val="false"/>
                <w:i w:val="false"/>
                <w:color w:val="000000"/>
                <w:sz w:val="20"/>
              </w:rPr>
              <w:t>
(Polyhexamethylene biguanide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1802"/>
          <w:p>
            <w:pPr>
              <w:spacing w:after="20"/>
              <w:ind w:left="20"/>
              <w:jc w:val="both"/>
            </w:pPr>
            <w:r>
              <w:rPr>
                <w:rFonts w:ascii="Times New Roman"/>
                <w:b w:val="false"/>
                <w:i w:val="false"/>
                <w:color w:val="000000"/>
                <w:sz w:val="20"/>
              </w:rPr>
              <w:t>
Полиамино-пропил бигуанид</w:t>
            </w:r>
          </w:p>
          <w:bookmarkEnd w:id="1802"/>
          <w:p>
            <w:pPr>
              <w:spacing w:after="20"/>
              <w:ind w:left="20"/>
              <w:jc w:val="both"/>
            </w:pPr>
            <w:r>
              <w:rPr>
                <w:rFonts w:ascii="Times New Roman"/>
                <w:b w:val="false"/>
                <w:i w:val="false"/>
                <w:color w:val="000000"/>
                <w:sz w:val="20"/>
              </w:rPr>
              <w:t>
 (Polyamino-propyl biguanide)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32289-58-0, 27083-27-8, 28757-47-3, 133029-32-0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608-723-9 608-042-7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803"/>
          <w:p>
            <w:pPr>
              <w:spacing w:after="20"/>
              <w:ind w:left="20"/>
              <w:jc w:val="both"/>
            </w:pPr>
            <w:r>
              <w:rPr>
                <w:rFonts w:ascii="Times New Roman"/>
                <w:b w:val="false"/>
                <w:i w:val="false"/>
                <w:color w:val="000000"/>
                <w:sz w:val="20"/>
              </w:rPr>
              <w:t xml:space="preserve">
2-Феноксиэтанол </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(2-Phenoxyethanol)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804"/>
          <w:p>
            <w:pPr>
              <w:spacing w:after="20"/>
              <w:ind w:left="20"/>
              <w:jc w:val="both"/>
            </w:pPr>
            <w:r>
              <w:rPr>
                <w:rFonts w:ascii="Times New Roman"/>
                <w:b w:val="false"/>
                <w:i w:val="false"/>
                <w:color w:val="000000"/>
                <w:sz w:val="20"/>
              </w:rPr>
              <w:t xml:space="preserve">
2-Фенокси-этанол </w:t>
            </w:r>
          </w:p>
          <w:bookmarkEnd w:id="1804"/>
          <w:p>
            <w:pPr>
              <w:spacing w:after="20"/>
              <w:ind w:left="20"/>
              <w:jc w:val="both"/>
            </w:pPr>
            <w:r>
              <w:rPr>
                <w:rFonts w:ascii="Times New Roman"/>
                <w:b w:val="false"/>
                <w:i w:val="false"/>
                <w:color w:val="000000"/>
                <w:sz w:val="20"/>
              </w:rPr>
              <w:t>
Phenoxy-ethanol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805"/>
          <w:p>
            <w:pPr>
              <w:spacing w:after="20"/>
              <w:ind w:left="20"/>
              <w:jc w:val="both"/>
            </w:pPr>
            <w:r>
              <w:rPr>
                <w:rFonts w:ascii="Times New Roman"/>
                <w:b w:val="false"/>
                <w:i w:val="false"/>
                <w:color w:val="000000"/>
                <w:sz w:val="20"/>
              </w:rPr>
              <w:t>
уротропин (methenamine)</w:t>
            </w:r>
          </w:p>
          <w:bookmarkEnd w:id="180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уротропин Methenamine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1-(4-Хлорфенокси) -1- (имидазол-1-ил) -3,3-диметилбутан-2-он (19)</w:t>
            </w:r>
          </w:p>
          <w:p>
            <w:pPr>
              <w:spacing w:after="20"/>
              <w:ind w:left="20"/>
              <w:jc w:val="both"/>
            </w:pPr>
            <w:r>
              <w:rPr>
                <w:rFonts w:ascii="Times New Roman"/>
                <w:b w:val="false"/>
                <w:i w:val="false"/>
                <w:color w:val="000000"/>
                <w:sz w:val="20"/>
              </w:rPr>
              <w:t>
 (1-(4-(Chloropheno-xy-1-(imidazol-1-yl)-3,3- dimethylbutan-2-one)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1806"/>
          <w:p>
            <w:pPr>
              <w:spacing w:after="20"/>
              <w:ind w:left="20"/>
              <w:jc w:val="both"/>
            </w:pPr>
            <w:r>
              <w:rPr>
                <w:rFonts w:ascii="Times New Roman"/>
                <w:b w:val="false"/>
                <w:i w:val="false"/>
                <w:color w:val="000000"/>
                <w:sz w:val="20"/>
              </w:rPr>
              <w:t>
Климбазол</w:t>
            </w:r>
          </w:p>
          <w:bookmarkEnd w:id="1806"/>
          <w:p>
            <w:pPr>
              <w:spacing w:after="20"/>
              <w:ind w:left="20"/>
              <w:jc w:val="both"/>
            </w:pPr>
            <w:r>
              <w:rPr>
                <w:rFonts w:ascii="Times New Roman"/>
                <w:b w:val="false"/>
                <w:i w:val="false"/>
                <w:color w:val="000000"/>
                <w:sz w:val="20"/>
              </w:rPr>
              <w:t>
 (Climbazole)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38083-17-9</w:t>
            </w:r>
          </w:p>
          <w:p>
            <w:pPr>
              <w:spacing w:after="20"/>
              <w:ind w:left="20"/>
              <w:jc w:val="both"/>
            </w:pPr>
            <w:r>
              <w:rPr>
                <w:rFonts w:ascii="Times New Roman"/>
                <w:b w:val="false"/>
                <w:i w:val="false"/>
                <w:color w:val="000000"/>
                <w:sz w:val="20"/>
              </w:rPr>
              <w:t>
EC № 253-775-4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Лосьоны для волос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0,2 процента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Кремы для лица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0,2 процента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Продукция по уходу за ногами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0,2 процента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Смывае-мый шампунь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0,5 процента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807"/>
          <w:p>
            <w:pPr>
              <w:spacing w:after="20"/>
              <w:ind w:left="20"/>
              <w:jc w:val="both"/>
            </w:pPr>
            <w:r>
              <w:rPr>
                <w:rFonts w:ascii="Times New Roman"/>
                <w:b w:val="false"/>
                <w:i w:val="false"/>
                <w:color w:val="000000"/>
                <w:sz w:val="20"/>
              </w:rPr>
              <w:t xml:space="preserve">
1,3-Бис(гидрок-симетил)-5,5-диметилимидазоли-дин-2,4-дион </w:t>
            </w:r>
          </w:p>
          <w:bookmarkEnd w:id="1807"/>
          <w:p>
            <w:pPr>
              <w:spacing w:after="20"/>
              <w:ind w:left="20"/>
              <w:jc w:val="both"/>
            </w:pPr>
            <w:r>
              <w:rPr>
                <w:rFonts w:ascii="Times New Roman"/>
                <w:b w:val="false"/>
                <w:i w:val="false"/>
                <w:color w:val="000000"/>
                <w:sz w:val="20"/>
              </w:rPr>
              <w:t>
(1,3-Bis(hydroxy-methyl)-5,5-dime-thylimidazolidine-2,4-dione)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808"/>
          <w:p>
            <w:pPr>
              <w:spacing w:after="20"/>
              <w:ind w:left="20"/>
              <w:jc w:val="both"/>
            </w:pPr>
            <w:r>
              <w:rPr>
                <w:rFonts w:ascii="Times New Roman"/>
                <w:b w:val="false"/>
                <w:i w:val="false"/>
                <w:color w:val="000000"/>
                <w:sz w:val="20"/>
              </w:rPr>
              <w:t>
ДМДМ</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Гидантоин</w:t>
            </w:r>
          </w:p>
          <w:p>
            <w:pPr>
              <w:spacing w:after="20"/>
              <w:ind w:left="20"/>
              <w:jc w:val="both"/>
            </w:pPr>
            <w:r>
              <w:rPr>
                <w:rFonts w:ascii="Times New Roman"/>
                <w:b w:val="false"/>
                <w:i w:val="false"/>
                <w:color w:val="000000"/>
                <w:sz w:val="20"/>
              </w:rPr>
              <w:t>
DMDM Hydantoin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809"/>
          <w:p>
            <w:pPr>
              <w:spacing w:after="20"/>
              <w:ind w:left="20"/>
              <w:jc w:val="both"/>
            </w:pPr>
            <w:r>
              <w:rPr>
                <w:rFonts w:ascii="Times New Roman"/>
                <w:b w:val="false"/>
                <w:i w:val="false"/>
                <w:color w:val="000000"/>
                <w:sz w:val="20"/>
              </w:rPr>
              <w:t>
бензиловый спирт (</w:t>
            </w:r>
            <w:r>
              <w:rPr>
                <w:rFonts w:ascii="Times New Roman"/>
                <w:b w:val="false"/>
                <w:i w:val="false"/>
                <w:color w:val="000000"/>
                <w:vertAlign w:val="superscript"/>
              </w:rPr>
              <w:t>7</w:t>
            </w:r>
            <w:r>
              <w:rPr>
                <w:rFonts w:ascii="Times New Roman"/>
                <w:b w:val="false"/>
                <w:i w:val="false"/>
                <w:color w:val="000000"/>
                <w:sz w:val="20"/>
              </w:rPr>
              <w:t>)</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(Benzyl alchohol)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810"/>
          <w:p>
            <w:pPr>
              <w:spacing w:after="20"/>
              <w:ind w:left="20"/>
              <w:jc w:val="both"/>
            </w:pPr>
            <w:r>
              <w:rPr>
                <w:rFonts w:ascii="Times New Roman"/>
                <w:b w:val="false"/>
                <w:i w:val="false"/>
                <w:color w:val="000000"/>
                <w:sz w:val="20"/>
              </w:rPr>
              <w:t xml:space="preserve">
Бензиловый спирт </w:t>
            </w:r>
          </w:p>
          <w:bookmarkEnd w:id="1810"/>
          <w:p>
            <w:pPr>
              <w:spacing w:after="20"/>
              <w:ind w:left="20"/>
              <w:jc w:val="both"/>
            </w:pPr>
            <w:r>
              <w:rPr>
                <w:rFonts w:ascii="Times New Roman"/>
                <w:b w:val="false"/>
                <w:i w:val="false"/>
                <w:color w:val="000000"/>
                <w:sz w:val="20"/>
              </w:rPr>
              <w:t>
Benzyl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811"/>
          <w:p>
            <w:pPr>
              <w:spacing w:after="20"/>
              <w:ind w:left="20"/>
              <w:jc w:val="both"/>
            </w:pPr>
            <w:r>
              <w:rPr>
                <w:rFonts w:ascii="Times New Roman"/>
                <w:b w:val="false"/>
                <w:i w:val="false"/>
                <w:color w:val="000000"/>
                <w:sz w:val="20"/>
              </w:rPr>
              <w:t>
1-Гидрокси-4-метил-6-(2,4,4-триметилпентил)-2-пиридон и его моноэтанол-аминовая соль</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(1-Hydroxy-4-methyl-6 (2,4,4-trimethylpentyl) 2-pyridon and its monoethanolamine salt)</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812"/>
          <w:p>
            <w:pPr>
              <w:spacing w:after="20"/>
              <w:ind w:left="20"/>
              <w:jc w:val="both"/>
            </w:pPr>
            <w:r>
              <w:rPr>
                <w:rFonts w:ascii="Times New Roman"/>
                <w:b w:val="false"/>
                <w:i w:val="false"/>
                <w:color w:val="000000"/>
                <w:sz w:val="20"/>
              </w:rPr>
              <w:t>
1-Гидрокси-4-метил-6-(2,4,4-триметилпентил)-2-пиридон ,</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Пироктон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оламин</w:t>
            </w:r>
          </w:p>
          <w:p>
            <w:pPr>
              <w:spacing w:after="20"/>
              <w:ind w:left="20"/>
              <w:jc w:val="both"/>
            </w:pPr>
            <w:r>
              <w:rPr>
                <w:rFonts w:ascii="Times New Roman"/>
                <w:b w:val="false"/>
                <w:i w:val="false"/>
                <w:color w:val="000000"/>
                <w:sz w:val="20"/>
              </w:rPr>
              <w:t>
1-Hydroxy-4-methyl-6-(2,4,4-trimethylpentyl) 2-pyridon, Piroctone Olamine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50650-76-5 68890-66-4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272-574-2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1813"/>
          <w:p>
            <w:pPr>
              <w:spacing w:after="20"/>
              <w:ind w:left="20"/>
              <w:jc w:val="both"/>
            </w:pPr>
            <w:r>
              <w:rPr>
                <w:rFonts w:ascii="Times New Roman"/>
                <w:b w:val="false"/>
                <w:i w:val="false"/>
                <w:color w:val="000000"/>
                <w:sz w:val="20"/>
              </w:rPr>
              <w:t>
1 процент</w:t>
            </w:r>
          </w:p>
          <w:bookmarkEnd w:id="181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814"/>
          <w:p>
            <w:pPr>
              <w:spacing w:after="20"/>
              <w:ind w:left="20"/>
              <w:jc w:val="both"/>
            </w:pPr>
            <w:r>
              <w:rPr>
                <w:rFonts w:ascii="Times New Roman"/>
                <w:b w:val="false"/>
                <w:i w:val="false"/>
                <w:color w:val="000000"/>
                <w:sz w:val="20"/>
              </w:rPr>
              <w:t>
Перемещено или удалено</w:t>
            </w:r>
          </w:p>
          <w:bookmarkEnd w:id="1814"/>
          <w:p>
            <w:pPr>
              <w:spacing w:after="20"/>
              <w:ind w:left="20"/>
              <w:jc w:val="both"/>
            </w:pPr>
            <w:r>
              <w:rPr>
                <w:rFonts w:ascii="Times New Roman"/>
                <w:b w:val="false"/>
                <w:i w:val="false"/>
                <w:color w:val="000000"/>
                <w:sz w:val="20"/>
              </w:rPr>
              <w:t>
Moved or deleted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1815"/>
          <w:p>
            <w:pPr>
              <w:spacing w:after="20"/>
              <w:ind w:left="20"/>
              <w:jc w:val="both"/>
            </w:pPr>
            <w:r>
              <w:rPr>
                <w:rFonts w:ascii="Times New Roman"/>
                <w:b w:val="false"/>
                <w:i w:val="false"/>
                <w:color w:val="000000"/>
                <w:sz w:val="20"/>
              </w:rPr>
              <w:t>
2,2 '-метилен-бис (6-бром-4-хлорфенол)</w:t>
            </w:r>
          </w:p>
          <w:bookmarkEnd w:id="1815"/>
          <w:p>
            <w:pPr>
              <w:spacing w:after="20"/>
              <w:ind w:left="20"/>
              <w:jc w:val="both"/>
            </w:pPr>
            <w:r>
              <w:rPr>
                <w:rFonts w:ascii="Times New Roman"/>
                <w:b w:val="false"/>
                <w:i w:val="false"/>
                <w:color w:val="000000"/>
                <w:sz w:val="20"/>
              </w:rPr>
              <w:t>
2,2’-methylenebis(6-bromo-4-chlorophenol)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816"/>
          <w:p>
            <w:pPr>
              <w:spacing w:after="20"/>
              <w:ind w:left="20"/>
              <w:jc w:val="both"/>
            </w:pPr>
            <w:r>
              <w:rPr>
                <w:rFonts w:ascii="Times New Roman"/>
                <w:b w:val="false"/>
                <w:i w:val="false"/>
                <w:color w:val="000000"/>
                <w:sz w:val="20"/>
              </w:rPr>
              <w:t xml:space="preserve">
бромохлорофен </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Bromo-chlorophene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817"/>
          <w:p>
            <w:pPr>
              <w:spacing w:after="20"/>
              <w:ind w:left="20"/>
              <w:jc w:val="both"/>
            </w:pPr>
            <w:r>
              <w:rPr>
                <w:rFonts w:ascii="Times New Roman"/>
                <w:b w:val="false"/>
                <w:i w:val="false"/>
                <w:color w:val="000000"/>
                <w:sz w:val="20"/>
              </w:rPr>
              <w:t xml:space="preserve">
4-Изопропил-m-метакрезол </w:t>
            </w:r>
          </w:p>
          <w:bookmarkEnd w:id="1817"/>
          <w:p>
            <w:pPr>
              <w:spacing w:after="20"/>
              <w:ind w:left="20"/>
              <w:jc w:val="both"/>
            </w:pPr>
            <w:r>
              <w:rPr>
                <w:rFonts w:ascii="Times New Roman"/>
                <w:b w:val="false"/>
                <w:i w:val="false"/>
                <w:color w:val="000000"/>
                <w:sz w:val="20"/>
              </w:rPr>
              <w:t>
(4-Isopropyl-m-cresol)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818"/>
          <w:p>
            <w:pPr>
              <w:spacing w:after="20"/>
              <w:ind w:left="20"/>
              <w:jc w:val="both"/>
            </w:pPr>
            <w:r>
              <w:rPr>
                <w:rFonts w:ascii="Times New Roman"/>
                <w:b w:val="false"/>
                <w:i w:val="false"/>
                <w:color w:val="000000"/>
                <w:sz w:val="20"/>
              </w:rPr>
              <w:t>
o-Кумен-5-ол</w:t>
            </w:r>
          </w:p>
          <w:bookmarkEnd w:id="1818"/>
          <w:p>
            <w:pPr>
              <w:spacing w:after="20"/>
              <w:ind w:left="20"/>
              <w:jc w:val="both"/>
            </w:pPr>
            <w:r>
              <w:rPr>
                <w:rFonts w:ascii="Times New Roman"/>
                <w:b w:val="false"/>
                <w:i w:val="false"/>
                <w:color w:val="000000"/>
                <w:sz w:val="20"/>
              </w:rPr>
              <w:t>
o-Cymen-5-ol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819"/>
          <w:p>
            <w:pPr>
              <w:spacing w:after="20"/>
              <w:ind w:left="20"/>
              <w:jc w:val="both"/>
            </w:pPr>
            <w:r>
              <w:rPr>
                <w:rFonts w:ascii="Times New Roman"/>
                <w:b w:val="false"/>
                <w:i w:val="false"/>
                <w:color w:val="000000"/>
                <w:sz w:val="20"/>
              </w:rPr>
              <w:t xml:space="preserve">
Смесь 5-хлор- 2-метилизотиазол-3(2Н)-она и 2-метилизотиазол-3(2Н)-она </w:t>
            </w:r>
          </w:p>
          <w:bookmarkEnd w:id="1819"/>
          <w:p>
            <w:pPr>
              <w:spacing w:after="20"/>
              <w:ind w:left="20"/>
              <w:jc w:val="both"/>
            </w:pPr>
            <w:r>
              <w:rPr>
                <w:rFonts w:ascii="Times New Roman"/>
                <w:b w:val="false"/>
                <w:i w:val="false"/>
                <w:color w:val="000000"/>
                <w:sz w:val="20"/>
              </w:rPr>
              <w:t>
(Mixture of 5-Chloro-2-methyl-isothiazol-3(2H)-one and 2-methyliso-thiazol-3(2H)-one)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820"/>
          <w:p>
            <w:pPr>
              <w:spacing w:after="20"/>
              <w:ind w:left="20"/>
              <w:jc w:val="both"/>
            </w:pPr>
            <w:r>
              <w:rPr>
                <w:rFonts w:ascii="Times New Roman"/>
                <w:b w:val="false"/>
                <w:i w:val="false"/>
                <w:color w:val="000000"/>
                <w:sz w:val="20"/>
              </w:rPr>
              <w:t>
метилхлор-изотиазоли-нон и метилизоти-азолинон</w:t>
            </w:r>
          </w:p>
          <w:bookmarkEnd w:id="1820"/>
          <w:p>
            <w:pPr>
              <w:spacing w:after="20"/>
              <w:ind w:left="20"/>
              <w:jc w:val="both"/>
            </w:pPr>
            <w:r>
              <w:rPr>
                <w:rFonts w:ascii="Times New Roman"/>
                <w:b w:val="false"/>
                <w:i w:val="false"/>
                <w:color w:val="000000"/>
                <w:sz w:val="20"/>
              </w:rPr>
              <w:t>
Methylchloro-isothiazoli-none and Methylisothi-azolinone (</w:t>
            </w:r>
            <w:r>
              <w:rPr>
                <w:rFonts w:ascii="Times New Roman"/>
                <w:b w:val="false"/>
                <w:i w:val="false"/>
                <w:color w:val="000000"/>
                <w:vertAlign w:val="superscript"/>
              </w:rPr>
              <w:t>17</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821"/>
          <w:p>
            <w:pPr>
              <w:spacing w:after="20"/>
              <w:ind w:left="20"/>
              <w:jc w:val="both"/>
            </w:pPr>
            <w:r>
              <w:rPr>
                <w:rFonts w:ascii="Times New Roman"/>
                <w:b w:val="false"/>
                <w:i w:val="false"/>
                <w:color w:val="000000"/>
                <w:sz w:val="20"/>
              </w:rPr>
              <w:t>
26172-55-4 2682-20-4</w:t>
            </w:r>
          </w:p>
          <w:bookmarkEnd w:id="1821"/>
          <w:p>
            <w:pPr>
              <w:spacing w:after="20"/>
              <w:ind w:left="20"/>
              <w:jc w:val="both"/>
            </w:pPr>
            <w:r>
              <w:rPr>
                <w:rFonts w:ascii="Times New Roman"/>
                <w:b w:val="false"/>
                <w:i w:val="false"/>
                <w:color w:val="000000"/>
                <w:sz w:val="20"/>
              </w:rPr>
              <w:t>
55965-84-9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247-500-7 220-239-6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1822"/>
          <w:p>
            <w:pPr>
              <w:spacing w:after="20"/>
              <w:ind w:left="20"/>
              <w:jc w:val="both"/>
            </w:pPr>
            <w:r>
              <w:rPr>
                <w:rFonts w:ascii="Times New Roman"/>
                <w:b w:val="false"/>
                <w:i w:val="false"/>
                <w:color w:val="000000"/>
                <w:sz w:val="20"/>
              </w:rPr>
              <w:t>
0,0015 процента (смесь в отношении 3:1</w:t>
            </w:r>
          </w:p>
          <w:bookmarkEnd w:id="1822"/>
          <w:p>
            <w:pPr>
              <w:spacing w:after="20"/>
              <w:ind w:left="20"/>
              <w:jc w:val="both"/>
            </w:pPr>
            <w:r>
              <w:rPr>
                <w:rFonts w:ascii="Times New Roman"/>
                <w:b w:val="false"/>
                <w:i w:val="false"/>
                <w:color w:val="000000"/>
                <w:sz w:val="20"/>
              </w:rPr>
              <w:t>
для 5-хлор- 2-метилизотиа-зол-3(2Н)-она и 2-метилизоти-азол-3(2Н)-она)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Перемещено или удалено </w:t>
            </w:r>
          </w:p>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823"/>
          <w:p>
            <w:pPr>
              <w:spacing w:after="20"/>
              <w:ind w:left="20"/>
              <w:jc w:val="both"/>
            </w:pPr>
            <w:r>
              <w:rPr>
                <w:rFonts w:ascii="Times New Roman"/>
                <w:b w:val="false"/>
                <w:i w:val="false"/>
                <w:color w:val="000000"/>
                <w:sz w:val="20"/>
              </w:rPr>
              <w:t>
N, N '' - бис (4-хлорфенил) -3,12-диимино-2,4,11,13-тетраазатетраде-кандиамидин и его биглюконат, диацетат и дигидрохлорид</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(N,N’’-bis(4-chlorophenyl)-3,12-diimino-2,4,11,13-tetraazatetradecanediamidine and its digluconate, diacetate and dihydrochloride)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1824"/>
          <w:p>
            <w:pPr>
              <w:spacing w:after="20"/>
              <w:ind w:left="20"/>
              <w:jc w:val="both"/>
            </w:pPr>
            <w:r>
              <w:rPr>
                <w:rFonts w:ascii="Times New Roman"/>
                <w:b w:val="false"/>
                <w:i w:val="false"/>
                <w:color w:val="000000"/>
                <w:sz w:val="20"/>
              </w:rPr>
              <w:t xml:space="preserve">
хлоргекси-дин </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хлоргекси-дин диацетат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хлоргекси-дин диглюконат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хлоргекси-дин дигидро-хлорид</w:t>
            </w:r>
          </w:p>
          <w:p>
            <w:pPr>
              <w:spacing w:after="20"/>
              <w:ind w:left="20"/>
              <w:jc w:val="both"/>
            </w:pPr>
            <w:r>
              <w:rPr>
                <w:rFonts w:ascii="Times New Roman"/>
                <w:b w:val="false"/>
                <w:i w:val="false"/>
                <w:color w:val="000000"/>
                <w:sz w:val="20"/>
              </w:rPr>
              <w:t>
Chlorhexidine, Chlorhexidine Diacetate, Chlorhexidine Digluconate, Chlorhexidine Dihydro-chloride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825"/>
          <w:p>
            <w:pPr>
              <w:spacing w:after="20"/>
              <w:ind w:left="20"/>
              <w:jc w:val="both"/>
            </w:pPr>
            <w:r>
              <w:rPr>
                <w:rFonts w:ascii="Times New Roman"/>
                <w:b w:val="false"/>
                <w:i w:val="false"/>
                <w:color w:val="000000"/>
                <w:sz w:val="20"/>
              </w:rPr>
              <w:t xml:space="preserve">
55-56-1 </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56-95-1 18472-51-0</w:t>
            </w:r>
          </w:p>
          <w:p>
            <w:pPr>
              <w:spacing w:after="20"/>
              <w:ind w:left="20"/>
              <w:jc w:val="both"/>
            </w:pPr>
            <w:r>
              <w:rPr>
                <w:rFonts w:ascii="Times New Roman"/>
                <w:b w:val="false"/>
                <w:i w:val="false"/>
                <w:color w:val="000000"/>
                <w:sz w:val="20"/>
              </w:rPr>
              <w:t>
3697-42-5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200-238-7 200-302-4 242-354-0 223-026-6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процента </w:t>
            </w:r>
          </w:p>
          <w:p>
            <w:pPr>
              <w:spacing w:after="20"/>
              <w:ind w:left="20"/>
              <w:jc w:val="both"/>
            </w:pPr>
            <w:r>
              <w:rPr>
                <w:rFonts w:ascii="Times New Roman"/>
                <w:b w:val="false"/>
                <w:i w:val="false"/>
                <w:color w:val="000000"/>
                <w:sz w:val="20"/>
              </w:rPr>
              <w:t>в пересчете на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826"/>
          <w:p>
            <w:pPr>
              <w:spacing w:after="20"/>
              <w:ind w:left="20"/>
              <w:jc w:val="both"/>
            </w:pPr>
            <w:r>
              <w:rPr>
                <w:rFonts w:ascii="Times New Roman"/>
                <w:b w:val="false"/>
                <w:i w:val="false"/>
                <w:color w:val="000000"/>
                <w:sz w:val="20"/>
              </w:rPr>
              <w:t>
1-Феноксипропан-2-ол (</w:t>
            </w:r>
            <w:r>
              <w:rPr>
                <w:rFonts w:ascii="Times New Roman"/>
                <w:b w:val="false"/>
                <w:i w:val="false"/>
                <w:color w:val="000000"/>
                <w:vertAlign w:val="superscript"/>
              </w:rPr>
              <w:t>8</w:t>
            </w:r>
            <w:r>
              <w:rPr>
                <w:rFonts w:ascii="Times New Roman"/>
                <w:b w:val="false"/>
                <w:i w:val="false"/>
                <w:color w:val="000000"/>
                <w:sz w:val="20"/>
              </w:rPr>
              <w:t xml:space="preserve">) </w:t>
            </w:r>
          </w:p>
          <w:bookmarkEnd w:id="1826"/>
          <w:p>
            <w:pPr>
              <w:spacing w:after="20"/>
              <w:ind w:left="20"/>
              <w:jc w:val="both"/>
            </w:pPr>
            <w:r>
              <w:rPr>
                <w:rFonts w:ascii="Times New Roman"/>
                <w:b w:val="false"/>
                <w:i w:val="false"/>
                <w:color w:val="000000"/>
                <w:sz w:val="20"/>
              </w:rPr>
              <w:t>
(1-Phenoxypropan-2-ol)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827"/>
          <w:p>
            <w:pPr>
              <w:spacing w:after="20"/>
              <w:ind w:left="20"/>
              <w:jc w:val="both"/>
            </w:pPr>
            <w:r>
              <w:rPr>
                <w:rFonts w:ascii="Times New Roman"/>
                <w:b w:val="false"/>
                <w:i w:val="false"/>
                <w:color w:val="000000"/>
                <w:sz w:val="20"/>
              </w:rPr>
              <w:t>
фенокси-изопропанол</w:t>
            </w:r>
          </w:p>
          <w:bookmarkEnd w:id="1827"/>
          <w:p>
            <w:pPr>
              <w:spacing w:after="20"/>
              <w:ind w:left="20"/>
              <w:jc w:val="both"/>
            </w:pPr>
            <w:r>
              <w:rPr>
                <w:rFonts w:ascii="Times New Roman"/>
                <w:b w:val="false"/>
                <w:i w:val="false"/>
                <w:color w:val="000000"/>
                <w:sz w:val="20"/>
              </w:rPr>
              <w:t>
Phenoxyisop-ropanol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смываемой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828"/>
          <w:p>
            <w:pPr>
              <w:spacing w:after="20"/>
              <w:ind w:left="20"/>
              <w:jc w:val="both"/>
            </w:pPr>
            <w:r>
              <w:rPr>
                <w:rFonts w:ascii="Times New Roman"/>
                <w:b w:val="false"/>
                <w:i w:val="false"/>
                <w:color w:val="000000"/>
                <w:sz w:val="20"/>
              </w:rPr>
              <w:t>
Алкил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 триметиламмоний бромид и хлорид</w:t>
            </w:r>
          </w:p>
          <w:bookmarkEnd w:id="1828"/>
          <w:p>
            <w:pPr>
              <w:spacing w:after="20"/>
              <w:ind w:left="20"/>
              <w:jc w:val="both"/>
            </w:pPr>
            <w:r>
              <w:rPr>
                <w:rFonts w:ascii="Times New Roman"/>
                <w:b w:val="false"/>
                <w:i w:val="false"/>
                <w:color w:val="000000"/>
                <w:sz w:val="20"/>
              </w:rPr>
              <w:t>
 (Alkyl (C</w:t>
            </w:r>
            <w:r>
              <w:rPr>
                <w:rFonts w:ascii="Times New Roman"/>
                <w:b w:val="false"/>
                <w:i w:val="false"/>
                <w:color w:val="000000"/>
                <w:vertAlign w:val="subscript"/>
              </w:rPr>
              <w:t>12</w:t>
            </w: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 trimethyl ammonium bromide and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бехентри-мониум хлорид Behentrimonium chloride (</w:t>
            </w:r>
            <w:r>
              <w:rPr>
                <w:rFonts w:ascii="Times New Roman"/>
                <w:b w:val="false"/>
                <w:i w:val="false"/>
                <w:color w:val="000000"/>
                <w:vertAlign w:val="superscript"/>
              </w:rPr>
              <w:t>15</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829"/>
          <w:p>
            <w:pPr>
              <w:spacing w:after="20"/>
              <w:ind w:left="20"/>
              <w:jc w:val="both"/>
            </w:pPr>
            <w:r>
              <w:rPr>
                <w:rFonts w:ascii="Times New Roman"/>
                <w:b w:val="false"/>
                <w:i w:val="false"/>
                <w:color w:val="000000"/>
                <w:sz w:val="20"/>
              </w:rPr>
              <w:t xml:space="preserve">
241-327-0 </w:t>
            </w:r>
          </w:p>
          <w:bookmarkEnd w:id="182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цетримониум бромид cetrimonium bromide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цетримониум cetrimonium chloride (</w:t>
            </w:r>
            <w:r>
              <w:rPr>
                <w:rFonts w:ascii="Times New Roman"/>
                <w:b w:val="false"/>
                <w:i w:val="false"/>
                <w:color w:val="000000"/>
                <w:vertAlign w:val="superscript"/>
              </w:rPr>
              <w:t>16</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лаиртримо-ниум бромид laurtrimonium bromide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830"/>
          <w:p>
            <w:pPr>
              <w:spacing w:after="20"/>
              <w:ind w:left="20"/>
              <w:jc w:val="both"/>
            </w:pPr>
            <w:r>
              <w:rPr>
                <w:rFonts w:ascii="Times New Roman"/>
                <w:b w:val="false"/>
                <w:i w:val="false"/>
                <w:color w:val="000000"/>
                <w:sz w:val="20"/>
              </w:rPr>
              <w:t>
хлорид лаиртримо-ниум,</w:t>
            </w:r>
          </w:p>
          <w:bookmarkEnd w:id="1830"/>
          <w:p>
            <w:pPr>
              <w:spacing w:after="20"/>
              <w:ind w:left="20"/>
              <w:jc w:val="both"/>
            </w:pPr>
            <w:r>
              <w:rPr>
                <w:rFonts w:ascii="Times New Roman"/>
                <w:b w:val="false"/>
                <w:i w:val="false"/>
                <w:color w:val="000000"/>
                <w:sz w:val="20"/>
              </w:rPr>
              <w:t>
laurtrimonium 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стеартри-мониум бромид steartrimo-nium bromide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стеартри-мониум steartrimo-nium chloride(</w:t>
            </w:r>
            <w:r>
              <w:rPr>
                <w:rFonts w:ascii="Times New Roman"/>
                <w:b w:val="false"/>
                <w:i w:val="false"/>
                <w:color w:val="000000"/>
                <w:vertAlign w:val="superscript"/>
              </w:rPr>
              <w:t>16</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831"/>
          <w:p>
            <w:pPr>
              <w:spacing w:after="20"/>
              <w:ind w:left="20"/>
              <w:jc w:val="both"/>
            </w:pPr>
            <w:r>
              <w:rPr>
                <w:rFonts w:ascii="Times New Roman"/>
                <w:b w:val="false"/>
                <w:i w:val="false"/>
                <w:color w:val="000000"/>
                <w:sz w:val="20"/>
              </w:rPr>
              <w:t xml:space="preserve">
4,4-Диметил-1,3-оксизалидин </w:t>
            </w:r>
          </w:p>
          <w:bookmarkEnd w:id="1831"/>
          <w:p>
            <w:pPr>
              <w:spacing w:after="20"/>
              <w:ind w:left="20"/>
              <w:jc w:val="both"/>
            </w:pPr>
            <w:r>
              <w:rPr>
                <w:rFonts w:ascii="Times New Roman"/>
                <w:b w:val="false"/>
                <w:i w:val="false"/>
                <w:color w:val="000000"/>
                <w:sz w:val="20"/>
              </w:rPr>
              <w:t>
(4,4-dimethyl-1,3-oxizalidine)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оксазолидинDimethyl Oxizolidine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832"/>
          <w:p>
            <w:pPr>
              <w:spacing w:after="20"/>
              <w:ind w:left="20"/>
              <w:jc w:val="both"/>
            </w:pPr>
            <w:r>
              <w:rPr>
                <w:rFonts w:ascii="Times New Roman"/>
                <w:b w:val="false"/>
                <w:i w:val="false"/>
                <w:color w:val="000000"/>
                <w:sz w:val="20"/>
              </w:rPr>
              <w:t>
рН &gt;6</w:t>
            </w:r>
          </w:p>
          <w:bookmarkEnd w:id="183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833"/>
          <w:p>
            <w:pPr>
              <w:spacing w:after="20"/>
              <w:ind w:left="20"/>
              <w:jc w:val="both"/>
            </w:pPr>
            <w:r>
              <w:rPr>
                <w:rFonts w:ascii="Times New Roman"/>
                <w:b w:val="false"/>
                <w:i w:val="false"/>
                <w:color w:val="000000"/>
                <w:sz w:val="20"/>
              </w:rPr>
              <w:t xml:space="preserve">
N-(Гидроксиметил)-N-(дигидроксиме-тил-1,3-диоксо-2,5-имид-азолинидил-4)-N’-(гидроксиме-тил) мочевина </w:t>
            </w:r>
          </w:p>
          <w:bookmarkEnd w:id="1833"/>
          <w:p>
            <w:pPr>
              <w:spacing w:after="20"/>
              <w:ind w:left="20"/>
              <w:jc w:val="both"/>
            </w:pPr>
            <w:r>
              <w:rPr>
                <w:rFonts w:ascii="Times New Roman"/>
                <w:b w:val="false"/>
                <w:i w:val="false"/>
                <w:color w:val="000000"/>
                <w:sz w:val="20"/>
              </w:rPr>
              <w:t>
(N-(Hydroxymethyl)-N-(dihydro-xymethyl-1,3-dioxo-2,5-imidazolidinyl-4)-N’-(hydroxy-methyl)urea)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834"/>
          <w:p>
            <w:pPr>
              <w:spacing w:after="20"/>
              <w:ind w:left="20"/>
              <w:jc w:val="both"/>
            </w:pPr>
            <w:r>
              <w:rPr>
                <w:rFonts w:ascii="Times New Roman"/>
                <w:b w:val="false"/>
                <w:i w:val="false"/>
                <w:color w:val="000000"/>
                <w:sz w:val="20"/>
              </w:rPr>
              <w:t>
диазолиди-нилмочевина</w:t>
            </w:r>
          </w:p>
          <w:bookmarkEnd w:id="1834"/>
          <w:p>
            <w:pPr>
              <w:spacing w:after="20"/>
              <w:ind w:left="20"/>
              <w:jc w:val="both"/>
            </w:pPr>
            <w:r>
              <w:rPr>
                <w:rFonts w:ascii="Times New Roman"/>
                <w:b w:val="false"/>
                <w:i w:val="false"/>
                <w:color w:val="000000"/>
                <w:sz w:val="20"/>
              </w:rPr>
              <w:t>
Diazolidinyl Urea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835"/>
          <w:p>
            <w:pPr>
              <w:spacing w:after="20"/>
              <w:ind w:left="20"/>
              <w:jc w:val="both"/>
            </w:pPr>
            <w:r>
              <w:rPr>
                <w:rFonts w:ascii="Times New Roman"/>
                <w:b w:val="false"/>
                <w:i w:val="false"/>
                <w:color w:val="000000"/>
                <w:sz w:val="20"/>
              </w:rPr>
              <w:t xml:space="preserve">
Бензолкарбокси-мидамид, 4,4’-(1,6-гександиилбис(окси))бис - и его соли </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 изетионатом р-гидроксибензоат)</w:t>
            </w:r>
          </w:p>
          <w:p>
            <w:pPr>
              <w:spacing w:after="20"/>
              <w:ind w:left="20"/>
              <w:jc w:val="both"/>
            </w:pPr>
            <w:r>
              <w:rPr>
                <w:rFonts w:ascii="Times New Roman"/>
                <w:b w:val="false"/>
                <w:i w:val="false"/>
                <w:color w:val="000000"/>
                <w:sz w:val="20"/>
              </w:rPr>
              <w:t xml:space="preserve">
Benzenecarboximi-damide, 4,4’-(1,6-hexanediylbis (oxy))bis- and its </w:t>
            </w:r>
          </w:p>
          <w:p>
            <w:pPr>
              <w:spacing w:after="20"/>
              <w:ind w:left="20"/>
              <w:jc w:val="both"/>
            </w:pPr>
            <w:r>
              <w:rPr>
                <w:rFonts w:ascii="Times New Roman"/>
                <w:b w:val="false"/>
                <w:i w:val="false"/>
                <w:color w:val="000000"/>
                <w:sz w:val="20"/>
              </w:rPr>
              <w:t>salts (including isethionate</w:t>
            </w:r>
          </w:p>
          <w:p>
            <w:pPr>
              <w:spacing w:after="20"/>
              <w:ind w:left="20"/>
              <w:jc w:val="both"/>
            </w:pPr>
            <w:r>
              <w:rPr>
                <w:rFonts w:ascii="Times New Roman"/>
                <w:b w:val="false"/>
                <w:i w:val="false"/>
                <w:color w:val="000000"/>
                <w:sz w:val="20"/>
              </w:rPr>
              <w:t xml:space="preserve"> and p-hydroxybenzoate)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836"/>
          <w:p>
            <w:pPr>
              <w:spacing w:after="20"/>
              <w:ind w:left="20"/>
              <w:jc w:val="both"/>
            </w:pPr>
            <w:r>
              <w:rPr>
                <w:rFonts w:ascii="Times New Roman"/>
                <w:b w:val="false"/>
                <w:i w:val="false"/>
                <w:color w:val="000000"/>
                <w:sz w:val="20"/>
              </w:rPr>
              <w:t>
Гексамидин, Гексамидин дииционат, Гексамидин парабен</w:t>
            </w:r>
          </w:p>
          <w:bookmarkEnd w:id="1836"/>
          <w:p>
            <w:pPr>
              <w:spacing w:after="20"/>
              <w:ind w:left="20"/>
              <w:jc w:val="both"/>
            </w:pPr>
            <w:r>
              <w:rPr>
                <w:rFonts w:ascii="Times New Roman"/>
                <w:b w:val="false"/>
                <w:i w:val="false"/>
                <w:color w:val="000000"/>
                <w:sz w:val="20"/>
              </w:rPr>
              <w:t>
 Hexamidine, Hexamidine diisethionate, Hexamidine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837"/>
          <w:p>
            <w:pPr>
              <w:spacing w:after="20"/>
              <w:ind w:left="20"/>
              <w:jc w:val="both"/>
            </w:pPr>
            <w:r>
              <w:rPr>
                <w:rFonts w:ascii="Times New Roman"/>
                <w:b w:val="false"/>
                <w:i w:val="false"/>
                <w:color w:val="000000"/>
                <w:sz w:val="20"/>
              </w:rPr>
              <w:t xml:space="preserve">
3811-75-4 </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659-40-5 </w:t>
            </w:r>
          </w:p>
          <w:p>
            <w:pPr>
              <w:spacing w:after="20"/>
              <w:ind w:left="20"/>
              <w:jc w:val="both"/>
            </w:pPr>
            <w:r>
              <w:rPr>
                <w:rFonts w:ascii="Times New Roman"/>
                <w:b w:val="false"/>
                <w:i w:val="false"/>
                <w:color w:val="000000"/>
                <w:sz w:val="20"/>
              </w:rPr>
              <w:t>
93841-83-9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838"/>
          <w:p>
            <w:pPr>
              <w:spacing w:after="20"/>
              <w:ind w:left="20"/>
              <w:jc w:val="both"/>
            </w:pPr>
            <w:r>
              <w:rPr>
                <w:rFonts w:ascii="Times New Roman"/>
                <w:b w:val="false"/>
                <w:i w:val="false"/>
                <w:color w:val="000000"/>
                <w:sz w:val="20"/>
              </w:rPr>
              <w:t>
211-533-5</w:t>
            </w:r>
          </w:p>
          <w:bookmarkEnd w:id="1838"/>
          <w:p>
            <w:pPr>
              <w:spacing w:after="20"/>
              <w:ind w:left="20"/>
              <w:jc w:val="both"/>
            </w:pPr>
            <w:r>
              <w:rPr>
                <w:rFonts w:ascii="Times New Roman"/>
                <w:b w:val="false"/>
                <w:i w:val="false"/>
                <w:color w:val="000000"/>
                <w:sz w:val="20"/>
              </w:rPr>
              <w:t>
299-055-3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839"/>
          <w:p>
            <w:pPr>
              <w:spacing w:after="20"/>
              <w:ind w:left="20"/>
              <w:jc w:val="both"/>
            </w:pPr>
            <w:r>
              <w:rPr>
                <w:rFonts w:ascii="Times New Roman"/>
                <w:b w:val="false"/>
                <w:i w:val="false"/>
                <w:color w:val="000000"/>
                <w:sz w:val="20"/>
              </w:rPr>
              <w:t>
Глутаровый альдегид (пентан-1,5-диаль)</w:t>
            </w:r>
          </w:p>
          <w:bookmarkEnd w:id="1839"/>
          <w:p>
            <w:pPr>
              <w:spacing w:after="20"/>
              <w:ind w:left="20"/>
              <w:jc w:val="both"/>
            </w:pPr>
            <w:r>
              <w:rPr>
                <w:rFonts w:ascii="Times New Roman"/>
                <w:b w:val="false"/>
                <w:i w:val="false"/>
                <w:color w:val="000000"/>
                <w:sz w:val="20"/>
              </w:rPr>
              <w:t>
(Glutaraldehyde (Pentane-1,5-dial)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840"/>
          <w:p>
            <w:pPr>
              <w:spacing w:after="20"/>
              <w:ind w:left="20"/>
              <w:jc w:val="both"/>
            </w:pPr>
            <w:r>
              <w:rPr>
                <w:rFonts w:ascii="Times New Roman"/>
                <w:b w:val="false"/>
                <w:i w:val="false"/>
                <w:color w:val="000000"/>
                <w:sz w:val="20"/>
              </w:rPr>
              <w:t>
глутараль</w:t>
            </w:r>
          </w:p>
          <w:bookmarkEnd w:id="1840"/>
          <w:p>
            <w:pPr>
              <w:spacing w:after="20"/>
              <w:ind w:left="20"/>
              <w:jc w:val="both"/>
            </w:pPr>
            <w:r>
              <w:rPr>
                <w:rFonts w:ascii="Times New Roman"/>
                <w:b w:val="false"/>
                <w:i w:val="false"/>
                <w:color w:val="000000"/>
                <w:sz w:val="20"/>
              </w:rPr>
              <w:t>
 Glutaral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в аэрозолях (спреях)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841"/>
          <w:p>
            <w:pPr>
              <w:spacing w:after="20"/>
              <w:ind w:left="20"/>
              <w:jc w:val="both"/>
            </w:pPr>
            <w:r>
              <w:rPr>
                <w:rFonts w:ascii="Times New Roman"/>
                <w:b w:val="false"/>
                <w:i w:val="false"/>
                <w:color w:val="000000"/>
                <w:sz w:val="20"/>
              </w:rPr>
              <w:t>
содержит глута-ровый альдегид</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vertAlign w:val="superscript"/>
              </w:rPr>
              <w:t>9</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5-Этил-3,7-диокса-1-аза-бицикло-[3.3.0]-октан </w:t>
            </w:r>
          </w:p>
          <w:p>
            <w:pPr>
              <w:spacing w:after="20"/>
              <w:ind w:left="20"/>
              <w:jc w:val="both"/>
            </w:pPr>
            <w:r>
              <w:rPr>
                <w:rFonts w:ascii="Times New Roman"/>
                <w:b w:val="false"/>
                <w:i w:val="false"/>
                <w:color w:val="000000"/>
                <w:sz w:val="20"/>
              </w:rPr>
              <w:t>
 (5-Ethyl-3,7-dioxa-1-azabicyclo[3.3.0] octane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7-Этил-бицикло-оксазолидин</w:t>
            </w:r>
          </w:p>
          <w:p>
            <w:pPr>
              <w:spacing w:after="20"/>
              <w:ind w:left="20"/>
              <w:jc w:val="both"/>
            </w:pPr>
            <w:r>
              <w:rPr>
                <w:rFonts w:ascii="Times New Roman"/>
                <w:b w:val="false"/>
                <w:i w:val="false"/>
                <w:color w:val="000000"/>
                <w:sz w:val="20"/>
              </w:rPr>
              <w:t>
 (7-Ethyl-bicyclo-oxazolidine)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сред-ствах гигиены полости рта и в продукции, предназна-ченной для слизистых оболочек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1842"/>
          <w:p>
            <w:pPr>
              <w:spacing w:after="20"/>
              <w:ind w:left="20"/>
              <w:jc w:val="both"/>
            </w:pPr>
            <w:r>
              <w:rPr>
                <w:rFonts w:ascii="Times New Roman"/>
                <w:b w:val="false"/>
                <w:i w:val="false"/>
                <w:color w:val="000000"/>
                <w:sz w:val="20"/>
              </w:rPr>
              <w:t xml:space="preserve">
3-(4-Хлорфенокси)-пропан-1,2-диол </w:t>
            </w:r>
          </w:p>
          <w:bookmarkEnd w:id="1842"/>
          <w:p>
            <w:pPr>
              <w:spacing w:after="20"/>
              <w:ind w:left="20"/>
              <w:jc w:val="both"/>
            </w:pPr>
            <w:r>
              <w:rPr>
                <w:rFonts w:ascii="Times New Roman"/>
                <w:b w:val="false"/>
                <w:i w:val="false"/>
                <w:color w:val="000000"/>
                <w:sz w:val="20"/>
              </w:rPr>
              <w:t xml:space="preserve">
(3-(p-chlorophenoxy)-propane-1,2 diol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хлорфенезин Chlorphenesin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1843"/>
          <w:p>
            <w:pPr>
              <w:spacing w:after="20"/>
              <w:ind w:left="20"/>
              <w:jc w:val="both"/>
            </w:pPr>
            <w:r>
              <w:rPr>
                <w:rFonts w:ascii="Times New Roman"/>
                <w:b w:val="false"/>
                <w:i w:val="false"/>
                <w:color w:val="000000"/>
                <w:sz w:val="20"/>
              </w:rPr>
              <w:t xml:space="preserve">
Гидросиметиламиноацетат натрия </w:t>
            </w:r>
          </w:p>
          <w:bookmarkEnd w:id="1843"/>
          <w:p>
            <w:pPr>
              <w:spacing w:after="20"/>
              <w:ind w:left="20"/>
              <w:jc w:val="both"/>
            </w:pPr>
            <w:r>
              <w:rPr>
                <w:rFonts w:ascii="Times New Roman"/>
                <w:b w:val="false"/>
                <w:i w:val="false"/>
                <w:color w:val="000000"/>
                <w:sz w:val="20"/>
              </w:rPr>
              <w:t>
(Sodium hydroxymethylamino acetate))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Гидокси-метилгли-цинат натрия </w:t>
            </w:r>
          </w:p>
          <w:p>
            <w:pPr>
              <w:spacing w:after="20"/>
              <w:ind w:left="20"/>
              <w:jc w:val="both"/>
            </w:pPr>
            <w:r>
              <w:rPr>
                <w:rFonts w:ascii="Times New Roman"/>
                <w:b w:val="false"/>
                <w:i w:val="false"/>
                <w:color w:val="000000"/>
                <w:sz w:val="20"/>
              </w:rPr>
              <w:t>
(Sodium Hydroxyme-thylglycinate)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если макси-мальная теорети-ческая концент-рация выделяе-мого формаль-дегида в составе, размещен-ном на рынке, независи-мо от источника, составляет ≥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844"/>
          <w:p>
            <w:pPr>
              <w:spacing w:after="20"/>
              <w:ind w:left="20"/>
              <w:jc w:val="both"/>
            </w:pPr>
            <w:r>
              <w:rPr>
                <w:rFonts w:ascii="Times New Roman"/>
                <w:b w:val="false"/>
                <w:i w:val="false"/>
                <w:color w:val="000000"/>
                <w:sz w:val="20"/>
              </w:rPr>
              <w:t>
Хлорид серебра осажденный на диоксид титана</w:t>
            </w:r>
          </w:p>
          <w:bookmarkEnd w:id="1844"/>
          <w:p>
            <w:pPr>
              <w:spacing w:after="20"/>
              <w:ind w:left="20"/>
              <w:jc w:val="both"/>
            </w:pPr>
            <w:r>
              <w:rPr>
                <w:rFonts w:ascii="Times New Roman"/>
                <w:b w:val="false"/>
                <w:i w:val="false"/>
                <w:color w:val="000000"/>
                <w:sz w:val="20"/>
              </w:rPr>
              <w:t>
 (Silver chloride deposited on titanium dioxide)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845"/>
          <w:p>
            <w:pPr>
              <w:spacing w:after="20"/>
              <w:ind w:left="20"/>
              <w:jc w:val="both"/>
            </w:pPr>
            <w:r>
              <w:rPr>
                <w:rFonts w:ascii="Times New Roman"/>
                <w:b w:val="false"/>
                <w:i w:val="false"/>
                <w:color w:val="000000"/>
                <w:sz w:val="20"/>
              </w:rPr>
              <w:t xml:space="preserve">
хлорид серебра </w:t>
            </w:r>
          </w:p>
          <w:bookmarkEnd w:id="1845"/>
          <w:p>
            <w:pPr>
              <w:spacing w:after="20"/>
              <w:ind w:left="20"/>
              <w:jc w:val="both"/>
            </w:pPr>
            <w:r>
              <w:rPr>
                <w:rFonts w:ascii="Times New Roman"/>
                <w:b w:val="false"/>
                <w:i w:val="false"/>
                <w:color w:val="000000"/>
                <w:sz w:val="20"/>
              </w:rPr>
              <w:t>
Silver 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процента в расчете на AgCl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процентов AgCl, осаж-денный на двуокиси титана запрещено </w:t>
            </w:r>
          </w:p>
          <w:p>
            <w:pPr>
              <w:spacing w:after="20"/>
              <w:ind w:left="20"/>
              <w:jc w:val="both"/>
            </w:pPr>
            <w:r>
              <w:rPr>
                <w:rFonts w:ascii="Times New Roman"/>
                <w:b w:val="false"/>
                <w:i w:val="false"/>
                <w:color w:val="000000"/>
                <w:sz w:val="20"/>
              </w:rPr>
              <w:t xml:space="preserve">в средствах для детей </w:t>
            </w:r>
          </w:p>
          <w:p>
            <w:pPr>
              <w:spacing w:after="20"/>
              <w:ind w:left="20"/>
              <w:jc w:val="both"/>
            </w:pPr>
            <w:r>
              <w:rPr>
                <w:rFonts w:ascii="Times New Roman"/>
                <w:b w:val="false"/>
                <w:i w:val="false"/>
                <w:color w:val="000000"/>
                <w:sz w:val="20"/>
              </w:rPr>
              <w:t xml:space="preserve">в возрасте до </w:t>
            </w:r>
          </w:p>
          <w:p>
            <w:pPr>
              <w:spacing w:after="20"/>
              <w:ind w:left="20"/>
              <w:jc w:val="both"/>
            </w:pPr>
            <w:r>
              <w:rPr>
                <w:rFonts w:ascii="Times New Roman"/>
                <w:b w:val="false"/>
                <w:i w:val="false"/>
                <w:color w:val="000000"/>
                <w:sz w:val="20"/>
              </w:rPr>
              <w:t xml:space="preserve">3 лет, </w:t>
            </w:r>
          </w:p>
          <w:p>
            <w:pPr>
              <w:spacing w:after="20"/>
              <w:ind w:left="20"/>
              <w:jc w:val="both"/>
            </w:pPr>
            <w:r>
              <w:rPr>
                <w:rFonts w:ascii="Times New Roman"/>
                <w:b w:val="false"/>
                <w:i w:val="false"/>
                <w:color w:val="000000"/>
                <w:sz w:val="20"/>
              </w:rPr>
              <w:t xml:space="preserve">в средствах гигиены полости рта, и в средствах для примене-ния вокруг глаз и нане-сения на губы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846"/>
          <w:p>
            <w:pPr>
              <w:spacing w:after="20"/>
              <w:ind w:left="20"/>
              <w:jc w:val="both"/>
            </w:pPr>
            <w:r>
              <w:rPr>
                <w:rFonts w:ascii="Times New Roman"/>
                <w:b w:val="false"/>
                <w:i w:val="false"/>
                <w:color w:val="000000"/>
                <w:sz w:val="20"/>
              </w:rPr>
              <w:t>
N,N-диметил - N-[2-[2-[4-(1,1,3,3,тет-раметилбутил)фенокси]этокси] этил]-, хлорид</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(Benzenemethanami- nium, N,N-dimethyl-N-[2-[2-[4-(1,1,3,3,-tetramethylbutyl)</w:t>
            </w:r>
          </w:p>
          <w:p>
            <w:pPr>
              <w:spacing w:after="20"/>
              <w:ind w:left="20"/>
              <w:jc w:val="both"/>
            </w:pPr>
            <w:r>
              <w:rPr>
                <w:rFonts w:ascii="Times New Roman"/>
                <w:b w:val="false"/>
                <w:i w:val="false"/>
                <w:color w:val="000000"/>
                <w:sz w:val="20"/>
              </w:rPr>
              <w:t>
</w:t>
            </w:r>
            <w:r>
              <w:rPr>
                <w:rFonts w:ascii="Times New Roman"/>
                <w:b w:val="false"/>
                <w:i w:val="false"/>
                <w:color w:val="000000"/>
                <w:sz w:val="20"/>
              </w:rPr>
              <w:t>phenoxy]ethoxy]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ethyl]-, chloride)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847"/>
          <w:p>
            <w:pPr>
              <w:spacing w:after="20"/>
              <w:ind w:left="20"/>
              <w:jc w:val="both"/>
            </w:pPr>
            <w:r>
              <w:rPr>
                <w:rFonts w:ascii="Times New Roman"/>
                <w:b w:val="false"/>
                <w:i w:val="false"/>
                <w:color w:val="000000"/>
                <w:sz w:val="20"/>
              </w:rPr>
              <w:t>
бензетоний хлорид</w:t>
            </w:r>
          </w:p>
          <w:bookmarkEnd w:id="1847"/>
          <w:p>
            <w:pPr>
              <w:spacing w:after="20"/>
              <w:ind w:left="20"/>
              <w:jc w:val="both"/>
            </w:pPr>
            <w:r>
              <w:rPr>
                <w:rFonts w:ascii="Times New Roman"/>
                <w:b w:val="false"/>
                <w:i w:val="false"/>
                <w:color w:val="000000"/>
                <w:sz w:val="20"/>
              </w:rPr>
              <w:t>
Benzethonium 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848"/>
          <w:p>
            <w:pPr>
              <w:spacing w:after="20"/>
              <w:ind w:left="20"/>
              <w:jc w:val="both"/>
            </w:pPr>
            <w:r>
              <w:rPr>
                <w:rFonts w:ascii="Times New Roman"/>
                <w:b w:val="false"/>
                <w:i w:val="false"/>
                <w:color w:val="000000"/>
                <w:sz w:val="20"/>
              </w:rPr>
              <w:t>
(а) только для смываемой продукции</w:t>
            </w:r>
          </w:p>
          <w:bookmarkEnd w:id="1848"/>
          <w:p>
            <w:pPr>
              <w:spacing w:after="20"/>
              <w:ind w:left="20"/>
              <w:jc w:val="both"/>
            </w:pPr>
            <w:r>
              <w:rPr>
                <w:rFonts w:ascii="Times New Roman"/>
                <w:b w:val="false"/>
                <w:i w:val="false"/>
                <w:color w:val="000000"/>
                <w:sz w:val="20"/>
              </w:rPr>
              <w:t>
(б) несмываемая продукция за исключением сред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849"/>
          <w:p>
            <w:pPr>
              <w:spacing w:after="20"/>
              <w:ind w:left="20"/>
              <w:jc w:val="both"/>
            </w:pPr>
            <w:r>
              <w:rPr>
                <w:rFonts w:ascii="Times New Roman"/>
                <w:b w:val="false"/>
                <w:i w:val="false"/>
                <w:color w:val="000000"/>
                <w:sz w:val="20"/>
              </w:rPr>
              <w:t>
Бензалконий хлорид, бромид и сахаринат (</w:t>
            </w:r>
            <w:r>
              <w:rPr>
                <w:rFonts w:ascii="Times New Roman"/>
                <w:b w:val="false"/>
                <w:i w:val="false"/>
                <w:color w:val="000000"/>
                <w:vertAlign w:val="superscript"/>
              </w:rPr>
              <w:t>10</w:t>
            </w:r>
            <w:r>
              <w:rPr>
                <w:rFonts w:ascii="Times New Roman"/>
                <w:b w:val="false"/>
                <w:i w:val="false"/>
                <w:color w:val="000000"/>
                <w:sz w:val="20"/>
              </w:rPr>
              <w:t>)</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(Belzalkonium chloride, bromide and saccharinate)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850"/>
          <w:p>
            <w:pPr>
              <w:spacing w:after="20"/>
              <w:ind w:left="20"/>
              <w:jc w:val="both"/>
            </w:pPr>
            <w:r>
              <w:rPr>
                <w:rFonts w:ascii="Times New Roman"/>
                <w:b w:val="false"/>
                <w:i w:val="false"/>
                <w:color w:val="000000"/>
                <w:sz w:val="20"/>
              </w:rPr>
              <w:t xml:space="preserve">
бензалконий хлорид </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бензалконий бромид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бензалконий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сахаринат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Benzalkonium chloride,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benzalkonium bromide, </w:t>
            </w:r>
          </w:p>
          <w:p>
            <w:pPr>
              <w:spacing w:after="20"/>
              <w:ind w:left="20"/>
              <w:jc w:val="both"/>
            </w:pPr>
            <w:r>
              <w:rPr>
                <w:rFonts w:ascii="Times New Roman"/>
                <w:b w:val="false"/>
                <w:i w:val="false"/>
                <w:color w:val="000000"/>
                <w:sz w:val="20"/>
              </w:rPr>
              <w:t>
benzalkonium saccharinate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851"/>
          <w:p>
            <w:pPr>
              <w:spacing w:after="20"/>
              <w:ind w:left="20"/>
              <w:jc w:val="both"/>
            </w:pPr>
            <w:r>
              <w:rPr>
                <w:rFonts w:ascii="Times New Roman"/>
                <w:b w:val="false"/>
                <w:i w:val="false"/>
                <w:color w:val="000000"/>
                <w:sz w:val="20"/>
              </w:rPr>
              <w:t>
8001-54-5 63449-41-2 91080-29-4 68989-01-5 68424-85-1 68391-01-5 61789-71-7 85409-22-9</w:t>
            </w:r>
          </w:p>
          <w:bookmarkEnd w:id="185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852"/>
          <w:p>
            <w:pPr>
              <w:spacing w:after="20"/>
              <w:ind w:left="20"/>
              <w:jc w:val="both"/>
            </w:pPr>
            <w:r>
              <w:rPr>
                <w:rFonts w:ascii="Times New Roman"/>
                <w:b w:val="false"/>
                <w:i w:val="false"/>
                <w:color w:val="000000"/>
                <w:sz w:val="20"/>
              </w:rPr>
              <w:t>
264-151-6</w:t>
            </w:r>
          </w:p>
          <w:bookmarkEnd w:id="1852"/>
          <w:p>
            <w:pPr>
              <w:spacing w:after="20"/>
              <w:ind w:left="20"/>
              <w:jc w:val="both"/>
            </w:pPr>
            <w:r>
              <w:rPr>
                <w:rFonts w:ascii="Times New Roman"/>
                <w:b w:val="false"/>
                <w:i w:val="false"/>
                <w:color w:val="000000"/>
                <w:sz w:val="20"/>
              </w:rPr>
              <w:t>
</w:t>
            </w:r>
            <w:r>
              <w:rPr>
                <w:rFonts w:ascii="Times New Roman"/>
                <w:b w:val="false"/>
                <w:i w:val="false"/>
                <w:color w:val="000000"/>
                <w:sz w:val="20"/>
              </w:rPr>
              <w:t>293-522-5 273-545-7 270-325-2</w:t>
            </w:r>
          </w:p>
          <w:p>
            <w:pPr>
              <w:spacing w:after="20"/>
              <w:ind w:left="20"/>
              <w:jc w:val="both"/>
            </w:pPr>
            <w:r>
              <w:rPr>
                <w:rFonts w:ascii="Times New Roman"/>
                <w:b w:val="false"/>
                <w:i w:val="false"/>
                <w:color w:val="000000"/>
                <w:sz w:val="20"/>
              </w:rPr>
              <w:t>
</w:t>
            </w:r>
            <w:r>
              <w:rPr>
                <w:rFonts w:ascii="Times New Roman"/>
                <w:b w:val="false"/>
                <w:i w:val="false"/>
                <w:color w:val="000000"/>
                <w:sz w:val="20"/>
              </w:rPr>
              <w:t>269-919-4</w:t>
            </w:r>
          </w:p>
          <w:p>
            <w:pPr>
              <w:spacing w:after="20"/>
              <w:ind w:left="20"/>
              <w:jc w:val="both"/>
            </w:pPr>
            <w:r>
              <w:rPr>
                <w:rFonts w:ascii="Times New Roman"/>
                <w:b w:val="false"/>
                <w:i w:val="false"/>
                <w:color w:val="000000"/>
                <w:sz w:val="20"/>
              </w:rPr>
              <w:t>
263-080-8 287-089-1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 в расчете на бензалкониум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контакта с глазами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853"/>
          <w:p>
            <w:pPr>
              <w:spacing w:after="20"/>
              <w:ind w:left="20"/>
              <w:jc w:val="both"/>
            </w:pPr>
            <w:r>
              <w:rPr>
                <w:rFonts w:ascii="Times New Roman"/>
                <w:b w:val="false"/>
                <w:i w:val="false"/>
                <w:color w:val="000000"/>
                <w:sz w:val="20"/>
              </w:rPr>
              <w:t>
Метанол, (фенилметокси-)</w:t>
            </w:r>
          </w:p>
          <w:bookmarkEnd w:id="1853"/>
          <w:p>
            <w:pPr>
              <w:spacing w:after="20"/>
              <w:ind w:left="20"/>
              <w:jc w:val="both"/>
            </w:pPr>
            <w:r>
              <w:rPr>
                <w:rFonts w:ascii="Times New Roman"/>
                <w:b w:val="false"/>
                <w:i w:val="false"/>
                <w:color w:val="000000"/>
                <w:sz w:val="20"/>
              </w:rPr>
              <w:t>
</w:t>
            </w:r>
            <w:r>
              <w:rPr>
                <w:rFonts w:ascii="Times New Roman"/>
                <w:b w:val="false"/>
                <w:i w:val="false"/>
                <w:color w:val="000000"/>
                <w:sz w:val="20"/>
              </w:rPr>
              <w:t>Methanol, (phenylmethoxy-)</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бензилхеми-формаль Benzylhemiformal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854"/>
          <w:p>
            <w:pPr>
              <w:spacing w:after="20"/>
              <w:ind w:left="20"/>
              <w:jc w:val="both"/>
            </w:pPr>
            <w:r>
              <w:rPr>
                <w:rFonts w:ascii="Times New Roman"/>
                <w:b w:val="false"/>
                <w:i w:val="false"/>
                <w:color w:val="000000"/>
                <w:sz w:val="20"/>
              </w:rPr>
              <w:t>
только для смываемой продукции</w:t>
            </w:r>
          </w:p>
          <w:bookmarkEnd w:id="185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855"/>
          <w:p>
            <w:pPr>
              <w:spacing w:after="20"/>
              <w:ind w:left="20"/>
              <w:jc w:val="both"/>
            </w:pPr>
            <w:r>
              <w:rPr>
                <w:rFonts w:ascii="Times New Roman"/>
                <w:b w:val="false"/>
                <w:i w:val="false"/>
                <w:color w:val="000000"/>
                <w:sz w:val="20"/>
              </w:rPr>
              <w:t>
Иодопропи-нилбутилкарбамат</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3-иод-2-пропинил-бутилкарбамат</w:t>
            </w:r>
          </w:p>
          <w:p>
            <w:pPr>
              <w:spacing w:after="20"/>
              <w:ind w:left="20"/>
              <w:jc w:val="both"/>
            </w:pPr>
            <w:r>
              <w:rPr>
                <w:rFonts w:ascii="Times New Roman"/>
                <w:b w:val="false"/>
                <w:i w:val="false"/>
                <w:color w:val="000000"/>
                <w:sz w:val="20"/>
              </w:rPr>
              <w:t>
</w:t>
            </w:r>
            <w:r>
              <w:rPr>
                <w:rFonts w:ascii="Times New Roman"/>
                <w:b w:val="false"/>
                <w:i w:val="false"/>
                <w:color w:val="000000"/>
                <w:sz w:val="20"/>
              </w:rPr>
              <w:t>Iodopropynyl butylcarbamate (IPBC)</w:t>
            </w:r>
          </w:p>
          <w:p>
            <w:pPr>
              <w:spacing w:after="20"/>
              <w:ind w:left="20"/>
              <w:jc w:val="both"/>
            </w:pPr>
            <w:r>
              <w:rPr>
                <w:rFonts w:ascii="Times New Roman"/>
                <w:b w:val="false"/>
                <w:i w:val="false"/>
                <w:color w:val="000000"/>
                <w:sz w:val="20"/>
              </w:rPr>
              <w:t>
</w:t>
            </w:r>
            <w:r>
              <w:rPr>
                <w:rFonts w:ascii="Times New Roman"/>
                <w:b w:val="false"/>
                <w:i w:val="false"/>
                <w:color w:val="000000"/>
                <w:sz w:val="20"/>
              </w:rPr>
              <w:t>3-iodo-2- propynylbutylcarbamate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иодопропи-нилбутил-карбамат Iodopropynyl butylcarba-mate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55406-53-6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856"/>
          <w:p>
            <w:pPr>
              <w:spacing w:after="20"/>
              <w:ind w:left="20"/>
              <w:jc w:val="both"/>
            </w:pPr>
            <w:r>
              <w:rPr>
                <w:rFonts w:ascii="Times New Roman"/>
                <w:b w:val="false"/>
                <w:i w:val="false"/>
                <w:color w:val="000000"/>
                <w:sz w:val="20"/>
              </w:rPr>
              <w:t>
(a) только для смываемой продукции</w:t>
            </w:r>
          </w:p>
          <w:bookmarkEnd w:id="185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857"/>
          <w:p>
            <w:pPr>
              <w:spacing w:after="20"/>
              <w:ind w:left="20"/>
              <w:jc w:val="both"/>
            </w:pPr>
            <w:r>
              <w:rPr>
                <w:rFonts w:ascii="Times New Roman"/>
                <w:b w:val="false"/>
                <w:i w:val="false"/>
                <w:color w:val="000000"/>
                <w:sz w:val="20"/>
              </w:rPr>
              <w:t>
(а) 0,02 процента</w:t>
            </w:r>
          </w:p>
          <w:bookmarkEnd w:id="185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858"/>
          <w:p>
            <w:pPr>
              <w:spacing w:after="20"/>
              <w:ind w:left="20"/>
              <w:jc w:val="both"/>
            </w:pPr>
            <w:r>
              <w:rPr>
                <w:rFonts w:ascii="Times New Roman"/>
                <w:b w:val="false"/>
                <w:i w:val="false"/>
                <w:color w:val="000000"/>
                <w:sz w:val="20"/>
              </w:rPr>
              <w:t>
Не использовать в продуктах гигиены полости рта и продуктах по уходу за губами</w:t>
            </w:r>
          </w:p>
          <w:bookmarkEnd w:id="1858"/>
          <w:p>
            <w:pPr>
              <w:spacing w:after="20"/>
              <w:ind w:left="20"/>
              <w:jc w:val="both"/>
            </w:pPr>
            <w:r>
              <w:rPr>
                <w:rFonts w:ascii="Times New Roman"/>
                <w:b w:val="false"/>
                <w:i w:val="false"/>
                <w:color w:val="000000"/>
                <w:sz w:val="20"/>
              </w:rPr>
              <w:t xml:space="preserve">
(a)не исполь-зовать в средствах для детей в возрасте до 3 лет, за исключением пены для ванн, шампу-ней и мою-щих гелей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859"/>
          <w:p>
            <w:pPr>
              <w:spacing w:after="20"/>
              <w:ind w:left="20"/>
              <w:jc w:val="both"/>
            </w:pPr>
            <w:r>
              <w:rPr>
                <w:rFonts w:ascii="Times New Roman"/>
                <w:b w:val="false"/>
                <w:i w:val="false"/>
                <w:color w:val="000000"/>
                <w:sz w:val="20"/>
              </w:rPr>
              <w:t xml:space="preserve">
(а) не </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использовать для детей в возрасте до </w:t>
            </w:r>
          </w:p>
          <w:p>
            <w:pPr>
              <w:spacing w:after="20"/>
              <w:ind w:left="20"/>
              <w:jc w:val="both"/>
            </w:pPr>
            <w:r>
              <w:rPr>
                <w:rFonts w:ascii="Times New Roman"/>
                <w:b w:val="false"/>
                <w:i w:val="false"/>
                <w:color w:val="000000"/>
                <w:sz w:val="20"/>
              </w:rPr>
              <w:t>3 лет (</w:t>
            </w:r>
            <w:r>
              <w:rPr>
                <w:rFonts w:ascii="Times New Roman"/>
                <w:b w:val="false"/>
                <w:i w:val="false"/>
                <w:color w:val="000000"/>
                <w:vertAlign w:val="superscript"/>
              </w:rPr>
              <w:t>11</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860"/>
          <w:p>
            <w:pPr>
              <w:spacing w:after="20"/>
              <w:ind w:left="20"/>
              <w:jc w:val="both"/>
            </w:pPr>
            <w:r>
              <w:rPr>
                <w:rFonts w:ascii="Times New Roman"/>
                <w:b w:val="false"/>
                <w:i w:val="false"/>
                <w:color w:val="000000"/>
                <w:sz w:val="20"/>
              </w:rPr>
              <w:t xml:space="preserve">
(b) 0,01 процента </w:t>
            </w:r>
          </w:p>
          <w:bookmarkEnd w:id="18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861"/>
          <w:p>
            <w:pPr>
              <w:spacing w:after="20"/>
              <w:ind w:left="20"/>
              <w:jc w:val="both"/>
            </w:pPr>
            <w:r>
              <w:rPr>
                <w:rFonts w:ascii="Times New Roman"/>
                <w:b w:val="false"/>
                <w:i w:val="false"/>
                <w:color w:val="000000"/>
                <w:sz w:val="20"/>
              </w:rPr>
              <w:t>
(b) не исполь-зовать в лосьонах для тела и кремах для тела (</w:t>
            </w:r>
            <w:r>
              <w:rPr>
                <w:rFonts w:ascii="Times New Roman"/>
                <w:b w:val="false"/>
                <w:i w:val="false"/>
                <w:color w:val="000000"/>
                <w:vertAlign w:val="superscript"/>
              </w:rPr>
              <w:t>13</w:t>
            </w:r>
            <w:r>
              <w:rPr>
                <w:rFonts w:ascii="Times New Roman"/>
                <w:b w:val="false"/>
                <w:i w:val="false"/>
                <w:color w:val="000000"/>
                <w:sz w:val="20"/>
              </w:rPr>
              <w:t>)</w:t>
            </w:r>
          </w:p>
          <w:bookmarkEnd w:id="1861"/>
          <w:p>
            <w:pPr>
              <w:spacing w:after="20"/>
              <w:ind w:left="20"/>
              <w:jc w:val="both"/>
            </w:pPr>
            <w:r>
              <w:rPr>
                <w:rFonts w:ascii="Times New Roman"/>
                <w:b w:val="false"/>
                <w:i w:val="false"/>
                <w:color w:val="000000"/>
                <w:sz w:val="20"/>
              </w:rPr>
              <w:t xml:space="preserve">
не использо-вать в сред-ствах для детей в возрасте до </w:t>
            </w:r>
          </w:p>
          <w:p>
            <w:pPr>
              <w:spacing w:after="20"/>
              <w:ind w:left="20"/>
              <w:jc w:val="both"/>
            </w:pPr>
            <w:r>
              <w:rPr>
                <w:rFonts w:ascii="Times New Roman"/>
                <w:b w:val="false"/>
                <w:i w:val="false"/>
                <w:color w:val="000000"/>
                <w:sz w:val="20"/>
              </w:rPr>
              <w:t>3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не использовать для детей в возрасте до </w:t>
            </w:r>
          </w:p>
          <w:p>
            <w:pPr>
              <w:spacing w:after="20"/>
              <w:ind w:left="20"/>
              <w:jc w:val="both"/>
            </w:pPr>
            <w:r>
              <w:rPr>
                <w:rFonts w:ascii="Times New Roman"/>
                <w:b w:val="false"/>
                <w:i w:val="false"/>
                <w:color w:val="000000"/>
                <w:sz w:val="20"/>
              </w:rPr>
              <w:t>3 лет (</w:t>
            </w:r>
            <w:r>
              <w:rPr>
                <w:rFonts w:ascii="Times New Roman"/>
                <w:b w:val="false"/>
                <w:i w:val="false"/>
                <w:color w:val="000000"/>
                <w:vertAlign w:val="superscript"/>
              </w:rPr>
              <w:t>12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дезодоран-ты/антиперс-перанты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862"/>
          <w:p>
            <w:pPr>
              <w:spacing w:after="20"/>
              <w:ind w:left="20"/>
              <w:jc w:val="both"/>
            </w:pPr>
            <w:r>
              <w:rPr>
                <w:rFonts w:ascii="Times New Roman"/>
                <w:b w:val="false"/>
                <w:i w:val="false"/>
                <w:color w:val="000000"/>
                <w:sz w:val="20"/>
              </w:rPr>
              <w:t xml:space="preserve">
(c) </w:t>
            </w:r>
          </w:p>
          <w:bookmarkEnd w:id="1862"/>
          <w:p>
            <w:pPr>
              <w:spacing w:after="20"/>
              <w:ind w:left="20"/>
              <w:jc w:val="both"/>
            </w:pPr>
            <w:r>
              <w:rPr>
                <w:rFonts w:ascii="Times New Roman"/>
                <w:b w:val="false"/>
                <w:i w:val="false"/>
                <w:color w:val="000000"/>
                <w:sz w:val="20"/>
              </w:rPr>
              <w:t xml:space="preserve">0,0075 процента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863"/>
          <w:p>
            <w:pPr>
              <w:spacing w:after="20"/>
              <w:ind w:left="20"/>
              <w:jc w:val="both"/>
            </w:pPr>
            <w:r>
              <w:rPr>
                <w:rFonts w:ascii="Times New Roman"/>
                <w:b w:val="false"/>
                <w:i w:val="false"/>
                <w:color w:val="000000"/>
                <w:sz w:val="20"/>
              </w:rPr>
              <w:t>
2-метил-2Н-изотиазол-3-он</w:t>
            </w:r>
          </w:p>
          <w:bookmarkEnd w:id="1863"/>
          <w:p>
            <w:pPr>
              <w:spacing w:after="20"/>
              <w:ind w:left="20"/>
              <w:jc w:val="both"/>
            </w:pPr>
            <w:r>
              <w:rPr>
                <w:rFonts w:ascii="Times New Roman"/>
                <w:b w:val="false"/>
                <w:i w:val="false"/>
                <w:color w:val="000000"/>
                <w:sz w:val="20"/>
              </w:rPr>
              <w:t>
 2-Methyl-2H-isothiazol-3-one (</w:t>
            </w:r>
            <w:r>
              <w:rPr>
                <w:rFonts w:ascii="Times New Roman"/>
                <w:b w:val="false"/>
                <w:i w:val="false"/>
                <w:color w:val="000000"/>
                <w:vertAlign w:val="superscript"/>
              </w:rPr>
              <w:t>18</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w:t>
            </w:r>
            <w:r>
              <w:rPr>
                <w:rFonts w:ascii="Times New Roman"/>
                <w:b/>
                <w:i w:val="false"/>
                <w:color w:val="000000"/>
                <w:sz w:val="20"/>
              </w:rPr>
              <w:t>т</w:t>
            </w:r>
            <w:r>
              <w:rPr>
                <w:rFonts w:ascii="Times New Roman"/>
                <w:b w:val="false"/>
                <w:i w:val="false"/>
                <w:color w:val="000000"/>
                <w:sz w:val="20"/>
              </w:rPr>
              <w:t>и-азолинон Methylisothia-zolinone (</w:t>
            </w:r>
            <w:r>
              <w:rPr>
                <w:rFonts w:ascii="Times New Roman"/>
                <w:b w:val="false"/>
                <w:i w:val="false"/>
                <w:color w:val="000000"/>
                <w:vertAlign w:val="superscript"/>
              </w:rPr>
              <w:t>18</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864"/>
          <w:p>
            <w:pPr>
              <w:spacing w:after="20"/>
              <w:ind w:left="20"/>
              <w:jc w:val="both"/>
            </w:pPr>
            <w:r>
              <w:rPr>
                <w:rFonts w:ascii="Times New Roman"/>
                <w:b w:val="false"/>
                <w:i w:val="false"/>
                <w:color w:val="000000"/>
                <w:sz w:val="20"/>
              </w:rPr>
              <w:t>
0,0015 процента</w:t>
            </w:r>
          </w:p>
          <w:bookmarkEnd w:id="186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865"/>
          <w:p>
            <w:pPr>
              <w:spacing w:after="20"/>
              <w:ind w:left="20"/>
              <w:jc w:val="both"/>
            </w:pPr>
            <w:r>
              <w:rPr>
                <w:rFonts w:ascii="Times New Roman"/>
                <w:b w:val="false"/>
                <w:i w:val="false"/>
                <w:color w:val="000000"/>
                <w:sz w:val="20"/>
              </w:rPr>
              <w:t>
Этил-N-альфа-додеканоил-L-аргинат гидрохлорид</w:t>
            </w:r>
          </w:p>
          <w:bookmarkEnd w:id="1865"/>
          <w:p>
            <w:pPr>
              <w:spacing w:after="20"/>
              <w:ind w:left="20"/>
              <w:jc w:val="both"/>
            </w:pPr>
            <w:r>
              <w:rPr>
                <w:rFonts w:ascii="Times New Roman"/>
                <w:b w:val="false"/>
                <w:i w:val="false"/>
                <w:color w:val="000000"/>
                <w:sz w:val="20"/>
              </w:rPr>
              <w:t>
Ethyl-N-alpha-dodecanoyl-L-arginate hydrochloride (</w:t>
            </w:r>
            <w:r>
              <w:rPr>
                <w:rFonts w:ascii="Times New Roman"/>
                <w:b w:val="false"/>
                <w:i w:val="false"/>
                <w:color w:val="000000"/>
                <w:vertAlign w:val="superscript"/>
              </w:rPr>
              <w:t>14</w:t>
            </w:r>
            <w:r>
              <w:rPr>
                <w:rFonts w:ascii="Times New Roman"/>
                <w:b w:val="false"/>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866"/>
          <w:p>
            <w:pPr>
              <w:spacing w:after="20"/>
              <w:ind w:left="20"/>
              <w:jc w:val="both"/>
            </w:pPr>
            <w:r>
              <w:rPr>
                <w:rFonts w:ascii="Times New Roman"/>
                <w:b w:val="false"/>
                <w:i w:val="false"/>
                <w:color w:val="000000"/>
                <w:sz w:val="20"/>
              </w:rPr>
              <w:t>
этиловый Лауроил аргинат HCl</w:t>
            </w:r>
          </w:p>
          <w:bookmarkEnd w:id="1866"/>
          <w:p>
            <w:pPr>
              <w:spacing w:after="20"/>
              <w:ind w:left="20"/>
              <w:jc w:val="both"/>
            </w:pPr>
            <w:r>
              <w:rPr>
                <w:rFonts w:ascii="Times New Roman"/>
                <w:b w:val="false"/>
                <w:i w:val="false"/>
                <w:color w:val="000000"/>
                <w:sz w:val="20"/>
              </w:rPr>
              <w:t>
Ethyl Lauroyl Arginate HCl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867"/>
          <w:p>
            <w:pPr>
              <w:spacing w:after="20"/>
              <w:ind w:left="20"/>
              <w:jc w:val="both"/>
            </w:pPr>
            <w:r>
              <w:rPr>
                <w:rFonts w:ascii="Times New Roman"/>
                <w:b w:val="false"/>
                <w:i w:val="false"/>
                <w:color w:val="000000"/>
                <w:sz w:val="20"/>
              </w:rPr>
              <w:t>
ополас-киватели для полости рта</w:t>
            </w:r>
          </w:p>
          <w:bookmarkEnd w:id="186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868"/>
          <w:p>
            <w:pPr>
              <w:spacing w:after="20"/>
              <w:ind w:left="20"/>
              <w:jc w:val="both"/>
            </w:pPr>
            <w:r>
              <w:rPr>
                <w:rFonts w:ascii="Times New Roman"/>
                <w:b w:val="false"/>
                <w:i w:val="false"/>
                <w:color w:val="000000"/>
                <w:sz w:val="20"/>
              </w:rPr>
              <w:t>
(a)</w:t>
            </w:r>
          </w:p>
          <w:bookmarkEnd w:id="1868"/>
          <w:p>
            <w:pPr>
              <w:spacing w:after="20"/>
              <w:ind w:left="20"/>
              <w:jc w:val="both"/>
            </w:pPr>
            <w:r>
              <w:rPr>
                <w:rFonts w:ascii="Times New Roman"/>
                <w:b w:val="false"/>
                <w:i w:val="false"/>
                <w:color w:val="000000"/>
                <w:sz w:val="20"/>
              </w:rPr>
              <w:t xml:space="preserve"> 0,15 процента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869"/>
          <w:p>
            <w:pPr>
              <w:spacing w:after="20"/>
              <w:ind w:left="20"/>
              <w:jc w:val="both"/>
            </w:pPr>
            <w:r>
              <w:rPr>
                <w:rFonts w:ascii="Times New Roman"/>
                <w:b w:val="false"/>
                <w:i w:val="false"/>
                <w:color w:val="000000"/>
                <w:sz w:val="20"/>
              </w:rPr>
              <w:t xml:space="preserve">
(a)Не использовать в продукции для детей в возрасте до </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10 лет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870"/>
          <w:p>
            <w:pPr>
              <w:spacing w:after="20"/>
              <w:ind w:left="20"/>
              <w:jc w:val="both"/>
            </w:pPr>
            <w:r>
              <w:rPr>
                <w:rFonts w:ascii="Times New Roman"/>
                <w:b w:val="false"/>
                <w:i w:val="false"/>
                <w:color w:val="000000"/>
                <w:sz w:val="20"/>
              </w:rPr>
              <w:t xml:space="preserve">
(a)Не использовать в продукции для детей в возрасте до </w:t>
            </w:r>
            <w:r>
              <w:rPr>
                <w:rFonts w:ascii="Times New Roman"/>
                <w:b w:val="false"/>
                <w:i w:val="false"/>
                <w:color w:val="000000"/>
                <w:sz w:val="20"/>
              </w:rPr>
              <w:t xml:space="preserve">10 лет </w:t>
            </w:r>
          </w:p>
          <w:bookmarkEnd w:id="187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0,4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Не использовать в продукции для губ, средствах гигиены полости рта (кроме ополаскивателей), а также в аэрозольной продукции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871"/>
          <w:p>
            <w:pPr>
              <w:spacing w:after="20"/>
              <w:ind w:left="20"/>
              <w:jc w:val="both"/>
            </w:pPr>
            <w:r>
              <w:rPr>
                <w:rFonts w:ascii="Times New Roman"/>
                <w:b w:val="false"/>
                <w:i w:val="false"/>
                <w:color w:val="000000"/>
                <w:sz w:val="20"/>
              </w:rPr>
              <w:t>
1,2,3-пропантрикарбоновая кислота, 2-гидрокси-моногидрат и 1,2,3-пропантрикарбонова кислота, 2-гидрокси, серебра (1+) соль, моногидрат</w:t>
            </w:r>
          </w:p>
          <w:bookmarkEnd w:id="1871"/>
          <w:p>
            <w:pPr>
              <w:spacing w:after="20"/>
              <w:ind w:left="20"/>
              <w:jc w:val="both"/>
            </w:pPr>
            <w:r>
              <w:rPr>
                <w:rFonts w:ascii="Times New Roman"/>
                <w:b w:val="false"/>
                <w:i w:val="false"/>
                <w:color w:val="000000"/>
                <w:sz w:val="20"/>
              </w:rPr>
              <w:t>
1,2,3-Propanetricarboxylic acid, 2-hydroxy-, monohydrate and 1,2,3-Propanetricarboxylic acid, 2-hydroxy-, silver(1+) salt, monohydrate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872"/>
          <w:p>
            <w:pPr>
              <w:spacing w:after="20"/>
              <w:ind w:left="20"/>
              <w:jc w:val="both"/>
            </w:pPr>
            <w:r>
              <w:rPr>
                <w:rFonts w:ascii="Times New Roman"/>
                <w:b w:val="false"/>
                <w:i w:val="false"/>
                <w:color w:val="000000"/>
                <w:sz w:val="20"/>
              </w:rPr>
              <w:t>
лимонная кислота (и) цитрат серебра</w:t>
            </w:r>
          </w:p>
          <w:bookmarkEnd w:id="1872"/>
          <w:p>
            <w:pPr>
              <w:spacing w:after="20"/>
              <w:ind w:left="20"/>
              <w:jc w:val="both"/>
            </w:pPr>
            <w:r>
              <w:rPr>
                <w:rFonts w:ascii="Times New Roman"/>
                <w:b w:val="false"/>
                <w:i w:val="false"/>
                <w:color w:val="000000"/>
                <w:sz w:val="20"/>
              </w:rPr>
              <w:t>
 Citric acid (and) Silver citrate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873"/>
          <w:p>
            <w:pPr>
              <w:spacing w:after="20"/>
              <w:ind w:left="20"/>
              <w:jc w:val="both"/>
            </w:pPr>
            <w:r>
              <w:rPr>
                <w:rFonts w:ascii="Times New Roman"/>
                <w:b w:val="false"/>
                <w:i w:val="false"/>
                <w:color w:val="000000"/>
                <w:sz w:val="20"/>
              </w:rPr>
              <w:t>
0,2 процента, что соответствует</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0,0024 процента </w:t>
            </w:r>
            <w:r>
              <w:rPr>
                <w:rFonts w:ascii="Times New Roman"/>
                <w:b w:val="false"/>
                <w:i w:val="false"/>
                <w:color w:val="000000"/>
                <w:sz w:val="20"/>
              </w:rPr>
              <w:t xml:space="preserve"> серебра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874"/>
          <w:p>
            <w:pPr>
              <w:spacing w:after="20"/>
              <w:ind w:left="20"/>
              <w:jc w:val="both"/>
            </w:pPr>
            <w:r>
              <w:rPr>
                <w:rFonts w:ascii="Times New Roman"/>
                <w:b w:val="false"/>
                <w:i w:val="false"/>
                <w:color w:val="000000"/>
                <w:sz w:val="20"/>
              </w:rPr>
              <w:t xml:space="preserve">
Не использовать в продуктах гигиены полости рта и для применения вокруг глаз </w:t>
            </w:r>
          </w:p>
          <w:bookmarkEnd w:id="187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(3-этокси-4-гидроксифенил) бутан-2-он</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135" w:id="1875"/>
                <w:p>
                  <w:pPr>
                    <w:spacing w:after="20"/>
                    <w:ind w:left="20"/>
                    <w:jc w:val="both"/>
                  </w:pPr>
                  <w:r>
                    <w:rPr>
                      <w:rFonts w:ascii="Times New Roman"/>
                      <w:b w:val="false"/>
                      <w:i w:val="false"/>
                      <w:color w:val="000000"/>
                      <w:sz w:val="20"/>
                    </w:rPr>
                    <w:t>
(4-(3-ethoxy-4-hyd-</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roxyphenyl)bu-</w:t>
                  </w:r>
                </w:p>
                <w:p>
                  <w:pPr>
                    <w:spacing w:after="20"/>
                    <w:ind w:left="20"/>
                    <w:jc w:val="both"/>
                  </w:pPr>
                  <w:r>
                    <w:rPr>
                      <w:rFonts w:ascii="Times New Roman"/>
                      <w:b w:val="false"/>
                      <w:i w:val="false"/>
                      <w:color w:val="000000"/>
                      <w:sz w:val="20"/>
                    </w:rPr>
                    <w:t>
tan-2-one)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CB41273119</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876"/>
          <w:p>
            <w:pPr>
              <w:spacing w:after="20"/>
              <w:ind w:left="20"/>
              <w:jc w:val="both"/>
            </w:pPr>
            <w:r>
              <w:rPr>
                <w:rFonts w:ascii="Times New Roman"/>
                <w:b w:val="false"/>
                <w:i w:val="false"/>
                <w:color w:val="000000"/>
                <w:sz w:val="20"/>
              </w:rPr>
              <w:t>
Гидрокси-этоксифенил бутанон</w:t>
            </w:r>
          </w:p>
          <w:bookmarkEnd w:id="1876"/>
          <w:p>
            <w:pPr>
              <w:spacing w:after="20"/>
              <w:ind w:left="20"/>
              <w:jc w:val="both"/>
            </w:pPr>
            <w:r>
              <w:rPr>
                <w:rFonts w:ascii="Times New Roman"/>
                <w:b w:val="false"/>
                <w:i w:val="false"/>
                <w:color w:val="000000"/>
                <w:sz w:val="20"/>
              </w:rPr>
              <w:t>
(Hydroxy-ethoxyphenyl Butanone) CAS № 569646-79-3</w:t>
            </w:r>
          </w:p>
          <w:p>
            <w:pPr>
              <w:spacing w:after="20"/>
              <w:ind w:left="20"/>
              <w:jc w:val="both"/>
            </w:pPr>
            <w:r>
              <w:rPr>
                <w:rFonts w:ascii="Times New Roman"/>
                <w:b w:val="false"/>
                <w:i w:val="false"/>
                <w:color w:val="000000"/>
                <w:sz w:val="20"/>
              </w:rPr>
              <w:t>
EC № 933-435-8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1" w:id="1877"/>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другом использовании (не в качестве консерванта) – см. пункт 98 приложения 2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w:t>
      </w:r>
    </w:p>
    <w:bookmarkEnd w:id="1877"/>
    <w:p>
      <w:pPr>
        <w:spacing w:after="0"/>
        <w:ind w:left="0"/>
        <w:jc w:val="both"/>
      </w:pPr>
      <w:r>
        <w:rPr>
          <w:rFonts w:ascii="Times New Roman"/>
          <w:b w:val="false"/>
          <w:i w:val="false"/>
          <w:color w:val="000000"/>
          <w:sz w:val="28"/>
        </w:rPr>
        <w:t>от 23 сентября 2011 г. № 799 (далее – технический регламент).</w:t>
      </w:r>
    </w:p>
    <w:bookmarkStart w:name="z4832" w:id="18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Только для продукции, которая может использоваться для детей до 3 лет и которая находится в длительном контакте с кожей.</w:t>
      </w:r>
    </w:p>
    <w:bookmarkEnd w:id="1878"/>
    <w:bookmarkStart w:name="z4833" w:id="18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другом использовании (не в качестве консерванта) – см. пункт 13 приложения 2 к техническому регламенту. </w:t>
      </w:r>
    </w:p>
    <w:bookmarkEnd w:id="1879"/>
    <w:bookmarkStart w:name="z4834" w:id="18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 другом использовании (не в качестве консерванта) – см. пункт 101 приложения 2 к техническому регламенту.</w:t>
      </w:r>
    </w:p>
    <w:bookmarkEnd w:id="1880"/>
    <w:bookmarkStart w:name="z4835" w:id="18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 другом использовании (не в качестве консерванта) – см. пункт 99 приложения 2 к техническому регламенту.</w:t>
      </w:r>
    </w:p>
    <w:bookmarkEnd w:id="1881"/>
    <w:bookmarkStart w:name="z4836" w:id="18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другом использовании (не в качестве консерванта) – см. пункт 100 приложения 2 к техническому регламенту.</w:t>
      </w:r>
    </w:p>
    <w:bookmarkEnd w:id="1882"/>
    <w:bookmarkStart w:name="z4837" w:id="18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При другом использовании (не в качестве консерванта) – см. пункт 45 приложения 2 к техническому регламенту.</w:t>
      </w:r>
    </w:p>
    <w:bookmarkEnd w:id="1883"/>
    <w:bookmarkStart w:name="z4838" w:id="18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При другом использовании (не в качестве консерванта) – см. пункт 54 приложения 2 к техническому регламенту.</w:t>
      </w:r>
    </w:p>
    <w:bookmarkEnd w:id="1884"/>
    <w:bookmarkStart w:name="z4839" w:id="18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Только если концентрация превышает 0,05 процента.</w:t>
      </w:r>
    </w:p>
    <w:bookmarkEnd w:id="1885"/>
    <w:bookmarkStart w:name="z4840" w:id="18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При другом использовании (не в качестве консерванта) – см. пункт 65 приложения 2 к техническому регламенту.</w:t>
      </w:r>
    </w:p>
    <w:bookmarkEnd w:id="1886"/>
    <w:bookmarkStart w:name="z4841" w:id="18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w:t>
      </w:r>
      <w:r>
        <w:rPr>
          <w:rFonts w:ascii="Times New Roman"/>
          <w:b w:val="false"/>
          <w:i w:val="false"/>
          <w:color w:val="000000"/>
          <w:sz w:val="28"/>
        </w:rPr>
        <w:t>Только для продукции, которая предназначена для детей до 3 лет (за исключением продукции для ванн, гелей для душа и шампуней).</w:t>
      </w:r>
    </w:p>
    <w:bookmarkEnd w:id="1887"/>
    <w:bookmarkStart w:name="z4842" w:id="18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Только для продукции, которая может использоваться для детей до 3 лет.</w:t>
      </w:r>
    </w:p>
    <w:bookmarkEnd w:id="1888"/>
    <w:bookmarkStart w:name="z4843" w:id="18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В отношении продукции, применяемой для больших участков тела.</w:t>
      </w:r>
    </w:p>
    <w:bookmarkEnd w:id="1889"/>
    <w:bookmarkStart w:name="z4844" w:id="18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При другом использовании (не в качестве консерванта) – см. пункт 197 приложения 2 к техническому регламенту. </w:t>
      </w:r>
    </w:p>
    <w:bookmarkEnd w:id="1890"/>
    <w:bookmarkStart w:name="z4845" w:id="18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При другом использовании (не в качестве консерванта) – см. пункт 287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w:t>
      </w:r>
    </w:p>
    <w:bookmarkEnd w:id="1891"/>
    <w:bookmarkStart w:name="z4846" w:id="18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При другом использовании (не в качестве консерванта) – см. пункт 288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w:t>
      </w:r>
    </w:p>
    <w:bookmarkEnd w:id="1892"/>
    <w:p>
      <w:pPr>
        <w:spacing w:after="0"/>
        <w:ind w:left="0"/>
        <w:jc w:val="both"/>
      </w:pPr>
      <w:bookmarkStart w:name="z4847" w:id="1893"/>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Использование метилизотиазолинона регулируется также требованиями пункта 57 настоящего перечня. Требования пунктов 39 </w:t>
      </w:r>
    </w:p>
    <w:bookmarkEnd w:id="1893"/>
    <w:p>
      <w:pPr>
        <w:spacing w:after="0"/>
        <w:ind w:left="0"/>
        <w:jc w:val="both"/>
      </w:pPr>
      <w:r>
        <w:rPr>
          <w:rFonts w:ascii="Times New Roman"/>
          <w:b w:val="false"/>
          <w:i w:val="false"/>
          <w:color w:val="000000"/>
          <w:sz w:val="28"/>
        </w:rPr>
        <w:t>и 57 настоящего перечня являются взаимоисключающими: в одном и том же продукте допустимо использование только метилизотиазолинона (в соответствии с требованиями пункта 57 настоящего перечня) или только смеси метилхлоризотиазолинона и метилизотиазолинона (в соответствии с требованиями пункта 39 настоящего перечня).</w:t>
      </w:r>
    </w:p>
    <w:bookmarkStart w:name="z4848" w:id="18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Использование метилизотиазолинона регулируется также требованиями пункта 39 настоящего перечня в смеси с метилхлор-изотиазолиноном. Требования пунктов 39 и 57 настоящего перечня являются взаимоисключающими: в одном и том же продукте допустимо использование только метилизотиазолинона (в соответствии с требованиями пункта 57 настоящего перечня) или только смеси метилхлоризотиазолинона и метилизотиазолинона (в соответствии с требованиями пункта 39 настоящего перечня).</w:t>
      </w:r>
    </w:p>
    <w:bookmarkEnd w:id="1894"/>
    <w:bookmarkStart w:name="z5066" w:id="1895"/>
    <w:p>
      <w:pPr>
        <w:spacing w:after="0"/>
        <w:ind w:left="0"/>
        <w:jc w:val="both"/>
      </w:pPr>
      <w:r>
        <w:rPr>
          <w:rFonts w:ascii="Times New Roman"/>
          <w:b w:val="false"/>
          <w:i w:val="false"/>
          <w:color w:val="000000"/>
          <w:sz w:val="28"/>
        </w:rPr>
        <w:t xml:space="preserve">
      19 При другом использовании (не в качестве консерванта) – см. пункт 310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w:t>
      </w:r>
    </w:p>
    <w:bookmarkEnd w:id="1895"/>
    <w:bookmarkStart w:name="z4849" w:id="1896"/>
    <w:p>
      <w:pPr>
        <w:spacing w:after="0"/>
        <w:ind w:left="0"/>
        <w:jc w:val="both"/>
      </w:pPr>
      <w:r>
        <w:rPr>
          <w:rFonts w:ascii="Times New Roman"/>
          <w:b w:val="false"/>
          <w:i w:val="false"/>
          <w:color w:val="000000"/>
          <w:sz w:val="28"/>
        </w:rPr>
        <w:t>
      Примечания:</w:t>
      </w:r>
    </w:p>
    <w:bookmarkEnd w:id="1896"/>
    <w:bookmarkStart w:name="z4850" w:id="1897"/>
    <w:p>
      <w:pPr>
        <w:spacing w:after="0"/>
        <w:ind w:left="0"/>
        <w:jc w:val="both"/>
      </w:pPr>
      <w:r>
        <w:rPr>
          <w:rFonts w:ascii="Times New Roman"/>
          <w:b w:val="false"/>
          <w:i w:val="false"/>
          <w:color w:val="000000"/>
          <w:sz w:val="28"/>
        </w:rPr>
        <w:t>
      1. Для целей настоящего перечня используются понятия, которые означают следующее:</w:t>
      </w:r>
    </w:p>
    <w:bookmarkEnd w:id="1897"/>
    <w:bookmarkStart w:name="z4851" w:id="1898"/>
    <w:p>
      <w:pPr>
        <w:spacing w:after="0"/>
        <w:ind w:left="0"/>
        <w:jc w:val="both"/>
      </w:pPr>
      <w:r>
        <w:rPr>
          <w:rFonts w:ascii="Times New Roman"/>
          <w:b w:val="false"/>
          <w:i w:val="false"/>
          <w:color w:val="000000"/>
          <w:sz w:val="28"/>
        </w:rPr>
        <w:t xml:space="preserve">
      соли – соли катионов натрия, калия, кальция, магния, аммония и этаноламинов, соли анионов хлорида, бромида, сульфата, ацетата; </w:t>
      </w:r>
    </w:p>
    <w:bookmarkEnd w:id="1898"/>
    <w:bookmarkStart w:name="z4852" w:id="1899"/>
    <w:p>
      <w:pPr>
        <w:spacing w:after="0"/>
        <w:ind w:left="0"/>
        <w:jc w:val="both"/>
      </w:pPr>
      <w:r>
        <w:rPr>
          <w:rFonts w:ascii="Times New Roman"/>
          <w:b w:val="false"/>
          <w:i w:val="false"/>
          <w:color w:val="000000"/>
          <w:sz w:val="28"/>
        </w:rPr>
        <w:t>
      сложные эфиры – сложные эфиры метила, пропила, изопропила, бутила, изобутила, фенила.</w:t>
      </w:r>
    </w:p>
    <w:bookmarkEnd w:id="1899"/>
    <w:bookmarkStart w:name="z4853" w:id="1900"/>
    <w:p>
      <w:pPr>
        <w:spacing w:after="0"/>
        <w:ind w:left="0"/>
        <w:jc w:val="both"/>
      </w:pPr>
      <w:r>
        <w:rPr>
          <w:rFonts w:ascii="Times New Roman"/>
          <w:b w:val="false"/>
          <w:i w:val="false"/>
          <w:color w:val="000000"/>
          <w:sz w:val="28"/>
        </w:rPr>
        <w:t>
      2. Парфюмерно-косметическая продукция, содержащая вещества, приведенные в настоящем перечне, выделяющие формальдегид, должна содержать предупредительную надпись: "Содержит формальдегид", если содержание в ней формальдегида превышает 0,05 процента.</w:t>
      </w:r>
    </w:p>
    <w:bookmarkEnd w:id="19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(ТР ТС 009/2011)</w:t>
            </w:r>
          </w:p>
        </w:tc>
      </w:tr>
    </w:tbl>
    <w:bookmarkStart w:name="z137" w:id="1901"/>
    <w:p>
      <w:pPr>
        <w:spacing w:after="0"/>
        <w:ind w:left="0"/>
        <w:jc w:val="left"/>
      </w:pPr>
      <w:r>
        <w:rPr>
          <w:rFonts w:ascii="Times New Roman"/>
          <w:b/>
          <w:i w:val="false"/>
          <w:color w:val="000000"/>
        </w:rPr>
        <w:t xml:space="preserve"> ПЕРЕЧЕНЬ</w:t>
      </w:r>
      <w:r>
        <w:br/>
      </w:r>
      <w:r>
        <w:rPr>
          <w:rFonts w:ascii="Times New Roman"/>
          <w:b/>
          <w:i w:val="false"/>
          <w:color w:val="000000"/>
        </w:rPr>
        <w:t>УФ-фильтров, разрешенных к использованию в парфюмерно-косметической продукции</w:t>
      </w:r>
    </w:p>
    <w:bookmarkEnd w:id="1901"/>
    <w:p>
      <w:pPr>
        <w:spacing w:after="0"/>
        <w:ind w:left="0"/>
        <w:jc w:val="both"/>
      </w:pPr>
      <w:r>
        <w:rPr>
          <w:rFonts w:ascii="Times New Roman"/>
          <w:b w:val="false"/>
          <w:i w:val="false"/>
          <w:color w:val="ff0000"/>
          <w:sz w:val="28"/>
        </w:rPr>
        <w:t xml:space="preserve">
      Сноска. Приложение 5– в редакции решения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 с изменениями, внесенными решением Совета Евразийской экономической комиссии от 15.04.2022 </w:t>
      </w:r>
      <w:r>
        <w:rPr>
          <w:rFonts w:ascii="Times New Roman"/>
          <w:b w:val="false"/>
          <w:i w:val="false"/>
          <w:color w:val="ff0000"/>
          <w:sz w:val="28"/>
        </w:rPr>
        <w:t>№ 64</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1902"/>
          <w:p>
            <w:pPr>
              <w:spacing w:after="20"/>
              <w:ind w:left="20"/>
              <w:jc w:val="both"/>
            </w:pPr>
            <w:r>
              <w:rPr>
                <w:rFonts w:ascii="Times New Roman"/>
                <w:b w:val="false"/>
                <w:i w:val="false"/>
                <w:color w:val="000000"/>
                <w:sz w:val="20"/>
              </w:rPr>
              <w:t>
Ссылоч-ный</w:t>
            </w:r>
          </w:p>
          <w:bookmarkEnd w:id="1902"/>
          <w:p>
            <w:pPr>
              <w:spacing w:after="20"/>
              <w:ind w:left="20"/>
              <w:jc w:val="both"/>
            </w:pPr>
            <w:r>
              <w:rPr>
                <w:rFonts w:ascii="Times New Roman"/>
                <w:b w:val="false"/>
                <w:i w:val="false"/>
                <w:color w:val="000000"/>
                <w:sz w:val="20"/>
              </w:rPr>
              <w:t>
номер по регла-менту ЕС по космети-ке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903"/>
          <w:p>
            <w:pPr>
              <w:spacing w:after="20"/>
              <w:ind w:left="20"/>
              <w:jc w:val="both"/>
            </w:pPr>
            <w:r>
              <w:rPr>
                <w:rFonts w:ascii="Times New Roman"/>
                <w:b w:val="false"/>
                <w:i w:val="false"/>
                <w:color w:val="000000"/>
                <w:sz w:val="20"/>
              </w:rPr>
              <w:t>
Условия использования и предупреждения, информа-</w:t>
            </w:r>
          </w:p>
          <w:bookmarkEnd w:id="1903"/>
          <w:p>
            <w:pPr>
              <w:spacing w:after="20"/>
              <w:ind w:left="20"/>
              <w:jc w:val="both"/>
            </w:pPr>
            <w:r>
              <w:rPr>
                <w:rFonts w:ascii="Times New Roman"/>
                <w:b w:val="false"/>
                <w:i w:val="false"/>
                <w:color w:val="000000"/>
                <w:sz w:val="20"/>
              </w:rPr>
              <w:t>
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название/INN/XAN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 общего глоссария ингредиентов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1904"/>
          <w:p>
            <w:pPr>
              <w:spacing w:after="20"/>
              <w:ind w:left="20"/>
              <w:jc w:val="both"/>
            </w:pPr>
            <w:r>
              <w:rPr>
                <w:rFonts w:ascii="Times New Roman"/>
                <w:b w:val="false"/>
                <w:i w:val="false"/>
                <w:color w:val="000000"/>
                <w:sz w:val="20"/>
              </w:rPr>
              <w:t>
тип продук-ции,</w:t>
            </w:r>
          </w:p>
          <w:bookmarkEnd w:id="1904"/>
          <w:p>
            <w:pPr>
              <w:spacing w:after="20"/>
              <w:ind w:left="20"/>
              <w:jc w:val="both"/>
            </w:pPr>
            <w:r>
              <w:rPr>
                <w:rFonts w:ascii="Times New Roman"/>
                <w:b w:val="false"/>
                <w:i w:val="false"/>
                <w:color w:val="000000"/>
                <w:sz w:val="20"/>
              </w:rPr>
              <w:t>
часть тела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1905"/>
          <w:p>
            <w:pPr>
              <w:spacing w:after="20"/>
              <w:ind w:left="20"/>
              <w:jc w:val="both"/>
            </w:pPr>
            <w:r>
              <w:rPr>
                <w:rFonts w:ascii="Times New Roman"/>
                <w:b w:val="false"/>
                <w:i w:val="false"/>
                <w:color w:val="000000"/>
                <w:sz w:val="20"/>
              </w:rPr>
              <w:t>
максима-льно допустимая концентра-</w:t>
            </w:r>
          </w:p>
          <w:bookmarkEnd w:id="1905"/>
          <w:p>
            <w:pPr>
              <w:spacing w:after="20"/>
              <w:ind w:left="20"/>
              <w:jc w:val="both"/>
            </w:pPr>
            <w:r>
              <w:rPr>
                <w:rFonts w:ascii="Times New Roman"/>
                <w:b w:val="false"/>
                <w:i w:val="false"/>
                <w:color w:val="000000"/>
                <w:sz w:val="20"/>
              </w:rPr>
              <w:t>
ция в готовой для использо-вания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1906"/>
          <w:p>
            <w:pPr>
              <w:spacing w:after="20"/>
              <w:ind w:left="20"/>
              <w:jc w:val="both"/>
            </w:pPr>
            <w:r>
              <w:rPr>
                <w:rFonts w:ascii="Times New Roman"/>
                <w:b w:val="false"/>
                <w:i w:val="false"/>
                <w:color w:val="000000"/>
                <w:sz w:val="20"/>
              </w:rPr>
              <w:t>
Перемещено или удалено</w:t>
            </w:r>
          </w:p>
          <w:bookmarkEnd w:id="1906"/>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1907"/>
          <w:p>
            <w:pPr>
              <w:spacing w:after="20"/>
              <w:ind w:left="20"/>
              <w:jc w:val="both"/>
            </w:pPr>
            <w:r>
              <w:rPr>
                <w:rFonts w:ascii="Times New Roman"/>
                <w:b w:val="false"/>
                <w:i w:val="false"/>
                <w:color w:val="000000"/>
                <w:sz w:val="20"/>
              </w:rPr>
              <w:t>
N,N,N-Триметил-4-(2-оксоборн-3-илиденметил) анилиния метил сульфат</w:t>
            </w:r>
          </w:p>
          <w:bookmarkEnd w:id="1907"/>
          <w:p>
            <w:pPr>
              <w:spacing w:after="20"/>
              <w:ind w:left="20"/>
              <w:jc w:val="both"/>
            </w:pPr>
            <w:r>
              <w:rPr>
                <w:rFonts w:ascii="Times New Roman"/>
                <w:b w:val="false"/>
                <w:i w:val="false"/>
                <w:color w:val="000000"/>
                <w:sz w:val="20"/>
              </w:rPr>
              <w:t>
(N,N,N-Trimethyl-4-(2-oxoborn-3-ylidenemethyl) anilinium methyl sulfate)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1908"/>
          <w:p>
            <w:pPr>
              <w:spacing w:after="20"/>
              <w:ind w:left="20"/>
              <w:jc w:val="both"/>
            </w:pPr>
            <w:r>
              <w:rPr>
                <w:rFonts w:ascii="Times New Roman"/>
                <w:b w:val="false"/>
                <w:i w:val="false"/>
                <w:color w:val="000000"/>
                <w:sz w:val="20"/>
              </w:rPr>
              <w:t>
камфора</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бензалкония метосульфат</w:t>
            </w:r>
          </w:p>
          <w:p>
            <w:pPr>
              <w:spacing w:after="20"/>
              <w:ind w:left="20"/>
              <w:jc w:val="both"/>
            </w:pPr>
            <w:r>
              <w:rPr>
                <w:rFonts w:ascii="Times New Roman"/>
                <w:b w:val="false"/>
                <w:i w:val="false"/>
                <w:color w:val="000000"/>
                <w:sz w:val="20"/>
              </w:rPr>
              <w:t>
Camphor Benzalkonium Methosulfate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52793-97-2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1909"/>
          <w:p>
            <w:pPr>
              <w:spacing w:after="20"/>
              <w:ind w:left="20"/>
              <w:jc w:val="both"/>
            </w:pPr>
            <w:r>
              <w:rPr>
                <w:rFonts w:ascii="Times New Roman"/>
                <w:b w:val="false"/>
                <w:i w:val="false"/>
                <w:color w:val="000000"/>
                <w:sz w:val="20"/>
              </w:rPr>
              <w:t>
Бензойная кислота, 2-гидрокси-3,3,5-триметил-циклогексил эфир/</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Гомосалат </w:t>
            </w:r>
          </w:p>
          <w:p>
            <w:pPr>
              <w:spacing w:after="20"/>
              <w:ind w:left="20"/>
              <w:jc w:val="both"/>
            </w:pPr>
            <w:r>
              <w:rPr>
                <w:rFonts w:ascii="Times New Roman"/>
                <w:b w:val="false"/>
                <w:i w:val="false"/>
                <w:color w:val="000000"/>
                <w:sz w:val="20"/>
              </w:rPr>
              <w:t>
(Benzoic acid, 2-hydroxy-, 3,3,5-trimethylcyclohexyl ester/Homosalate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1910"/>
          <w:p>
            <w:pPr>
              <w:spacing w:after="20"/>
              <w:ind w:left="20"/>
              <w:jc w:val="both"/>
            </w:pPr>
            <w:r>
              <w:rPr>
                <w:rFonts w:ascii="Times New Roman"/>
                <w:b w:val="false"/>
                <w:i w:val="false"/>
                <w:color w:val="000000"/>
                <w:sz w:val="20"/>
              </w:rPr>
              <w:t>
гомосалат</w:t>
            </w:r>
          </w:p>
          <w:bookmarkEnd w:id="1910"/>
          <w:p>
            <w:pPr>
              <w:spacing w:after="20"/>
              <w:ind w:left="20"/>
              <w:jc w:val="both"/>
            </w:pPr>
            <w:r>
              <w:rPr>
                <w:rFonts w:ascii="Times New Roman"/>
                <w:b w:val="false"/>
                <w:i w:val="false"/>
                <w:color w:val="000000"/>
                <w:sz w:val="20"/>
              </w:rPr>
              <w:t>
Homosalate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911"/>
          <w:p>
            <w:pPr>
              <w:spacing w:after="20"/>
              <w:ind w:left="20"/>
              <w:jc w:val="both"/>
            </w:pPr>
            <w:r>
              <w:rPr>
                <w:rFonts w:ascii="Times New Roman"/>
                <w:b w:val="false"/>
                <w:i w:val="false"/>
                <w:color w:val="000000"/>
                <w:sz w:val="20"/>
              </w:rPr>
              <w:t xml:space="preserve">
2-гидрокси-4-метоксибензо-фенон/Оксибензон </w:t>
            </w:r>
          </w:p>
          <w:bookmarkEnd w:id="1911"/>
          <w:p>
            <w:pPr>
              <w:spacing w:after="20"/>
              <w:ind w:left="20"/>
              <w:jc w:val="both"/>
            </w:pPr>
            <w:r>
              <w:rPr>
                <w:rFonts w:ascii="Times New Roman"/>
                <w:b w:val="false"/>
                <w:i w:val="false"/>
                <w:color w:val="000000"/>
                <w:sz w:val="20"/>
              </w:rPr>
              <w:t>
(2-hydroxy-4-methoxybenzo-phenone/Oxybenzone)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912"/>
          <w:p>
            <w:pPr>
              <w:spacing w:after="20"/>
              <w:ind w:left="20"/>
              <w:jc w:val="both"/>
            </w:pPr>
            <w:r>
              <w:rPr>
                <w:rFonts w:ascii="Times New Roman"/>
                <w:b w:val="false"/>
                <w:i w:val="false"/>
                <w:color w:val="000000"/>
                <w:sz w:val="20"/>
              </w:rPr>
              <w:t>
бензофенон-3</w:t>
            </w:r>
          </w:p>
          <w:bookmarkEnd w:id="1912"/>
          <w:p>
            <w:pPr>
              <w:spacing w:after="20"/>
              <w:ind w:left="20"/>
              <w:jc w:val="both"/>
            </w:pPr>
            <w:r>
              <w:rPr>
                <w:rFonts w:ascii="Times New Roman"/>
                <w:b w:val="false"/>
                <w:i w:val="false"/>
                <w:color w:val="000000"/>
                <w:sz w:val="20"/>
              </w:rPr>
              <w:t>
Benzophenone-3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0,5% для защиты рецептуры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бензофе-нон-3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913"/>
          <w:p>
            <w:pPr>
              <w:spacing w:after="20"/>
              <w:ind w:left="20"/>
              <w:jc w:val="both"/>
            </w:pPr>
            <w:r>
              <w:rPr>
                <w:rFonts w:ascii="Times New Roman"/>
                <w:b w:val="false"/>
                <w:i w:val="false"/>
                <w:color w:val="000000"/>
                <w:sz w:val="20"/>
              </w:rPr>
              <w:t>
5</w:t>
            </w:r>
          </w:p>
          <w:bookmarkEnd w:id="1913"/>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914"/>
          <w:p>
            <w:pPr>
              <w:spacing w:after="20"/>
              <w:ind w:left="20"/>
              <w:jc w:val="both"/>
            </w:pPr>
            <w:r>
              <w:rPr>
                <w:rFonts w:ascii="Times New Roman"/>
                <w:b w:val="false"/>
                <w:i w:val="false"/>
                <w:color w:val="000000"/>
                <w:sz w:val="20"/>
              </w:rPr>
              <w:t>
Перемещено или удалено</w:t>
            </w:r>
          </w:p>
          <w:bookmarkEnd w:id="1914"/>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915"/>
          <w:p>
            <w:pPr>
              <w:spacing w:after="20"/>
              <w:ind w:left="20"/>
              <w:jc w:val="both"/>
            </w:pPr>
            <w:r>
              <w:rPr>
                <w:rFonts w:ascii="Times New Roman"/>
                <w:b w:val="false"/>
                <w:i w:val="false"/>
                <w:color w:val="000000"/>
                <w:sz w:val="20"/>
              </w:rPr>
              <w:t>
2-Фенилбензимидазол-5-сульфоновая кислота и ее калиевая, натриевая и три-этаноламиновая соли/ Энсулизол</w:t>
            </w:r>
          </w:p>
          <w:bookmarkEnd w:id="1915"/>
          <w:p>
            <w:pPr>
              <w:spacing w:after="20"/>
              <w:ind w:left="20"/>
              <w:jc w:val="both"/>
            </w:pPr>
            <w:r>
              <w:rPr>
                <w:rFonts w:ascii="Times New Roman"/>
                <w:b w:val="false"/>
                <w:i w:val="false"/>
                <w:color w:val="000000"/>
                <w:sz w:val="20"/>
              </w:rPr>
              <w:t>
(2-Phenylbenzimidazole-5-sul-fonic acid and its potassium, sodium and triethanolamine salts/Ensulizole)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916"/>
          <w:p>
            <w:pPr>
              <w:spacing w:after="20"/>
              <w:ind w:left="20"/>
              <w:jc w:val="both"/>
            </w:pPr>
            <w:r>
              <w:rPr>
                <w:rFonts w:ascii="Times New Roman"/>
                <w:b w:val="false"/>
                <w:i w:val="false"/>
                <w:color w:val="000000"/>
                <w:sz w:val="20"/>
              </w:rPr>
              <w:t>
фенилбен-зимидазол сульфоновая кислота</w:t>
            </w:r>
          </w:p>
          <w:bookmarkEnd w:id="1916"/>
          <w:p>
            <w:pPr>
              <w:spacing w:after="20"/>
              <w:ind w:left="20"/>
              <w:jc w:val="both"/>
            </w:pPr>
            <w:r>
              <w:rPr>
                <w:rFonts w:ascii="Times New Roman"/>
                <w:b w:val="false"/>
                <w:i w:val="false"/>
                <w:color w:val="000000"/>
                <w:sz w:val="20"/>
              </w:rPr>
              <w:t>
Phenylbenzimi-dazole Sulfonic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1917"/>
          <w:p>
            <w:pPr>
              <w:spacing w:after="20"/>
              <w:ind w:left="20"/>
              <w:jc w:val="both"/>
            </w:pPr>
            <w:r>
              <w:rPr>
                <w:rFonts w:ascii="Times New Roman"/>
                <w:b w:val="false"/>
                <w:i w:val="false"/>
                <w:color w:val="000000"/>
                <w:sz w:val="20"/>
              </w:rPr>
              <w:t>
3,3’-(1,4-Фенилендимети-лен) бис (7,7-диметил-2-оксоби-цикло-[2.2.1]гепт-1-ил-метансульфоновая кислота и ее соли/ Экамсул</w:t>
            </w:r>
          </w:p>
          <w:bookmarkEnd w:id="1917"/>
          <w:p>
            <w:pPr>
              <w:spacing w:after="20"/>
              <w:ind w:left="20"/>
              <w:jc w:val="both"/>
            </w:pPr>
            <w:r>
              <w:rPr>
                <w:rFonts w:ascii="Times New Roman"/>
                <w:b w:val="false"/>
                <w:i w:val="false"/>
                <w:color w:val="000000"/>
                <w:sz w:val="20"/>
              </w:rPr>
              <w:t>
(3,3’-(1,4-Phenylenedime-thyl-ene) bis (7,7-dimethyl-2-oxobi-cyclo-[2.2.1]hept-1-yl-methanesu fonic acid) and its salts/ Ecamsule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918"/>
          <w:p>
            <w:pPr>
              <w:spacing w:after="20"/>
              <w:ind w:left="20"/>
              <w:jc w:val="both"/>
            </w:pPr>
            <w:r>
              <w:rPr>
                <w:rFonts w:ascii="Times New Roman"/>
                <w:b w:val="false"/>
                <w:i w:val="false"/>
                <w:color w:val="000000"/>
                <w:sz w:val="20"/>
              </w:rPr>
              <w:t>
терефталилиден дикамфор сульфоновая кислота</w:t>
            </w:r>
          </w:p>
          <w:bookmarkEnd w:id="1918"/>
          <w:p>
            <w:pPr>
              <w:spacing w:after="20"/>
              <w:ind w:left="20"/>
              <w:jc w:val="both"/>
            </w:pPr>
            <w:r>
              <w:rPr>
                <w:rFonts w:ascii="Times New Roman"/>
                <w:b w:val="false"/>
                <w:i w:val="false"/>
                <w:color w:val="000000"/>
                <w:sz w:val="20"/>
              </w:rPr>
              <w:t>
Terephthalylidene Dicamphor Sulfonic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1919"/>
          <w:p>
            <w:pPr>
              <w:spacing w:after="20"/>
              <w:ind w:left="20"/>
              <w:jc w:val="both"/>
            </w:pPr>
            <w:r>
              <w:rPr>
                <w:rFonts w:ascii="Times New Roman"/>
                <w:b w:val="false"/>
                <w:i w:val="false"/>
                <w:color w:val="000000"/>
                <w:sz w:val="20"/>
              </w:rPr>
              <w:t>
92761-26-7</w:t>
            </w:r>
          </w:p>
          <w:bookmarkEnd w:id="1919"/>
          <w:p>
            <w:pPr>
              <w:spacing w:after="20"/>
              <w:ind w:left="20"/>
              <w:jc w:val="both"/>
            </w:pPr>
            <w:r>
              <w:rPr>
                <w:rFonts w:ascii="Times New Roman"/>
                <w:b w:val="false"/>
                <w:i w:val="false"/>
                <w:color w:val="000000"/>
                <w:sz w:val="20"/>
              </w:rPr>
              <w:t>
90457-82-2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p>
            <w:pPr>
              <w:spacing w:after="20"/>
              <w:ind w:left="20"/>
              <w:jc w:val="both"/>
            </w:pPr>
            <w:r>
              <w:rPr>
                <w:rFonts w:ascii="Times New Roman"/>
                <w:b w:val="false"/>
                <w:i w:val="false"/>
                <w:color w:val="000000"/>
                <w:sz w:val="20"/>
              </w:rPr>
              <w:t>(в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920"/>
          <w:p>
            <w:pPr>
              <w:spacing w:after="20"/>
              <w:ind w:left="20"/>
              <w:jc w:val="both"/>
            </w:pPr>
            <w:r>
              <w:rPr>
                <w:rFonts w:ascii="Times New Roman"/>
                <w:b w:val="false"/>
                <w:i w:val="false"/>
                <w:color w:val="000000"/>
                <w:sz w:val="20"/>
              </w:rPr>
              <w:t>
1-(4-трет-Бутилфенил)-3-4-метоксифенил)пропан-1,3-дион/ Авобензон</w:t>
            </w:r>
          </w:p>
          <w:bookmarkEnd w:id="1920"/>
          <w:p>
            <w:pPr>
              <w:spacing w:after="20"/>
              <w:ind w:left="20"/>
              <w:jc w:val="both"/>
            </w:pPr>
            <w:r>
              <w:rPr>
                <w:rFonts w:ascii="Times New Roman"/>
                <w:b w:val="false"/>
                <w:i w:val="false"/>
                <w:color w:val="000000"/>
                <w:sz w:val="20"/>
              </w:rPr>
              <w:t>
(1-(4-tert-Butylphenyl)-3-(4-methoxyphenyl)propane-1,3-dione)/Avobenzone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921"/>
          <w:p>
            <w:pPr>
              <w:spacing w:after="20"/>
              <w:ind w:left="20"/>
              <w:jc w:val="both"/>
            </w:pPr>
            <w:r>
              <w:rPr>
                <w:rFonts w:ascii="Times New Roman"/>
                <w:b w:val="false"/>
                <w:i w:val="false"/>
                <w:color w:val="000000"/>
                <w:sz w:val="20"/>
              </w:rPr>
              <w:t>
бутил меток-сидибензоилме-тан</w:t>
            </w:r>
          </w:p>
          <w:bookmarkEnd w:id="1921"/>
          <w:p>
            <w:pPr>
              <w:spacing w:after="20"/>
              <w:ind w:left="20"/>
              <w:jc w:val="both"/>
            </w:pPr>
            <w:r>
              <w:rPr>
                <w:rFonts w:ascii="Times New Roman"/>
                <w:b w:val="false"/>
                <w:i w:val="false"/>
                <w:color w:val="000000"/>
                <w:sz w:val="20"/>
              </w:rPr>
              <w:t>
Butyl Metho-xydibenzoyl-methane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Альфа-(2-Оксоборн-3-или-ден)-толуол-4-сульфоновая кислота и ее соли (alpha-(2-Oxoborn-3-ylidene)-toluene-4-sulphonic acid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1922"/>
          <w:p>
            <w:pPr>
              <w:spacing w:after="20"/>
              <w:ind w:left="20"/>
              <w:jc w:val="both"/>
            </w:pPr>
            <w:r>
              <w:rPr>
                <w:rFonts w:ascii="Times New Roman"/>
                <w:b w:val="false"/>
                <w:i w:val="false"/>
                <w:color w:val="000000"/>
                <w:sz w:val="20"/>
              </w:rPr>
              <w:t>
бензилиден камфорсульфоно-вая кислота</w:t>
            </w:r>
          </w:p>
          <w:bookmarkEnd w:id="1922"/>
          <w:p>
            <w:pPr>
              <w:spacing w:after="20"/>
              <w:ind w:left="20"/>
              <w:jc w:val="both"/>
            </w:pPr>
            <w:r>
              <w:rPr>
                <w:rFonts w:ascii="Times New Roman"/>
                <w:b w:val="false"/>
                <w:i w:val="false"/>
                <w:color w:val="000000"/>
                <w:sz w:val="20"/>
              </w:rPr>
              <w:t>
Benzylidene Camphor Sulfonic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923"/>
          <w:p>
            <w:pPr>
              <w:spacing w:after="20"/>
              <w:ind w:left="20"/>
              <w:jc w:val="both"/>
            </w:pPr>
            <w:r>
              <w:rPr>
                <w:rFonts w:ascii="Times New Roman"/>
                <w:b w:val="false"/>
                <w:i w:val="false"/>
                <w:color w:val="000000"/>
                <w:sz w:val="20"/>
              </w:rPr>
              <w:t>
2-Циано-3,3-дифенилакрило-вой кислоты, 2-этилгексиловый эфир/ Октокрилен</w:t>
            </w:r>
          </w:p>
          <w:bookmarkEnd w:id="1923"/>
          <w:p>
            <w:pPr>
              <w:spacing w:after="20"/>
              <w:ind w:left="20"/>
              <w:jc w:val="both"/>
            </w:pPr>
            <w:r>
              <w:rPr>
                <w:rFonts w:ascii="Times New Roman"/>
                <w:b w:val="false"/>
                <w:i w:val="false"/>
                <w:color w:val="000000"/>
                <w:sz w:val="20"/>
              </w:rPr>
              <w:t>
(2-Cyano-3,3-diphenyl acrylic acid, 2-ethylhexyl ester /Octocrilene)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1924"/>
          <w:p>
            <w:pPr>
              <w:spacing w:after="20"/>
              <w:ind w:left="20"/>
              <w:jc w:val="both"/>
            </w:pPr>
            <w:r>
              <w:rPr>
                <w:rFonts w:ascii="Times New Roman"/>
                <w:b w:val="false"/>
                <w:i w:val="false"/>
                <w:color w:val="000000"/>
                <w:sz w:val="20"/>
              </w:rPr>
              <w:t>
октокрилен</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Octocrilene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925"/>
          <w:p>
            <w:pPr>
              <w:spacing w:after="20"/>
              <w:ind w:left="20"/>
              <w:jc w:val="both"/>
            </w:pPr>
            <w:r>
              <w:rPr>
                <w:rFonts w:ascii="Times New Roman"/>
                <w:b w:val="false"/>
                <w:i w:val="false"/>
                <w:color w:val="000000"/>
                <w:sz w:val="20"/>
              </w:rPr>
              <w:t>
Полимер N-(2 и 4)-[2-оксо-борн-3-илиден) метил]бензил-акриламида</w:t>
            </w:r>
          </w:p>
          <w:bookmarkEnd w:id="1925"/>
          <w:p>
            <w:pPr>
              <w:spacing w:after="20"/>
              <w:ind w:left="20"/>
              <w:jc w:val="both"/>
            </w:pPr>
            <w:r>
              <w:rPr>
                <w:rFonts w:ascii="Times New Roman"/>
                <w:b w:val="false"/>
                <w:i w:val="false"/>
                <w:color w:val="000000"/>
                <w:sz w:val="20"/>
              </w:rPr>
              <w:t>
(Polymer of N-{(2 and 4)-[(2-oxoborn-3-ylidene) methyl]benzyl}acrylamide)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926"/>
          <w:p>
            <w:pPr>
              <w:spacing w:after="20"/>
              <w:ind w:left="20"/>
              <w:jc w:val="both"/>
            </w:pPr>
            <w:r>
              <w:rPr>
                <w:rFonts w:ascii="Times New Roman"/>
                <w:b w:val="false"/>
                <w:i w:val="false"/>
                <w:color w:val="000000"/>
                <w:sz w:val="20"/>
              </w:rPr>
              <w:t xml:space="preserve">
полиакрил-амидометил </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бензолиден камфоры</w:t>
            </w:r>
          </w:p>
          <w:p>
            <w:pPr>
              <w:spacing w:after="20"/>
              <w:ind w:left="20"/>
              <w:jc w:val="both"/>
            </w:pPr>
            <w:r>
              <w:rPr>
                <w:rFonts w:ascii="Times New Roman"/>
                <w:b w:val="false"/>
                <w:i w:val="false"/>
                <w:color w:val="000000"/>
                <w:sz w:val="20"/>
              </w:rPr>
              <w:t>
Polyacryl-amidomethyl Benzylidene Camphor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113783-61-2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1927"/>
          <w:p>
            <w:pPr>
              <w:spacing w:after="20"/>
              <w:ind w:left="20"/>
              <w:jc w:val="both"/>
            </w:pPr>
            <w:r>
              <w:rPr>
                <w:rFonts w:ascii="Times New Roman"/>
                <w:b w:val="false"/>
                <w:i w:val="false"/>
                <w:color w:val="000000"/>
                <w:sz w:val="20"/>
              </w:rPr>
              <w:t>
Этилгексил 4-метоксициннамат/ октиноксат</w:t>
            </w:r>
          </w:p>
          <w:bookmarkEnd w:id="1927"/>
          <w:p>
            <w:pPr>
              <w:spacing w:after="20"/>
              <w:ind w:left="20"/>
              <w:jc w:val="both"/>
            </w:pPr>
            <w:r>
              <w:rPr>
                <w:rFonts w:ascii="Times New Roman"/>
                <w:b w:val="false"/>
                <w:i w:val="false"/>
                <w:color w:val="000000"/>
                <w:sz w:val="20"/>
              </w:rPr>
              <w:t>
(2- Ethylhexyl 4- methoxy-cinnamate/Octinoxate)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1928"/>
          <w:p>
            <w:pPr>
              <w:spacing w:after="20"/>
              <w:ind w:left="20"/>
              <w:jc w:val="both"/>
            </w:pPr>
            <w:r>
              <w:rPr>
                <w:rFonts w:ascii="Times New Roman"/>
                <w:b w:val="false"/>
                <w:i w:val="false"/>
                <w:color w:val="000000"/>
                <w:sz w:val="20"/>
              </w:rPr>
              <w:t>
этилгексил метоксицин-намат</w:t>
            </w:r>
          </w:p>
          <w:bookmarkEnd w:id="1928"/>
          <w:p>
            <w:pPr>
              <w:spacing w:after="20"/>
              <w:ind w:left="20"/>
              <w:jc w:val="both"/>
            </w:pPr>
            <w:r>
              <w:rPr>
                <w:rFonts w:ascii="Times New Roman"/>
                <w:b w:val="false"/>
                <w:i w:val="false"/>
                <w:color w:val="000000"/>
                <w:sz w:val="20"/>
              </w:rPr>
              <w:t>
Ethylhexyl Methoxycin-namate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929"/>
          <w:p>
            <w:pPr>
              <w:spacing w:after="20"/>
              <w:ind w:left="20"/>
              <w:jc w:val="both"/>
            </w:pPr>
            <w:r>
              <w:rPr>
                <w:rFonts w:ascii="Times New Roman"/>
                <w:b w:val="false"/>
                <w:i w:val="false"/>
                <w:color w:val="000000"/>
                <w:sz w:val="20"/>
              </w:rPr>
              <w:t>
10 процентов</w:t>
            </w:r>
          </w:p>
          <w:bookmarkEnd w:id="192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930"/>
          <w:p>
            <w:pPr>
              <w:spacing w:after="20"/>
              <w:ind w:left="20"/>
              <w:jc w:val="both"/>
            </w:pPr>
            <w:r>
              <w:rPr>
                <w:rFonts w:ascii="Times New Roman"/>
                <w:b w:val="false"/>
                <w:i w:val="false"/>
                <w:color w:val="000000"/>
                <w:sz w:val="20"/>
              </w:rPr>
              <w:t xml:space="preserve">
Этоксилированный этил 4-аминобензоат </w:t>
            </w:r>
          </w:p>
          <w:bookmarkEnd w:id="1930"/>
          <w:p>
            <w:pPr>
              <w:spacing w:after="20"/>
              <w:ind w:left="20"/>
              <w:jc w:val="both"/>
            </w:pPr>
            <w:r>
              <w:rPr>
                <w:rFonts w:ascii="Times New Roman"/>
                <w:b w:val="false"/>
                <w:i w:val="false"/>
                <w:color w:val="000000"/>
                <w:sz w:val="20"/>
              </w:rPr>
              <w:t xml:space="preserve">
(Ethoxylated ethyl-4-Amino-benzoate)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PEG-25 PABA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931"/>
          <w:p>
            <w:pPr>
              <w:spacing w:after="20"/>
              <w:ind w:left="20"/>
              <w:jc w:val="both"/>
            </w:pPr>
            <w:r>
              <w:rPr>
                <w:rFonts w:ascii="Times New Roman"/>
                <w:b w:val="false"/>
                <w:i w:val="false"/>
                <w:color w:val="000000"/>
                <w:sz w:val="20"/>
              </w:rPr>
              <w:t xml:space="preserve">
Изопентил </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4-метоксицин-намат/амилоксат </w:t>
            </w:r>
          </w:p>
          <w:p>
            <w:pPr>
              <w:spacing w:after="20"/>
              <w:ind w:left="20"/>
              <w:jc w:val="both"/>
            </w:pPr>
            <w:r>
              <w:rPr>
                <w:rFonts w:ascii="Times New Roman"/>
                <w:b w:val="false"/>
                <w:i w:val="false"/>
                <w:color w:val="000000"/>
                <w:sz w:val="20"/>
              </w:rPr>
              <w:t>
(Isopentyl-4-methoxycinnamate/ Amiloxate)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932"/>
          <w:p>
            <w:pPr>
              <w:spacing w:after="20"/>
              <w:ind w:left="20"/>
              <w:jc w:val="both"/>
            </w:pPr>
            <w:r>
              <w:rPr>
                <w:rFonts w:ascii="Times New Roman"/>
                <w:b w:val="false"/>
                <w:i w:val="false"/>
                <w:color w:val="000000"/>
                <w:sz w:val="20"/>
              </w:rPr>
              <w:t>
изоамил р-ме-токсициннамат</w:t>
            </w:r>
          </w:p>
          <w:bookmarkEnd w:id="1932"/>
          <w:p>
            <w:pPr>
              <w:spacing w:after="20"/>
              <w:ind w:left="20"/>
              <w:jc w:val="both"/>
            </w:pPr>
            <w:r>
              <w:rPr>
                <w:rFonts w:ascii="Times New Roman"/>
                <w:b w:val="false"/>
                <w:i w:val="false"/>
                <w:color w:val="000000"/>
                <w:sz w:val="20"/>
              </w:rPr>
              <w:t>
Isoamyl p-Metho-xycinnamate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933"/>
          <w:p>
            <w:pPr>
              <w:spacing w:after="20"/>
              <w:ind w:left="20"/>
              <w:jc w:val="both"/>
            </w:pPr>
            <w:r>
              <w:rPr>
                <w:rFonts w:ascii="Times New Roman"/>
                <w:b w:val="false"/>
                <w:i w:val="false"/>
                <w:color w:val="000000"/>
                <w:sz w:val="20"/>
              </w:rPr>
              <w:t>
2,4,6-Трианилино(p-карбо-2’-этилгексил-1’окси)-1,3,5-триазин</w:t>
            </w:r>
          </w:p>
          <w:bookmarkEnd w:id="1933"/>
          <w:p>
            <w:pPr>
              <w:spacing w:after="20"/>
              <w:ind w:left="20"/>
              <w:jc w:val="both"/>
            </w:pPr>
            <w:r>
              <w:rPr>
                <w:rFonts w:ascii="Times New Roman"/>
                <w:b w:val="false"/>
                <w:i w:val="false"/>
                <w:color w:val="000000"/>
                <w:sz w:val="20"/>
              </w:rPr>
              <w:t xml:space="preserve">
(2,4,6-Trianilino-(p-carbo-2’-ethylhexyl-1’-oxy)-1,3,5-triazine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934"/>
          <w:p>
            <w:pPr>
              <w:spacing w:after="20"/>
              <w:ind w:left="20"/>
              <w:jc w:val="both"/>
            </w:pPr>
            <w:r>
              <w:rPr>
                <w:rFonts w:ascii="Times New Roman"/>
                <w:b w:val="false"/>
                <w:i w:val="false"/>
                <w:color w:val="000000"/>
                <w:sz w:val="20"/>
              </w:rPr>
              <w:t>
этилгексил триазон</w:t>
            </w:r>
          </w:p>
          <w:bookmarkEnd w:id="1934"/>
          <w:p>
            <w:pPr>
              <w:spacing w:after="20"/>
              <w:ind w:left="20"/>
              <w:jc w:val="both"/>
            </w:pPr>
            <w:r>
              <w:rPr>
                <w:rFonts w:ascii="Times New Roman"/>
                <w:b w:val="false"/>
                <w:i w:val="false"/>
                <w:color w:val="000000"/>
                <w:sz w:val="20"/>
              </w:rPr>
              <w:t>
Ethylhexyl Triazone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935"/>
          <w:p>
            <w:pPr>
              <w:spacing w:after="20"/>
              <w:ind w:left="20"/>
              <w:jc w:val="both"/>
            </w:pPr>
            <w:r>
              <w:rPr>
                <w:rFonts w:ascii="Times New Roman"/>
                <w:b w:val="false"/>
                <w:i w:val="false"/>
                <w:color w:val="000000"/>
                <w:sz w:val="20"/>
              </w:rPr>
              <w:t>
2-(2Н-бензотриазол-2-ил)-4-метил-6-(2-метил-3-(1,3,3,3-тетраметил-1-(триметил-силил)окси)-дисилоксанил) пропил фенол</w:t>
            </w:r>
          </w:p>
          <w:bookmarkEnd w:id="1935"/>
          <w:p>
            <w:pPr>
              <w:spacing w:after="20"/>
              <w:ind w:left="20"/>
              <w:jc w:val="both"/>
            </w:pPr>
            <w:r>
              <w:rPr>
                <w:rFonts w:ascii="Times New Roman"/>
                <w:b w:val="false"/>
                <w:i w:val="false"/>
                <w:color w:val="000000"/>
                <w:sz w:val="20"/>
              </w:rPr>
              <w:t>
(Phenol,2-(2H-benzotriazol-2-yl)-4-methyl-6-(2-methyl-3-(1,3,3,3-tetramethyl-1-(trimethylsilyl)oxy)-disiloxanyl)propyl)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936"/>
          <w:p>
            <w:pPr>
              <w:spacing w:after="20"/>
              <w:ind w:left="20"/>
              <w:jc w:val="both"/>
            </w:pPr>
            <w:r>
              <w:rPr>
                <w:rFonts w:ascii="Times New Roman"/>
                <w:b w:val="false"/>
                <w:i w:val="false"/>
                <w:color w:val="000000"/>
                <w:sz w:val="20"/>
              </w:rPr>
              <w:t>
дрометризол</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трисилоксан</w:t>
            </w:r>
          </w:p>
          <w:p>
            <w:pPr>
              <w:spacing w:after="20"/>
              <w:ind w:left="20"/>
              <w:jc w:val="both"/>
            </w:pPr>
            <w:r>
              <w:rPr>
                <w:rFonts w:ascii="Times New Roman"/>
                <w:b w:val="false"/>
                <w:i w:val="false"/>
                <w:color w:val="000000"/>
                <w:sz w:val="20"/>
              </w:rPr>
              <w:t>
Drometrizole Trisiloxane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937"/>
          <w:p>
            <w:pPr>
              <w:spacing w:after="20"/>
              <w:ind w:left="20"/>
              <w:jc w:val="both"/>
            </w:pPr>
            <w:r>
              <w:rPr>
                <w:rFonts w:ascii="Times New Roman"/>
                <w:b w:val="false"/>
                <w:i w:val="false"/>
                <w:color w:val="000000"/>
                <w:sz w:val="20"/>
              </w:rPr>
              <w:t>
Эфир бензойной кислоты с 4,4-((6-((4-(((1,1-диметил-этил) амино)карбонил) фенил)амино)-1,3,5-триазин-2,4-диил)диимино)бис-, бис (2-этилгексанол) /Искотри-низол (USAN)</w:t>
            </w:r>
          </w:p>
          <w:bookmarkEnd w:id="1937"/>
          <w:p>
            <w:pPr>
              <w:spacing w:after="20"/>
              <w:ind w:left="20"/>
              <w:jc w:val="both"/>
            </w:pPr>
            <w:r>
              <w:rPr>
                <w:rFonts w:ascii="Times New Roman"/>
                <w:b w:val="false"/>
                <w:i w:val="false"/>
                <w:color w:val="000000"/>
                <w:sz w:val="20"/>
              </w:rPr>
              <w:t>
 (Benzoic acid, 4,4-((6-((4-(((1,1-dimethylethyl) amino)carbonyl) phenyl)amino)-1,3,5-triazine-2,4-diyl) diimi-no)bis-, bis (2-ethylhexyl) ester/Iscotrizinol (USAN))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диэтилгексил Бутамидо Триазон Diethylhexyl Butamido Triazone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1938"/>
          <w:p>
            <w:pPr>
              <w:spacing w:after="20"/>
              <w:ind w:left="20"/>
              <w:jc w:val="both"/>
            </w:pPr>
            <w:r>
              <w:rPr>
                <w:rFonts w:ascii="Times New Roman"/>
                <w:b w:val="false"/>
                <w:i w:val="false"/>
                <w:color w:val="000000"/>
                <w:sz w:val="20"/>
              </w:rPr>
              <w:t xml:space="preserve">
3-(4-Метилбензилиден)-d1 камфора </w:t>
            </w:r>
          </w:p>
          <w:bookmarkEnd w:id="1938"/>
          <w:p>
            <w:pPr>
              <w:spacing w:after="20"/>
              <w:ind w:left="20"/>
              <w:jc w:val="both"/>
            </w:pPr>
            <w:r>
              <w:rPr>
                <w:rFonts w:ascii="Times New Roman"/>
                <w:b w:val="false"/>
                <w:i w:val="false"/>
                <w:color w:val="000000"/>
                <w:sz w:val="20"/>
              </w:rPr>
              <w:t xml:space="preserve">
(3-(4-Methylbenxylidene)-d1 camphor/Enzacamene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939"/>
          <w:p>
            <w:pPr>
              <w:spacing w:after="20"/>
              <w:ind w:left="20"/>
              <w:jc w:val="both"/>
            </w:pPr>
            <w:r>
              <w:rPr>
                <w:rFonts w:ascii="Times New Roman"/>
                <w:b w:val="false"/>
                <w:i w:val="false"/>
                <w:color w:val="000000"/>
                <w:sz w:val="20"/>
              </w:rPr>
              <w:t>
4-метил-бензилиден камфора</w:t>
            </w:r>
          </w:p>
          <w:bookmarkEnd w:id="1939"/>
          <w:p>
            <w:pPr>
              <w:spacing w:after="20"/>
              <w:ind w:left="20"/>
              <w:jc w:val="both"/>
            </w:pPr>
            <w:r>
              <w:rPr>
                <w:rFonts w:ascii="Times New Roman"/>
                <w:b w:val="false"/>
                <w:i w:val="false"/>
                <w:color w:val="000000"/>
                <w:sz w:val="20"/>
              </w:rPr>
              <w:t>
4-Methyl-benzylidene Camphor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38102-62-4/ 36861-47-9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253-242-6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940"/>
          <w:p>
            <w:pPr>
              <w:spacing w:after="20"/>
              <w:ind w:left="20"/>
              <w:jc w:val="both"/>
            </w:pPr>
            <w:r>
              <w:rPr>
                <w:rFonts w:ascii="Times New Roman"/>
                <w:b w:val="false"/>
                <w:i w:val="false"/>
                <w:color w:val="000000"/>
                <w:sz w:val="20"/>
              </w:rPr>
              <w:t>
Удалено</w:t>
            </w:r>
          </w:p>
          <w:bookmarkEnd w:id="1940"/>
          <w:p>
            <w:pPr>
              <w:spacing w:after="20"/>
              <w:ind w:left="20"/>
              <w:jc w:val="both"/>
            </w:pPr>
            <w:r>
              <w:rPr>
                <w:rFonts w:ascii="Times New Roman"/>
                <w:b w:val="false"/>
                <w:i w:val="false"/>
                <w:color w:val="000000"/>
                <w:sz w:val="20"/>
              </w:rPr>
              <w:t>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941"/>
          <w:p>
            <w:pPr>
              <w:spacing w:after="20"/>
              <w:ind w:left="20"/>
              <w:jc w:val="both"/>
            </w:pPr>
            <w:r>
              <w:rPr>
                <w:rFonts w:ascii="Times New Roman"/>
                <w:b w:val="false"/>
                <w:i w:val="false"/>
                <w:color w:val="000000"/>
                <w:sz w:val="20"/>
              </w:rPr>
              <w:t xml:space="preserve">
2-этилгексилсалицилат/ Октисалат </w:t>
            </w:r>
          </w:p>
          <w:bookmarkEnd w:id="1941"/>
          <w:p>
            <w:pPr>
              <w:spacing w:after="20"/>
              <w:ind w:left="20"/>
              <w:jc w:val="both"/>
            </w:pPr>
            <w:r>
              <w:rPr>
                <w:rFonts w:ascii="Times New Roman"/>
                <w:b w:val="false"/>
                <w:i w:val="false"/>
                <w:color w:val="000000"/>
                <w:sz w:val="20"/>
              </w:rPr>
              <w:t>
2-Ethylhexyl salicylate/Octisalate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этилгексил салицилат Ethylhexyl Salicylate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942"/>
          <w:p>
            <w:pPr>
              <w:spacing w:after="20"/>
              <w:ind w:left="20"/>
              <w:jc w:val="both"/>
            </w:pPr>
            <w:r>
              <w:rPr>
                <w:rFonts w:ascii="Times New Roman"/>
                <w:b w:val="false"/>
                <w:i w:val="false"/>
                <w:color w:val="000000"/>
                <w:sz w:val="20"/>
              </w:rPr>
              <w:t xml:space="preserve">
2-Этилгексил 4-диметилами-но)бензоат/Падимат О </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2-Ethylhexyl 4-(dimethylamino)benzoate/</w:t>
            </w:r>
          </w:p>
          <w:p>
            <w:pPr>
              <w:spacing w:after="20"/>
              <w:ind w:left="20"/>
              <w:jc w:val="both"/>
            </w:pPr>
            <w:r>
              <w:rPr>
                <w:rFonts w:ascii="Times New Roman"/>
                <w:b w:val="false"/>
                <w:i w:val="false"/>
                <w:color w:val="000000"/>
                <w:sz w:val="20"/>
              </w:rPr>
              <w:t>
Padimate O (USAN:BAN)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943"/>
          <w:p>
            <w:pPr>
              <w:spacing w:after="20"/>
              <w:ind w:left="20"/>
              <w:jc w:val="both"/>
            </w:pPr>
            <w:r>
              <w:rPr>
                <w:rFonts w:ascii="Times New Roman"/>
                <w:b w:val="false"/>
                <w:i w:val="false"/>
                <w:color w:val="000000"/>
                <w:sz w:val="20"/>
              </w:rPr>
              <w:t>
этилгексил диметил РАВА</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Ethylhexyl Dimethyl PABA</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944"/>
          <w:p>
            <w:pPr>
              <w:spacing w:after="20"/>
              <w:ind w:left="20"/>
              <w:jc w:val="both"/>
            </w:pPr>
            <w:r>
              <w:rPr>
                <w:rFonts w:ascii="Times New Roman"/>
                <w:b w:val="false"/>
                <w:i w:val="false"/>
                <w:color w:val="000000"/>
                <w:sz w:val="20"/>
              </w:rPr>
              <w:t>
2- Гидрокси-4-метоксибензо-фенон-5-сульфоновая кислота и ее натриевые соли /Сулисобензон</w:t>
            </w:r>
          </w:p>
          <w:bookmarkEnd w:id="1944"/>
          <w:p>
            <w:pPr>
              <w:spacing w:after="20"/>
              <w:ind w:left="20"/>
              <w:jc w:val="both"/>
            </w:pPr>
            <w:r>
              <w:rPr>
                <w:rFonts w:ascii="Times New Roman"/>
                <w:b w:val="false"/>
                <w:i w:val="false"/>
                <w:color w:val="000000"/>
                <w:sz w:val="20"/>
              </w:rPr>
              <w:t>
(2-Hydroxy-4-methoxybenzophenone-5-sulfonic acid and its sodium salt/Sulisobenzone)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945"/>
          <w:p>
            <w:pPr>
              <w:spacing w:after="20"/>
              <w:ind w:left="20"/>
              <w:jc w:val="both"/>
            </w:pPr>
            <w:r>
              <w:rPr>
                <w:rFonts w:ascii="Times New Roman"/>
                <w:b w:val="false"/>
                <w:i w:val="false"/>
                <w:color w:val="000000"/>
                <w:sz w:val="20"/>
              </w:rPr>
              <w:t>
бензофенон-4</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бензофенон-5</w:t>
            </w:r>
          </w:p>
          <w:p>
            <w:pPr>
              <w:spacing w:after="20"/>
              <w:ind w:left="20"/>
              <w:jc w:val="both"/>
            </w:pPr>
            <w:r>
              <w:rPr>
                <w:rFonts w:ascii="Times New Roman"/>
                <w:b w:val="false"/>
                <w:i w:val="false"/>
                <w:color w:val="000000"/>
                <w:sz w:val="20"/>
              </w:rPr>
              <w:t>
</w:t>
            </w:r>
            <w:r>
              <w:rPr>
                <w:rFonts w:ascii="Times New Roman"/>
                <w:b w:val="false"/>
                <w:i w:val="false"/>
                <w:color w:val="000000"/>
                <w:sz w:val="20"/>
              </w:rPr>
              <w:t>Benzophe-none-4, Benzophe-none-5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4065-45-6/ 6628-37-1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223-772-2/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946"/>
          <w:p>
            <w:pPr>
              <w:spacing w:after="20"/>
              <w:ind w:left="20"/>
              <w:jc w:val="both"/>
            </w:pPr>
            <w:r>
              <w:rPr>
                <w:rFonts w:ascii="Times New Roman"/>
                <w:b w:val="false"/>
                <w:i w:val="false"/>
                <w:color w:val="000000"/>
                <w:sz w:val="20"/>
              </w:rPr>
              <w:t xml:space="preserve">
2,2’-Метилен-бис-6-(2H-бензотриазол-2-ил)-4-(1,1,3,3-тетраметилбутил) фенол/ Бисоктризол </w:t>
            </w:r>
          </w:p>
          <w:bookmarkEnd w:id="1946"/>
          <w:p>
            <w:pPr>
              <w:spacing w:after="20"/>
              <w:ind w:left="20"/>
              <w:jc w:val="both"/>
            </w:pPr>
            <w:r>
              <w:rPr>
                <w:rFonts w:ascii="Times New Roman"/>
                <w:b w:val="false"/>
                <w:i w:val="false"/>
                <w:color w:val="000000"/>
                <w:sz w:val="20"/>
              </w:rPr>
              <w:t>
2,2’-Methylene-bis(6-(2H-benzotriazol-2-yl)-4-(1,1,3,3-tetramethyl-butyl)phenol)/ Bisoctrizole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1947"/>
          <w:p>
            <w:pPr>
              <w:spacing w:after="20"/>
              <w:ind w:left="20"/>
              <w:jc w:val="both"/>
            </w:pPr>
            <w:r>
              <w:rPr>
                <w:rFonts w:ascii="Times New Roman"/>
                <w:b w:val="false"/>
                <w:i w:val="false"/>
                <w:color w:val="000000"/>
                <w:sz w:val="20"/>
              </w:rPr>
              <w:t>
метилен бис- бензотриазолил тетраметил-бутилфенол</w:t>
            </w:r>
          </w:p>
          <w:bookmarkEnd w:id="1947"/>
          <w:p>
            <w:pPr>
              <w:spacing w:after="20"/>
              <w:ind w:left="20"/>
              <w:jc w:val="both"/>
            </w:pPr>
            <w:r>
              <w:rPr>
                <w:rFonts w:ascii="Times New Roman"/>
                <w:b w:val="false"/>
                <w:i w:val="false"/>
                <w:color w:val="000000"/>
                <w:sz w:val="20"/>
              </w:rPr>
              <w:t>
Methylene Bis-Benzotriazolyl Tetramethyl-butylphenol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1948"/>
          <w:p>
            <w:pPr>
              <w:spacing w:after="20"/>
              <w:ind w:left="20"/>
              <w:jc w:val="both"/>
            </w:pPr>
            <w:r>
              <w:rPr>
                <w:rFonts w:ascii="Times New Roman"/>
                <w:b w:val="false"/>
                <w:i w:val="false"/>
                <w:color w:val="000000"/>
                <w:sz w:val="20"/>
              </w:rPr>
              <w:t xml:space="preserve">
2,2’-Метилен-бис-6-(2H-бензотриазол-2-ил)-4-(1,1,3,3-тетраметилбутил) фенол/ Бисоктризол </w:t>
            </w:r>
          </w:p>
          <w:bookmarkEnd w:id="1948"/>
          <w:p>
            <w:pPr>
              <w:spacing w:after="20"/>
              <w:ind w:left="20"/>
              <w:jc w:val="both"/>
            </w:pPr>
            <w:r>
              <w:rPr>
                <w:rFonts w:ascii="Times New Roman"/>
                <w:b w:val="false"/>
                <w:i w:val="false"/>
                <w:color w:val="000000"/>
                <w:sz w:val="20"/>
              </w:rPr>
              <w:t>
2,2’-Methylene-bis(6-(2H-benzotriazol-2-yl)-4-(1,1,3,3-tetramethyl-butyl)phenol)/ Bisoctrizole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949"/>
          <w:p>
            <w:pPr>
              <w:spacing w:after="20"/>
              <w:ind w:left="20"/>
              <w:jc w:val="both"/>
            </w:pPr>
            <w:r>
              <w:rPr>
                <w:rFonts w:ascii="Times New Roman"/>
                <w:b w:val="false"/>
                <w:i w:val="false"/>
                <w:color w:val="000000"/>
                <w:sz w:val="20"/>
              </w:rPr>
              <w:t>
метилен бис- бензотриазолил тетраметил-бутилфенол (нано)</w:t>
            </w:r>
          </w:p>
          <w:bookmarkEnd w:id="1949"/>
          <w:p>
            <w:pPr>
              <w:spacing w:after="20"/>
              <w:ind w:left="20"/>
              <w:jc w:val="both"/>
            </w:pPr>
            <w:r>
              <w:rPr>
                <w:rFonts w:ascii="Times New Roman"/>
                <w:b w:val="false"/>
                <w:i w:val="false"/>
                <w:color w:val="000000"/>
                <w:sz w:val="20"/>
              </w:rPr>
              <w:t>
Methylene Bis-Benzotriazolyl Tetramethyl-butylphenol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950"/>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Допуска-ются только наномате-риалы, имеющие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чистота ≥ 98,5%, с 2,2'-метиленбис- (6 (2H-бензотриазол-2-ил) -4- (изооктил) фенолом) изомерная фракция, не превышающая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Раствори-мость &lt;5 нг / л в воде при 25 ° 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Коэффици-ент разделе-ния (Log Pow): 12,7 при 25 ° 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без покрытия; </w:t>
            </w:r>
          </w:p>
          <w:p>
            <w:pPr>
              <w:spacing w:after="20"/>
              <w:ind w:left="20"/>
              <w:jc w:val="both"/>
            </w:pPr>
            <w:r>
              <w:rPr>
                <w:rFonts w:ascii="Times New Roman"/>
                <w:b w:val="false"/>
                <w:i w:val="false"/>
                <w:color w:val="000000"/>
                <w:sz w:val="20"/>
              </w:rPr>
              <w:t>
- Средний размер частиц D50 (50% от числа ниже этого диаметра): ≥ 120 нм массового распределе-ния и / или ≥ 60 нм распределе-ния по размеру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951"/>
          <w:p>
            <w:pPr>
              <w:spacing w:after="20"/>
              <w:ind w:left="20"/>
              <w:jc w:val="both"/>
            </w:pPr>
            <w:r>
              <w:rPr>
                <w:rFonts w:ascii="Times New Roman"/>
                <w:b w:val="false"/>
                <w:i w:val="false"/>
                <w:color w:val="000000"/>
                <w:sz w:val="20"/>
              </w:rPr>
              <w:t xml:space="preserve">
Натриевая соль 2,2’-бис(1,4-фенилен)-1H-бензи-мидазол-4,6-дисульфоновой кислоты </w:t>
            </w:r>
          </w:p>
          <w:bookmarkEnd w:id="1951"/>
          <w:p>
            <w:pPr>
              <w:spacing w:after="20"/>
              <w:ind w:left="20"/>
              <w:jc w:val="both"/>
            </w:pPr>
            <w:r>
              <w:rPr>
                <w:rFonts w:ascii="Times New Roman"/>
                <w:b w:val="false"/>
                <w:i w:val="false"/>
                <w:color w:val="000000"/>
                <w:sz w:val="20"/>
              </w:rPr>
              <w:t>
(Sodium salt of 2-2’-bis(1,4-phenylene)1H-benzimid-azole-4,6-disulphonic acid)/ Bisdisulizole disodium (USAN))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1952"/>
          <w:p>
            <w:pPr>
              <w:spacing w:after="20"/>
              <w:ind w:left="20"/>
              <w:jc w:val="both"/>
            </w:pPr>
            <w:r>
              <w:rPr>
                <w:rFonts w:ascii="Times New Roman"/>
                <w:b w:val="false"/>
                <w:i w:val="false"/>
                <w:color w:val="000000"/>
                <w:sz w:val="20"/>
              </w:rPr>
              <w:t xml:space="preserve">
динатрий фенил </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дибензимид-азола тетрасульфонат</w:t>
            </w:r>
          </w:p>
          <w:p>
            <w:pPr>
              <w:spacing w:after="20"/>
              <w:ind w:left="20"/>
              <w:jc w:val="both"/>
            </w:pPr>
            <w:r>
              <w:rPr>
                <w:rFonts w:ascii="Times New Roman"/>
                <w:b w:val="false"/>
                <w:i w:val="false"/>
                <w:color w:val="000000"/>
                <w:sz w:val="20"/>
              </w:rPr>
              <w:t>
Disodium Phenyl Dibenzimidazole Tetrasulfonate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953"/>
          <w:p>
            <w:pPr>
              <w:spacing w:after="20"/>
              <w:ind w:left="20"/>
              <w:jc w:val="both"/>
            </w:pPr>
            <w:r>
              <w:rPr>
                <w:rFonts w:ascii="Times New Roman"/>
                <w:b w:val="false"/>
                <w:i w:val="false"/>
                <w:color w:val="000000"/>
                <w:sz w:val="20"/>
              </w:rPr>
              <w:t xml:space="preserve">
2,2’-(6-(4-метоксифенил)-1,3,5-триазин-2,4-диил) бис(5-((2-этилгексил) окси)фенол/ Бемотризинол </w:t>
            </w:r>
          </w:p>
          <w:bookmarkEnd w:id="1953"/>
          <w:p>
            <w:pPr>
              <w:spacing w:after="20"/>
              <w:ind w:left="20"/>
              <w:jc w:val="both"/>
            </w:pPr>
            <w:r>
              <w:rPr>
                <w:rFonts w:ascii="Times New Roman"/>
                <w:b w:val="false"/>
                <w:i w:val="false"/>
                <w:color w:val="000000"/>
                <w:sz w:val="20"/>
              </w:rPr>
              <w:t>
2,2’-(6-(4-Methoxyphenyl)-1,3,5-triazine-2,4-diyl)bis(5-((2-ethylhexyl)oxy)phenol) / Bemotrizinol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954"/>
          <w:p>
            <w:pPr>
              <w:spacing w:after="20"/>
              <w:ind w:left="20"/>
              <w:jc w:val="both"/>
            </w:pPr>
            <w:r>
              <w:rPr>
                <w:rFonts w:ascii="Times New Roman"/>
                <w:b w:val="false"/>
                <w:i w:val="false"/>
                <w:color w:val="000000"/>
                <w:sz w:val="20"/>
              </w:rPr>
              <w:t>
бис-этилгексил-оксифенол метоксифенил триазин</w:t>
            </w:r>
          </w:p>
          <w:bookmarkEnd w:id="1954"/>
          <w:p>
            <w:pPr>
              <w:spacing w:after="20"/>
              <w:ind w:left="20"/>
              <w:jc w:val="both"/>
            </w:pPr>
            <w:r>
              <w:rPr>
                <w:rFonts w:ascii="Times New Roman"/>
                <w:b w:val="false"/>
                <w:i w:val="false"/>
                <w:color w:val="000000"/>
                <w:sz w:val="20"/>
              </w:rPr>
              <w:t>
Bis-Ethyl-hexyloxyphenol Methoxyphenyl Triazine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955"/>
          <w:p>
            <w:pPr>
              <w:spacing w:after="20"/>
              <w:ind w:left="20"/>
              <w:jc w:val="both"/>
            </w:pPr>
            <w:r>
              <w:rPr>
                <w:rFonts w:ascii="Times New Roman"/>
                <w:b w:val="false"/>
                <w:i w:val="false"/>
                <w:color w:val="000000"/>
                <w:sz w:val="20"/>
              </w:rPr>
              <w:t xml:space="preserve">
Диметикодиэтилбензаль-малонат </w:t>
            </w:r>
          </w:p>
          <w:bookmarkEnd w:id="1955"/>
          <w:p>
            <w:pPr>
              <w:spacing w:after="20"/>
              <w:ind w:left="20"/>
              <w:jc w:val="both"/>
            </w:pPr>
            <w:r>
              <w:rPr>
                <w:rFonts w:ascii="Times New Roman"/>
                <w:b w:val="false"/>
                <w:i w:val="false"/>
                <w:color w:val="000000"/>
                <w:sz w:val="20"/>
              </w:rPr>
              <w:t xml:space="preserve">
(Dimethicodiethyl-benzalmalonate);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956"/>
          <w:p>
            <w:pPr>
              <w:spacing w:after="20"/>
              <w:ind w:left="20"/>
              <w:jc w:val="both"/>
            </w:pPr>
            <w:r>
              <w:rPr>
                <w:rFonts w:ascii="Times New Roman"/>
                <w:b w:val="false"/>
                <w:i w:val="false"/>
                <w:color w:val="000000"/>
                <w:sz w:val="20"/>
              </w:rPr>
              <w:t>
полисиликон-15</w:t>
            </w:r>
          </w:p>
          <w:bookmarkEnd w:id="1956"/>
          <w:p>
            <w:pPr>
              <w:spacing w:after="20"/>
              <w:ind w:left="20"/>
              <w:jc w:val="both"/>
            </w:pPr>
            <w:r>
              <w:rPr>
                <w:rFonts w:ascii="Times New Roman"/>
                <w:b w:val="false"/>
                <w:i w:val="false"/>
                <w:color w:val="000000"/>
                <w:sz w:val="20"/>
              </w:rPr>
              <w:t>
Polysilicone-15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титана (2)</w:t>
            </w:r>
          </w:p>
          <w:p>
            <w:pPr>
              <w:spacing w:after="20"/>
              <w:ind w:left="20"/>
              <w:jc w:val="both"/>
            </w:pPr>
            <w:r>
              <w:rPr>
                <w:rFonts w:ascii="Times New Roman"/>
                <w:b w:val="false"/>
                <w:i w:val="false"/>
                <w:color w:val="000000"/>
                <w:sz w:val="20"/>
              </w:rPr>
              <w:t>
(Titanium dioxide)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957"/>
          <w:p>
            <w:pPr>
              <w:spacing w:after="20"/>
              <w:ind w:left="20"/>
              <w:jc w:val="both"/>
            </w:pPr>
            <w:r>
              <w:rPr>
                <w:rFonts w:ascii="Times New Roman"/>
                <w:b w:val="false"/>
                <w:i w:val="false"/>
                <w:color w:val="000000"/>
                <w:sz w:val="20"/>
              </w:rPr>
              <w:t xml:space="preserve">
диоксид </w:t>
            </w:r>
          </w:p>
          <w:bookmarkEnd w:id="1957"/>
          <w:p>
            <w:pPr>
              <w:spacing w:after="20"/>
              <w:ind w:left="20"/>
              <w:jc w:val="both"/>
            </w:pPr>
            <w:r>
              <w:rPr>
                <w:rFonts w:ascii="Times New Roman"/>
                <w:b w:val="false"/>
                <w:i w:val="false"/>
                <w:color w:val="000000"/>
                <w:sz w:val="20"/>
              </w:rPr>
              <w:t>
титана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(Titanium </w:t>
            </w:r>
          </w:p>
          <w:p>
            <w:pPr>
              <w:spacing w:after="20"/>
              <w:ind w:left="20"/>
              <w:jc w:val="both"/>
            </w:pPr>
            <w:r>
              <w:rPr>
                <w:rFonts w:ascii="Times New Roman"/>
                <w:b w:val="false"/>
                <w:i w:val="false"/>
                <w:color w:val="000000"/>
                <w:sz w:val="20"/>
              </w:rPr>
              <w:t>
Dioxide)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1958"/>
          <w:p>
            <w:pPr>
              <w:spacing w:after="20"/>
              <w:ind w:left="20"/>
              <w:jc w:val="both"/>
            </w:pPr>
            <w:r>
              <w:rPr>
                <w:rFonts w:ascii="Times New Roman"/>
                <w:b w:val="false"/>
                <w:i w:val="false"/>
                <w:color w:val="000000"/>
                <w:sz w:val="20"/>
              </w:rPr>
              <w:t>
13463-67-7/</w:t>
            </w:r>
          </w:p>
          <w:bookmarkEnd w:id="1958"/>
          <w:p>
            <w:pPr>
              <w:spacing w:after="20"/>
              <w:ind w:left="20"/>
              <w:jc w:val="both"/>
            </w:pPr>
            <w:r>
              <w:rPr>
                <w:rFonts w:ascii="Times New Roman"/>
                <w:b w:val="false"/>
                <w:i w:val="false"/>
                <w:color w:val="000000"/>
                <w:sz w:val="20"/>
              </w:rPr>
              <w:t>
1317-70-0/</w:t>
            </w:r>
          </w:p>
          <w:p>
            <w:pPr>
              <w:spacing w:after="20"/>
              <w:ind w:left="20"/>
              <w:jc w:val="both"/>
            </w:pPr>
            <w:r>
              <w:rPr>
                <w:rFonts w:ascii="Times New Roman"/>
                <w:b w:val="false"/>
                <w:i w:val="false"/>
                <w:color w:val="000000"/>
                <w:sz w:val="20"/>
              </w:rPr>
              <w:t>
1317-80-2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236-675-5/ 205-280-1/</w:t>
            </w:r>
          </w:p>
          <w:p>
            <w:pPr>
              <w:spacing w:after="20"/>
              <w:ind w:left="20"/>
              <w:jc w:val="both"/>
            </w:pPr>
            <w:r>
              <w:rPr>
                <w:rFonts w:ascii="Times New Roman"/>
                <w:b w:val="false"/>
                <w:i w:val="false"/>
                <w:color w:val="000000"/>
                <w:sz w:val="20"/>
              </w:rPr>
              <w:t>
215-282-2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титана в виде порошка, содержащий 1% или более частиц с аэродинами-ческим диаметром ≤ 10 мкм, должен использоваться в соответствии с пунктом 321 Приложением 2. Для вида продукции, обозначенной буквой (c) графа (4) пункт 321 Приложения 2, применяется максимальная концентрация в готовой к использованию продукции, указанной в графе (5) этой позиции.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959"/>
          <w:p>
            <w:pPr>
              <w:spacing w:after="20"/>
              <w:ind w:left="20"/>
              <w:jc w:val="both"/>
            </w:pPr>
            <w:r>
              <w:rPr>
                <w:rFonts w:ascii="Times New Roman"/>
                <w:b w:val="false"/>
                <w:i w:val="false"/>
                <w:color w:val="000000"/>
                <w:sz w:val="20"/>
              </w:rPr>
              <w:t>
Диоксид титана (2)</w:t>
            </w:r>
          </w:p>
          <w:bookmarkEnd w:id="1959"/>
          <w:p>
            <w:pPr>
              <w:spacing w:after="20"/>
              <w:ind w:left="20"/>
              <w:jc w:val="both"/>
            </w:pPr>
            <w:r>
              <w:rPr>
                <w:rFonts w:ascii="Times New Roman"/>
                <w:b w:val="false"/>
                <w:i w:val="false"/>
                <w:color w:val="000000"/>
                <w:sz w:val="20"/>
              </w:rPr>
              <w:t>
(Titanium dioxide)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1960"/>
          <w:p>
            <w:pPr>
              <w:spacing w:after="20"/>
              <w:ind w:left="20"/>
              <w:jc w:val="both"/>
            </w:pPr>
            <w:r>
              <w:rPr>
                <w:rFonts w:ascii="Times New Roman"/>
                <w:b w:val="false"/>
                <w:i w:val="false"/>
                <w:color w:val="000000"/>
                <w:sz w:val="20"/>
              </w:rPr>
              <w:t>
Диоксид титана</w:t>
            </w:r>
          </w:p>
          <w:bookmarkEnd w:id="1960"/>
          <w:p>
            <w:pPr>
              <w:spacing w:after="20"/>
              <w:ind w:left="20"/>
              <w:jc w:val="both"/>
            </w:pPr>
            <w:r>
              <w:rPr>
                <w:rFonts w:ascii="Times New Roman"/>
                <w:b w:val="false"/>
                <w:i w:val="false"/>
                <w:color w:val="000000"/>
                <w:sz w:val="20"/>
              </w:rPr>
              <w:t>
(нано)</w:t>
            </w:r>
          </w:p>
          <w:p>
            <w:pPr>
              <w:spacing w:after="20"/>
              <w:ind w:left="20"/>
              <w:jc w:val="both"/>
            </w:pPr>
            <w:r>
              <w:rPr>
                <w:rFonts w:ascii="Times New Roman"/>
                <w:b w:val="false"/>
                <w:i w:val="false"/>
                <w:color w:val="000000"/>
                <w:sz w:val="20"/>
              </w:rPr>
              <w:t>
</w:t>
            </w:r>
            <w:r>
              <w:rPr>
                <w:rFonts w:ascii="Times New Roman"/>
                <w:b w:val="false"/>
                <w:i w:val="false"/>
                <w:color w:val="000000"/>
                <w:sz w:val="20"/>
              </w:rPr>
              <w:t>(Titanium Dioxide)</w:t>
            </w:r>
          </w:p>
          <w:p>
            <w:pPr>
              <w:spacing w:after="20"/>
              <w:ind w:left="20"/>
              <w:jc w:val="both"/>
            </w:pPr>
            <w:r>
              <w:rPr>
                <w:rFonts w:ascii="Times New Roman"/>
                <w:b w:val="false"/>
                <w:i w:val="false"/>
                <w:color w:val="000000"/>
                <w:sz w:val="20"/>
              </w:rPr>
              <w:t>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961"/>
          <w:p>
            <w:pPr>
              <w:spacing w:after="20"/>
              <w:ind w:left="20"/>
              <w:jc w:val="both"/>
            </w:pPr>
            <w:r>
              <w:rPr>
                <w:rFonts w:ascii="Times New Roman"/>
                <w:b w:val="false"/>
                <w:i w:val="false"/>
                <w:color w:val="000000"/>
                <w:sz w:val="20"/>
              </w:rPr>
              <w:t>
13463-67-7/</w:t>
            </w:r>
          </w:p>
          <w:bookmarkEnd w:id="1961"/>
          <w:p>
            <w:pPr>
              <w:spacing w:after="20"/>
              <w:ind w:left="20"/>
              <w:jc w:val="both"/>
            </w:pPr>
            <w:r>
              <w:rPr>
                <w:rFonts w:ascii="Times New Roman"/>
                <w:b w:val="false"/>
                <w:i w:val="false"/>
                <w:color w:val="000000"/>
                <w:sz w:val="20"/>
              </w:rPr>
              <w:t>
1317-70-0/</w:t>
            </w:r>
          </w:p>
          <w:p>
            <w:pPr>
              <w:spacing w:after="20"/>
              <w:ind w:left="20"/>
              <w:jc w:val="both"/>
            </w:pPr>
            <w:r>
              <w:rPr>
                <w:rFonts w:ascii="Times New Roman"/>
                <w:b w:val="false"/>
                <w:i w:val="false"/>
                <w:color w:val="000000"/>
                <w:sz w:val="20"/>
              </w:rPr>
              <w:t>
1317-80-2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236-675-5/ 215-280-1/</w:t>
            </w:r>
          </w:p>
          <w:p>
            <w:pPr>
              <w:spacing w:after="20"/>
              <w:ind w:left="20"/>
              <w:jc w:val="both"/>
            </w:pPr>
            <w:r>
              <w:rPr>
                <w:rFonts w:ascii="Times New Roman"/>
                <w:b w:val="false"/>
                <w:i w:val="false"/>
                <w:color w:val="000000"/>
                <w:sz w:val="20"/>
              </w:rPr>
              <w:t>
215-282-2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1962"/>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 Допускаются только наноматериалы, имеющие следующие характеристики:</w:t>
            </w:r>
          </w:p>
          <w:bookmarkEnd w:id="1962"/>
          <w:p>
            <w:pPr>
              <w:spacing w:after="20"/>
              <w:ind w:left="20"/>
              <w:jc w:val="both"/>
            </w:pPr>
            <w:r>
              <w:rPr>
                <w:rFonts w:ascii="Times New Roman"/>
                <w:b w:val="false"/>
                <w:i w:val="false"/>
                <w:color w:val="000000"/>
                <w:sz w:val="20"/>
              </w:rPr>
              <w:t>
- чистота ≥ 99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 виде рутила или рутила с содержанием анатаза до 5 процентов, со сферической, игольчатой или ланцетной кристалической структурой и формой кластеров,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средний размер частиц, если исходить из классификации по размерам, ≥ 30 нм,</w:t>
            </w:r>
          </w:p>
          <w:p>
            <w:pPr>
              <w:spacing w:after="20"/>
              <w:ind w:left="20"/>
              <w:jc w:val="both"/>
            </w:pPr>
            <w:r>
              <w:rPr>
                <w:rFonts w:ascii="Times New Roman"/>
                <w:b w:val="false"/>
                <w:i w:val="false"/>
                <w:color w:val="000000"/>
                <w:sz w:val="20"/>
              </w:rPr>
              <w:t>
- соотношение сторон от 1 до 4,5, а объемная удельная поверхность ≤ 460 м2 / см3 ,</w:t>
            </w:r>
          </w:p>
          <w:p>
            <w:pPr>
              <w:spacing w:after="20"/>
              <w:ind w:left="20"/>
              <w:jc w:val="both"/>
            </w:pPr>
            <w:r>
              <w:rPr>
                <w:rFonts w:ascii="Times New Roman"/>
                <w:b w:val="false"/>
                <w:i w:val="false"/>
                <w:color w:val="000000"/>
                <w:sz w:val="20"/>
              </w:rPr>
              <w:t>
- покрытый оксидом кремния, гидратированным диоксидом кремния, оксидом алюминия, гидроксидом алюминия, алюминия стеаратом, стеариновой кислотой, триметокси-каприлил-силаном, глицерином, диметикон, гидродиме-тиконом, симетиконом;</w:t>
            </w:r>
          </w:p>
          <w:p>
            <w:pPr>
              <w:spacing w:after="20"/>
              <w:ind w:left="20"/>
              <w:jc w:val="both"/>
            </w:pPr>
            <w:r>
              <w:rPr>
                <w:rFonts w:ascii="Times New Roman"/>
                <w:b w:val="false"/>
                <w:i w:val="false"/>
                <w:color w:val="000000"/>
                <w:sz w:val="20"/>
              </w:rPr>
              <w:t>
или покрытый одной из следующих смесей:</w:t>
            </w:r>
          </w:p>
          <w:p>
            <w:pPr>
              <w:spacing w:after="20"/>
              <w:ind w:left="20"/>
              <w:jc w:val="both"/>
            </w:pPr>
            <w:r>
              <w:rPr>
                <w:rFonts w:ascii="Times New Roman"/>
                <w:b w:val="false"/>
                <w:i w:val="false"/>
                <w:color w:val="000000"/>
                <w:sz w:val="20"/>
              </w:rPr>
              <w:t>
- диоксид кремния в максимальной концентрации 16 процентов и цетил фосфат в максимальной концентрации 6 процентов,</w:t>
            </w:r>
          </w:p>
          <w:p>
            <w:pPr>
              <w:spacing w:after="20"/>
              <w:ind w:left="20"/>
              <w:jc w:val="both"/>
            </w:pPr>
            <w:r>
              <w:rPr>
                <w:rFonts w:ascii="Times New Roman"/>
                <w:b w:val="false"/>
                <w:i w:val="false"/>
                <w:color w:val="000000"/>
                <w:sz w:val="20"/>
              </w:rPr>
              <w:t xml:space="preserve">
- оксид алюминия в максимальной концентрации 7 процентов и диоксид марганца в максимальной концентрации </w:t>
            </w:r>
          </w:p>
          <w:p>
            <w:pPr>
              <w:spacing w:after="20"/>
              <w:ind w:left="20"/>
              <w:jc w:val="both"/>
            </w:pPr>
            <w:r>
              <w:rPr>
                <w:rFonts w:ascii="Times New Roman"/>
                <w:b w:val="false"/>
                <w:i w:val="false"/>
                <w:color w:val="000000"/>
                <w:sz w:val="20"/>
              </w:rPr>
              <w:t>0,7 процента (не для использования в продукциидля губ),</w:t>
            </w:r>
          </w:p>
          <w:p>
            <w:pPr>
              <w:spacing w:after="20"/>
              <w:ind w:left="20"/>
              <w:jc w:val="both"/>
            </w:pPr>
            <w:r>
              <w:rPr>
                <w:rFonts w:ascii="Times New Roman"/>
                <w:b w:val="false"/>
                <w:i w:val="false"/>
                <w:color w:val="000000"/>
                <w:sz w:val="20"/>
              </w:rPr>
              <w:t xml:space="preserve">
- оксид алюминия в максимальной концентрации 3 процента и триэток-сикапри-лилсилан в максимальной концентрации </w:t>
            </w:r>
          </w:p>
          <w:p>
            <w:pPr>
              <w:spacing w:after="20"/>
              <w:ind w:left="20"/>
              <w:jc w:val="both"/>
            </w:pPr>
            <w:r>
              <w:rPr>
                <w:rFonts w:ascii="Times New Roman"/>
                <w:b w:val="false"/>
                <w:i w:val="false"/>
                <w:color w:val="000000"/>
                <w:sz w:val="20"/>
              </w:rPr>
              <w:t>9 процентов,</w:t>
            </w:r>
          </w:p>
          <w:p>
            <w:pPr>
              <w:spacing w:after="20"/>
              <w:ind w:left="20"/>
              <w:jc w:val="both"/>
            </w:pPr>
            <w:r>
              <w:rPr>
                <w:rFonts w:ascii="Times New Roman"/>
                <w:b w:val="false"/>
                <w:i w:val="false"/>
                <w:color w:val="000000"/>
                <w:sz w:val="20"/>
              </w:rPr>
              <w:t>
- фотоката-литическая активность ≤ 10 процентов по сравнению с соответ-ствующим непокрытым или нелегированным эталоном,</w:t>
            </w:r>
          </w:p>
          <w:p>
            <w:pPr>
              <w:spacing w:after="20"/>
              <w:ind w:left="20"/>
              <w:jc w:val="both"/>
            </w:pPr>
            <w:r>
              <w:rPr>
                <w:rFonts w:ascii="Times New Roman"/>
                <w:b w:val="false"/>
                <w:i w:val="false"/>
                <w:color w:val="000000"/>
                <w:sz w:val="20"/>
              </w:rPr>
              <w:t>
- нано-частицы фотостабильны в конечной рецептуре.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2-[-4-(диэтиламино)-2-гидрок-сибензоил]-, гексиловый эфир</w:t>
            </w:r>
          </w:p>
          <w:p>
            <w:pPr>
              <w:spacing w:after="20"/>
              <w:ind w:left="20"/>
              <w:jc w:val="both"/>
            </w:pPr>
            <w:r>
              <w:rPr>
                <w:rFonts w:ascii="Times New Roman"/>
                <w:b w:val="false"/>
                <w:i w:val="false"/>
                <w:color w:val="000000"/>
                <w:sz w:val="20"/>
              </w:rPr>
              <w:t>
(Benzoic acid, 2-[4-(diethyl-amino)-2-hydroxybenzoyl]-, hexylester)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Диэтиламино-гидроксибензоил гексил бензоат</w:t>
            </w:r>
          </w:p>
          <w:p>
            <w:pPr>
              <w:spacing w:after="20"/>
              <w:ind w:left="20"/>
              <w:jc w:val="both"/>
            </w:pPr>
            <w:r>
              <w:rPr>
                <w:rFonts w:ascii="Times New Roman"/>
                <w:b w:val="false"/>
                <w:i w:val="false"/>
                <w:color w:val="000000"/>
                <w:sz w:val="20"/>
              </w:rPr>
              <w:t>
(Diethylamino Hydroxybenzoyl Hexyl Benzoate)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963"/>
          <w:p>
            <w:pPr>
              <w:spacing w:after="20"/>
              <w:ind w:left="20"/>
              <w:jc w:val="both"/>
            </w:pPr>
            <w:r>
              <w:rPr>
                <w:rFonts w:ascii="Times New Roman"/>
                <w:b w:val="false"/>
                <w:i w:val="false"/>
                <w:color w:val="000000"/>
                <w:sz w:val="20"/>
              </w:rPr>
              <w:t>
1,3,5-триазин, 2,4,6-трис [1,1'-бифенил] -4-ил, в том числе как наноматериал</w:t>
            </w:r>
          </w:p>
          <w:bookmarkEnd w:id="1963"/>
          <w:p>
            <w:pPr>
              <w:spacing w:after="20"/>
              <w:ind w:left="20"/>
              <w:jc w:val="both"/>
            </w:pPr>
            <w:r>
              <w:rPr>
                <w:rFonts w:ascii="Times New Roman"/>
                <w:b w:val="false"/>
                <w:i w:val="false"/>
                <w:color w:val="000000"/>
                <w:sz w:val="20"/>
              </w:rPr>
              <w:t>
1,3,5-Triazine, 2,4,6-tris[1,1'-biphenyl]-4-yl-, including as nanomaterial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964"/>
          <w:p>
            <w:pPr>
              <w:spacing w:after="20"/>
              <w:ind w:left="20"/>
              <w:jc w:val="both"/>
            </w:pPr>
            <w:r>
              <w:rPr>
                <w:rFonts w:ascii="Times New Roman"/>
                <w:b w:val="false"/>
                <w:i w:val="false"/>
                <w:color w:val="000000"/>
                <w:sz w:val="20"/>
              </w:rPr>
              <w:t>
трис-дифенил триазин</w:t>
            </w:r>
          </w:p>
          <w:bookmarkEnd w:id="1964"/>
          <w:p>
            <w:pPr>
              <w:spacing w:after="20"/>
              <w:ind w:left="20"/>
              <w:jc w:val="both"/>
            </w:pPr>
            <w:r>
              <w:rPr>
                <w:rFonts w:ascii="Times New Roman"/>
                <w:b w:val="false"/>
                <w:i w:val="false"/>
                <w:color w:val="000000"/>
                <w:sz w:val="20"/>
              </w:rPr>
              <w:t>трис-дифенил триазин (нано)</w:t>
            </w:r>
          </w:p>
          <w:p>
            <w:pPr>
              <w:spacing w:after="20"/>
              <w:ind w:left="20"/>
              <w:jc w:val="both"/>
            </w:pPr>
            <w:r>
              <w:rPr>
                <w:rFonts w:ascii="Times New Roman"/>
                <w:b w:val="false"/>
                <w:i w:val="false"/>
                <w:color w:val="000000"/>
                <w:sz w:val="20"/>
              </w:rPr>
              <w:t>
</w:t>
            </w:r>
            <w:r>
              <w:rPr>
                <w:rFonts w:ascii="Times New Roman"/>
                <w:b w:val="false"/>
                <w:i w:val="false"/>
                <w:color w:val="000000"/>
                <w:sz w:val="20"/>
              </w:rPr>
              <w:t>Tris-biphenyl triazine</w:t>
            </w:r>
          </w:p>
          <w:p>
            <w:pPr>
              <w:spacing w:after="20"/>
              <w:ind w:left="20"/>
              <w:jc w:val="both"/>
            </w:pPr>
            <w:r>
              <w:rPr>
                <w:rFonts w:ascii="Times New Roman"/>
                <w:b w:val="false"/>
                <w:i w:val="false"/>
                <w:color w:val="000000"/>
                <w:sz w:val="20"/>
              </w:rPr>
              <w:t>
Tris-biphenyl triazine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1965"/>
          <w:p>
            <w:pPr>
              <w:spacing w:after="20"/>
              <w:ind w:left="20"/>
              <w:jc w:val="both"/>
            </w:pPr>
            <w:r>
              <w:rPr>
                <w:rFonts w:ascii="Times New Roman"/>
                <w:b w:val="false"/>
                <w:i w:val="false"/>
                <w:color w:val="000000"/>
                <w:sz w:val="20"/>
              </w:rPr>
              <w:t>
Не может быть исполь-зовано в спреях.</w:t>
            </w:r>
          </w:p>
          <w:bookmarkEnd w:id="1965"/>
          <w:p>
            <w:pPr>
              <w:spacing w:after="20"/>
              <w:ind w:left="20"/>
              <w:jc w:val="both"/>
            </w:pPr>
            <w:r>
              <w:rPr>
                <w:rFonts w:ascii="Times New Roman"/>
                <w:b w:val="false"/>
                <w:i w:val="false"/>
                <w:color w:val="000000"/>
                <w:sz w:val="20"/>
              </w:rPr>
              <w:t>Могут при-меняться только нано-материалы, имеющие следующие характерис-тики:</w:t>
            </w:r>
          </w:p>
          <w:p>
            <w:pPr>
              <w:spacing w:after="20"/>
              <w:ind w:left="20"/>
              <w:jc w:val="both"/>
            </w:pPr>
            <w:r>
              <w:rPr>
                <w:rFonts w:ascii="Times New Roman"/>
                <w:b w:val="false"/>
                <w:i w:val="false"/>
                <w:color w:val="000000"/>
                <w:sz w:val="20"/>
              </w:rPr>
              <w:t>
- Средний размер пер-вичных час-тиц &gt; 80 нм;</w:t>
            </w:r>
          </w:p>
          <w:p>
            <w:pPr>
              <w:spacing w:after="20"/>
              <w:ind w:left="20"/>
              <w:jc w:val="both"/>
            </w:pPr>
            <w:r>
              <w:rPr>
                <w:rFonts w:ascii="Times New Roman"/>
                <w:b w:val="false"/>
                <w:i w:val="false"/>
                <w:color w:val="000000"/>
                <w:sz w:val="20"/>
              </w:rPr>
              <w:t>- Чистота ≥ 98%;</w:t>
            </w:r>
          </w:p>
          <w:p>
            <w:pPr>
              <w:spacing w:after="20"/>
              <w:ind w:left="20"/>
              <w:jc w:val="both"/>
            </w:pPr>
            <w:r>
              <w:rPr>
                <w:rFonts w:ascii="Times New Roman"/>
                <w:b w:val="false"/>
                <w:i w:val="false"/>
                <w:color w:val="000000"/>
                <w:sz w:val="20"/>
              </w:rPr>
              <w:t>- Без покрытия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966"/>
          <w:p>
            <w:pPr>
              <w:spacing w:after="20"/>
              <w:ind w:left="20"/>
              <w:jc w:val="both"/>
            </w:pPr>
            <w:r>
              <w:rPr>
                <w:rFonts w:ascii="Times New Roman"/>
                <w:b w:val="false"/>
                <w:i w:val="false"/>
                <w:color w:val="000000"/>
                <w:sz w:val="20"/>
              </w:rPr>
              <w:t>
Оксид цинка</w:t>
            </w:r>
          </w:p>
          <w:bookmarkEnd w:id="1966"/>
          <w:p>
            <w:pPr>
              <w:spacing w:after="20"/>
              <w:ind w:left="20"/>
              <w:jc w:val="both"/>
            </w:pPr>
            <w:r>
              <w:rPr>
                <w:rFonts w:ascii="Times New Roman"/>
                <w:b w:val="false"/>
                <w:i w:val="false"/>
                <w:color w:val="000000"/>
                <w:sz w:val="20"/>
              </w:rPr>
              <w:t>
Zinc 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1967"/>
          <w:p>
            <w:pPr>
              <w:spacing w:after="20"/>
              <w:ind w:left="20"/>
              <w:jc w:val="both"/>
            </w:pPr>
            <w:r>
              <w:rPr>
                <w:rFonts w:ascii="Times New Roman"/>
                <w:b w:val="false"/>
                <w:i w:val="false"/>
                <w:color w:val="000000"/>
                <w:sz w:val="20"/>
              </w:rPr>
              <w:t>
оксид цинка</w:t>
            </w:r>
          </w:p>
          <w:bookmarkEnd w:id="1967"/>
          <w:p>
            <w:pPr>
              <w:spacing w:after="20"/>
              <w:ind w:left="20"/>
              <w:jc w:val="both"/>
            </w:pPr>
            <w:r>
              <w:rPr>
                <w:rFonts w:ascii="Times New Roman"/>
                <w:b w:val="false"/>
                <w:i w:val="false"/>
                <w:color w:val="000000"/>
                <w:sz w:val="20"/>
              </w:rPr>
              <w:t>
Zinc 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1968"/>
          <w:p>
            <w:pPr>
              <w:spacing w:after="20"/>
              <w:ind w:left="20"/>
              <w:jc w:val="both"/>
            </w:pPr>
            <w:r>
              <w:rPr>
                <w:rFonts w:ascii="Times New Roman"/>
                <w:b w:val="false"/>
                <w:i w:val="false"/>
                <w:color w:val="000000"/>
                <w:sz w:val="20"/>
              </w:rPr>
              <w:t>
Оксид цинка</w:t>
            </w:r>
          </w:p>
          <w:bookmarkEnd w:id="1968"/>
          <w:p>
            <w:pPr>
              <w:spacing w:after="20"/>
              <w:ind w:left="20"/>
              <w:jc w:val="both"/>
            </w:pPr>
            <w:r>
              <w:rPr>
                <w:rFonts w:ascii="Times New Roman"/>
                <w:b w:val="false"/>
                <w:i w:val="false"/>
                <w:color w:val="000000"/>
                <w:sz w:val="20"/>
              </w:rPr>
              <w:t>
Zinc 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969"/>
          <w:p>
            <w:pPr>
              <w:spacing w:after="20"/>
              <w:ind w:left="20"/>
              <w:jc w:val="both"/>
            </w:pPr>
            <w:r>
              <w:rPr>
                <w:rFonts w:ascii="Times New Roman"/>
                <w:b w:val="false"/>
                <w:i w:val="false"/>
                <w:color w:val="000000"/>
                <w:sz w:val="20"/>
              </w:rPr>
              <w:t>
Оксид цинка (нано)</w:t>
            </w:r>
          </w:p>
          <w:bookmarkEnd w:id="1969"/>
          <w:p>
            <w:pPr>
              <w:spacing w:after="20"/>
              <w:ind w:left="20"/>
              <w:jc w:val="both"/>
            </w:pPr>
            <w:r>
              <w:rPr>
                <w:rFonts w:ascii="Times New Roman"/>
                <w:b w:val="false"/>
                <w:i w:val="false"/>
                <w:color w:val="000000"/>
                <w:sz w:val="20"/>
              </w:rPr>
              <w:t>
Zinc oxide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1970"/>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Допускают-ся только наноматери-алы, имею-щие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чистота ≥ 96%, с вюртцито-подобного кристалли-ческой структуры и внешнего вида, как кластеры, которые являются палочковид-ные, звездо-образные и / или изомет-рические формы, с примесями, состоящими только из углекислого газа и воды, в то время как любые другие примеси в общей сложности менее 1% ,</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средний диаметр от числа расп-ределение размера частиц D50 (50% от числа ниже этого диаметра)&gt; 30 нм и D1 (1% ниже этой величины)&gt; 20 нм,</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раствори-мость в воде &lt;50 мг / л,</w:t>
            </w:r>
          </w:p>
          <w:p>
            <w:pPr>
              <w:spacing w:after="20"/>
              <w:ind w:left="20"/>
              <w:jc w:val="both"/>
            </w:pPr>
            <w:r>
              <w:rPr>
                <w:rFonts w:ascii="Times New Roman"/>
                <w:b w:val="false"/>
                <w:i w:val="false"/>
                <w:color w:val="000000"/>
                <w:sz w:val="20"/>
              </w:rPr>
              <w:t>
- без покры-тия или покрытые триэтокси каприлил силана, диметикон, метокси-группу дифенил силан триметокси каприлила силан кросс - полимер или октил силан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(1,4-Фенилен)бис(5,6-дифенил-1,2,4-триазин)</w:t>
            </w:r>
          </w:p>
          <w:p>
            <w:pPr>
              <w:spacing w:after="20"/>
              <w:ind w:left="20"/>
              <w:jc w:val="both"/>
            </w:pPr>
            <w:r>
              <w:rPr>
                <w:rFonts w:ascii="Times New Roman"/>
                <w:b w:val="false"/>
                <w:i w:val="false"/>
                <w:color w:val="000000"/>
                <w:sz w:val="20"/>
              </w:rPr>
              <w:t>
(3,3′-(1,4-Phenylene)bis(5,6-diphenyl- 1,2,4-triazine))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 бис-дифенил-триазин</w:t>
            </w:r>
          </w:p>
          <w:p>
            <w:pPr>
              <w:spacing w:after="20"/>
              <w:ind w:left="20"/>
              <w:jc w:val="both"/>
            </w:pPr>
            <w:r>
              <w:rPr>
                <w:rFonts w:ascii="Times New Roman"/>
                <w:b w:val="false"/>
                <w:i w:val="false"/>
                <w:color w:val="000000"/>
                <w:sz w:val="20"/>
              </w:rPr>
              <w:t>
(Phenylene Bis-Diphenyltriazine)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 (2Z)-2-циано-2- [3-(3-метоксипропиламино) циклогекс-2-ен-1-илиден] ацетат</w:t>
            </w:r>
          </w:p>
          <w:p>
            <w:pPr>
              <w:spacing w:after="20"/>
              <w:ind w:left="20"/>
              <w:jc w:val="both"/>
            </w:pPr>
            <w:r>
              <w:rPr>
                <w:rFonts w:ascii="Times New Roman"/>
                <w:b w:val="false"/>
                <w:i w:val="false"/>
                <w:color w:val="000000"/>
                <w:sz w:val="20"/>
              </w:rPr>
              <w:t xml:space="preserve">
(2-ethoxyethyl (2Z)-2-cyano-2-[3-(3-methoxypropylamino) cyclohex-2-en-1-ylidene] acetate)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Метокси-пропил-амино циклогек-сенилиден</w:t>
            </w:r>
          </w:p>
          <w:p>
            <w:pPr>
              <w:spacing w:after="20"/>
              <w:ind w:left="20"/>
              <w:jc w:val="both"/>
            </w:pPr>
            <w:r>
              <w:rPr>
                <w:rFonts w:ascii="Times New Roman"/>
                <w:b w:val="false"/>
                <w:i w:val="false"/>
                <w:color w:val="000000"/>
                <w:sz w:val="20"/>
              </w:rPr>
              <w:t>
Этоксиэтил-цианоацетат</w:t>
            </w:r>
          </w:p>
          <w:p>
            <w:pPr>
              <w:spacing w:after="20"/>
              <w:ind w:left="20"/>
              <w:jc w:val="both"/>
            </w:pPr>
            <w:r>
              <w:rPr>
                <w:rFonts w:ascii="Times New Roman"/>
                <w:b w:val="false"/>
                <w:i w:val="false"/>
                <w:color w:val="000000"/>
                <w:sz w:val="20"/>
              </w:rPr>
              <w:t>
(Methoxy-propylamino Cyclo-hexenylidene Ethoxyethyl-cyanoacetate)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1419401-88-9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использовать в формах, которые могут привести к воздействию на легкие конечного потребителя при вдыхании.</w:t>
            </w:r>
          </w:p>
          <w:p>
            <w:pPr>
              <w:spacing w:after="20"/>
              <w:ind w:left="20"/>
              <w:jc w:val="both"/>
            </w:pPr>
            <w:r>
              <w:rPr>
                <w:rFonts w:ascii="Times New Roman"/>
                <w:b w:val="false"/>
                <w:i w:val="false"/>
                <w:color w:val="000000"/>
                <w:sz w:val="20"/>
              </w:rPr>
              <w:t>
- Не используйте с нитрозирующими ингредиентами.</w:t>
            </w:r>
          </w:p>
          <w:p>
            <w:pPr>
              <w:spacing w:after="20"/>
              <w:ind w:left="20"/>
              <w:jc w:val="both"/>
            </w:pPr>
            <w:r>
              <w:rPr>
                <w:rFonts w:ascii="Times New Roman"/>
                <w:b w:val="false"/>
                <w:i w:val="false"/>
                <w:color w:val="000000"/>
                <w:sz w:val="20"/>
              </w:rPr>
              <w:t xml:space="preserve">
- Максимальное </w:t>
            </w:r>
          </w:p>
          <w:p>
            <w:pPr>
              <w:spacing w:after="20"/>
              <w:ind w:left="20"/>
              <w:jc w:val="both"/>
            </w:pPr>
            <w:r>
              <w:rPr>
                <w:rFonts w:ascii="Times New Roman"/>
                <w:b w:val="false"/>
                <w:i w:val="false"/>
                <w:color w:val="000000"/>
                <w:sz w:val="20"/>
              </w:rPr>
              <w:t xml:space="preserve">
содержание нитрозаминов: </w:t>
            </w:r>
          </w:p>
          <w:p>
            <w:pPr>
              <w:spacing w:after="20"/>
              <w:ind w:left="20"/>
              <w:jc w:val="both"/>
            </w:pPr>
            <w:r>
              <w:rPr>
                <w:rFonts w:ascii="Times New Roman"/>
                <w:b w:val="false"/>
                <w:i w:val="false"/>
                <w:color w:val="000000"/>
                <w:sz w:val="20"/>
              </w:rPr>
              <w:t xml:space="preserve">
50 мкг/кг. </w:t>
            </w:r>
          </w:p>
          <w:p>
            <w:pPr>
              <w:spacing w:after="0"/>
              <w:ind w:left="0"/>
              <w:jc w:val="both"/>
            </w:pPr>
            <w:r>
              <w:rPr>
                <w:rFonts w:ascii="Times New Roman"/>
                <w:b w:val="false"/>
                <w:i w:val="false"/>
                <w:color w:val="000000"/>
                <w:sz w:val="20"/>
              </w:rPr>
              <w:t>
</w:t>
            </w:r>
            <w:r>
              <w:rPr>
                <w:rFonts w:ascii="Times New Roman"/>
                <w:b w:val="false"/>
                <w:i w:val="false"/>
                <w:color w:val="ff0000"/>
                <w:sz w:val="20"/>
              </w:rPr>
              <w:t>- Хранить в контейнерах, не содержащих нитриты.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8" w:id="19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 требуется, если концентрация составляет 0,5 процента или менее и если вещество служит только для защиты продукции. </w:t>
      </w:r>
    </w:p>
    <w:bookmarkEnd w:id="1971"/>
    <w:bookmarkStart w:name="z4959" w:id="19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другом использовании (в качестве красителя) - см. пункт 143 </w:t>
      </w:r>
      <w:r>
        <w:rPr>
          <w:rFonts w:ascii="Times New Roman"/>
          <w:b w:val="false"/>
          <w:i w:val="false"/>
          <w:color w:val="000000"/>
          <w:sz w:val="28"/>
        </w:rPr>
        <w:t>приложения 3</w:t>
      </w:r>
      <w:r>
        <w:rPr>
          <w:rFonts w:ascii="Times New Roman"/>
          <w:b w:val="false"/>
          <w:i w:val="false"/>
          <w:color w:val="000000"/>
          <w:sz w:val="28"/>
        </w:rPr>
        <w:t xml:space="preserve"> к техническому регламенту.</w:t>
      </w:r>
    </w:p>
    <w:bookmarkEnd w:id="1972"/>
    <w:bookmarkStart w:name="z4960" w:id="19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В случае комбинированного применения оксида цинка и оксида цинка (нано) сумма не должна превышать предельного значения, приведенного в графе 7.</w:t>
      </w:r>
    </w:p>
    <w:bookmarkEnd w:id="1973"/>
    <w:bookmarkStart w:name="z4961" w:id="19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В случае комбинированного применения диоксида титана и диоксида титана (нано) сумма не должна превышать предельного значения, приведенного в графе 7.</w:t>
      </w:r>
    </w:p>
    <w:bookmarkEnd w:id="1974"/>
    <w:bookmarkStart w:name="z4962" w:id="19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В случае комбинированного применения метилен-бис-бензотриазолилтетраметилбутилфенола и метилен-бис-бензотриазолилтетра-метилбутилфенола (нано) сумма не должна превышать значения, приведенного в графе 7.</w:t>
      </w:r>
    </w:p>
    <w:bookmarkEnd w:id="1975"/>
    <w:bookmarkStart w:name="z5067" w:id="1976"/>
    <w:p>
      <w:pPr>
        <w:spacing w:after="0"/>
        <w:ind w:left="0"/>
        <w:jc w:val="both"/>
      </w:pPr>
      <w:r>
        <w:rPr>
          <w:rFonts w:ascii="Times New Roman"/>
          <w:b w:val="false"/>
          <w:i w:val="false"/>
          <w:color w:val="000000"/>
          <w:sz w:val="28"/>
        </w:rPr>
        <w:t xml:space="preserve">
      Примечание. Терминология, применяемая в </w:t>
      </w:r>
      <w:r>
        <w:rPr>
          <w:rFonts w:ascii="Times New Roman"/>
          <w:b w:val="false"/>
          <w:i w:val="false"/>
          <w:color w:val="000000"/>
          <w:sz w:val="28"/>
        </w:rPr>
        <w:t>приложениях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к техническому регламенту:</w:t>
      </w:r>
    </w:p>
    <w:bookmarkEnd w:id="1976"/>
    <w:bookmarkStart w:name="z5068" w:id="1977"/>
    <w:p>
      <w:pPr>
        <w:spacing w:after="0"/>
        <w:ind w:left="0"/>
        <w:jc w:val="both"/>
      </w:pPr>
      <w:r>
        <w:rPr>
          <w:rFonts w:ascii="Times New Roman"/>
          <w:b w:val="false"/>
          <w:i w:val="false"/>
          <w:color w:val="000000"/>
          <w:sz w:val="28"/>
        </w:rPr>
        <w:t>
      (а) "смываемая продукция" – парфюмерно-косметическая продукция, которая удаляется после применения на коже, волосах или слизистых оболочках;</w:t>
      </w:r>
    </w:p>
    <w:bookmarkEnd w:id="1977"/>
    <w:bookmarkStart w:name="z5069" w:id="1978"/>
    <w:p>
      <w:pPr>
        <w:spacing w:after="0"/>
        <w:ind w:left="0"/>
        <w:jc w:val="both"/>
      </w:pPr>
      <w:r>
        <w:rPr>
          <w:rFonts w:ascii="Times New Roman"/>
          <w:b w:val="false"/>
          <w:i w:val="false"/>
          <w:color w:val="000000"/>
          <w:sz w:val="28"/>
        </w:rPr>
        <w:t>
      (b) "несмываемая продукция" – парфюмерно-косметическая продукция, которая предназначена для длительного контакта с кожей, волосами или слизистыми оболочками;</w:t>
      </w:r>
    </w:p>
    <w:bookmarkEnd w:id="1978"/>
    <w:bookmarkStart w:name="z5070" w:id="1979"/>
    <w:p>
      <w:pPr>
        <w:spacing w:after="0"/>
        <w:ind w:left="0"/>
        <w:jc w:val="both"/>
      </w:pPr>
      <w:r>
        <w:rPr>
          <w:rFonts w:ascii="Times New Roman"/>
          <w:b w:val="false"/>
          <w:i w:val="false"/>
          <w:color w:val="000000"/>
          <w:sz w:val="28"/>
        </w:rPr>
        <w:t>
      (с) "продукция для волос" – парфюмерно-косметическая продукция, которая предназначена для нанесения на волосы головы или лица, исключая ресницы;</w:t>
      </w:r>
    </w:p>
    <w:bookmarkEnd w:id="1979"/>
    <w:bookmarkStart w:name="z5071" w:id="1980"/>
    <w:p>
      <w:pPr>
        <w:spacing w:after="0"/>
        <w:ind w:left="0"/>
        <w:jc w:val="both"/>
      </w:pPr>
      <w:r>
        <w:rPr>
          <w:rFonts w:ascii="Times New Roman"/>
          <w:b w:val="false"/>
          <w:i w:val="false"/>
          <w:color w:val="000000"/>
          <w:sz w:val="28"/>
        </w:rPr>
        <w:t>
      (d) "продукция для ухода кожей" – парфюмерно-косметическая продукция, которая предназначена для нанесения на кожу;</w:t>
      </w:r>
    </w:p>
    <w:bookmarkEnd w:id="1980"/>
    <w:bookmarkStart w:name="z5072" w:id="1981"/>
    <w:p>
      <w:pPr>
        <w:spacing w:after="0"/>
        <w:ind w:left="0"/>
        <w:jc w:val="both"/>
      </w:pPr>
      <w:r>
        <w:rPr>
          <w:rFonts w:ascii="Times New Roman"/>
          <w:b w:val="false"/>
          <w:i w:val="false"/>
          <w:color w:val="000000"/>
          <w:sz w:val="28"/>
        </w:rPr>
        <w:t>
      (е) "продукция для губ" – парфюмерно-косметическая продукция, которая предназначена для нанесения на губы;</w:t>
      </w:r>
    </w:p>
    <w:bookmarkEnd w:id="1981"/>
    <w:bookmarkStart w:name="z5073" w:id="1982"/>
    <w:p>
      <w:pPr>
        <w:spacing w:after="0"/>
        <w:ind w:left="0"/>
        <w:jc w:val="both"/>
      </w:pPr>
      <w:r>
        <w:rPr>
          <w:rFonts w:ascii="Times New Roman"/>
          <w:b w:val="false"/>
          <w:i w:val="false"/>
          <w:color w:val="000000"/>
          <w:sz w:val="28"/>
        </w:rPr>
        <w:t>
      (f) "продукция для лица" – парфюмерно-косметическая продукция, каторая предназначена для нанесения на кожу лица;</w:t>
      </w:r>
    </w:p>
    <w:bookmarkEnd w:id="1982"/>
    <w:bookmarkStart w:name="z5074" w:id="1983"/>
    <w:p>
      <w:pPr>
        <w:spacing w:after="0"/>
        <w:ind w:left="0"/>
        <w:jc w:val="both"/>
      </w:pPr>
      <w:r>
        <w:rPr>
          <w:rFonts w:ascii="Times New Roman"/>
          <w:b w:val="false"/>
          <w:i w:val="false"/>
          <w:color w:val="000000"/>
          <w:sz w:val="28"/>
        </w:rPr>
        <w:t>
      (g) "продукция для ногтей" – парфюмерно-косметическая продукция, которая предназначена для нанесения на ногти;</w:t>
      </w:r>
    </w:p>
    <w:bookmarkEnd w:id="1983"/>
    <w:bookmarkStart w:name="z5075" w:id="1984"/>
    <w:p>
      <w:pPr>
        <w:spacing w:after="0"/>
        <w:ind w:left="0"/>
        <w:jc w:val="both"/>
      </w:pPr>
      <w:r>
        <w:rPr>
          <w:rFonts w:ascii="Times New Roman"/>
          <w:b w:val="false"/>
          <w:i w:val="false"/>
          <w:color w:val="000000"/>
          <w:sz w:val="28"/>
        </w:rPr>
        <w:t>
      (h) "средство гигиены полости рта" – парфюмерно-косметическая продукция, которая предназначена для нанесения на зубы или слизистую оболочку полости рта;</w:t>
      </w:r>
    </w:p>
    <w:bookmarkEnd w:id="1984"/>
    <w:bookmarkStart w:name="z5076" w:id="1985"/>
    <w:p>
      <w:pPr>
        <w:spacing w:after="0"/>
        <w:ind w:left="0"/>
        <w:jc w:val="both"/>
      </w:pPr>
      <w:r>
        <w:rPr>
          <w:rFonts w:ascii="Times New Roman"/>
          <w:b w:val="false"/>
          <w:i w:val="false"/>
          <w:color w:val="000000"/>
          <w:sz w:val="28"/>
        </w:rPr>
        <w:t>
      (i) "продукция для слизистых оболочек" – парфюмерно-косметическая продукция, которая предназначена для нанесения на слизистые оболочки полости рта, ободков глаз или наружных половых органов;</w:t>
      </w:r>
    </w:p>
    <w:bookmarkEnd w:id="1985"/>
    <w:bookmarkStart w:name="z5077" w:id="1986"/>
    <w:p>
      <w:pPr>
        <w:spacing w:after="0"/>
        <w:ind w:left="0"/>
        <w:jc w:val="both"/>
      </w:pPr>
      <w:r>
        <w:rPr>
          <w:rFonts w:ascii="Times New Roman"/>
          <w:b w:val="false"/>
          <w:i w:val="false"/>
          <w:color w:val="000000"/>
          <w:sz w:val="28"/>
        </w:rPr>
        <w:t>
      (j) "продукция для глаз" – парфюмерно-косметическая продукция, которая предназначена для нанесения в области глаз;</w:t>
      </w:r>
    </w:p>
    <w:bookmarkEnd w:id="1986"/>
    <w:bookmarkStart w:name="z5078" w:id="1987"/>
    <w:p>
      <w:pPr>
        <w:spacing w:after="0"/>
        <w:ind w:left="0"/>
        <w:jc w:val="both"/>
      </w:pPr>
      <w:r>
        <w:rPr>
          <w:rFonts w:ascii="Times New Roman"/>
          <w:b w:val="false"/>
          <w:i w:val="false"/>
          <w:color w:val="000000"/>
          <w:sz w:val="28"/>
        </w:rPr>
        <w:t>
      (k) "профессиональное применение" – нанесение и использование парфюмерно-косметической продукции лицами в процессе выполнения ими профессиональной деятельности (при оказании парикмахерских и (или) косметических услуг).</w:t>
      </w:r>
    </w:p>
    <w:bookmarkEnd w:id="1987"/>
    <w:bookmarkStart w:name="z5079" w:id="1988"/>
    <w:p>
      <w:pPr>
        <w:spacing w:after="0"/>
        <w:ind w:left="0"/>
        <w:jc w:val="both"/>
      </w:pPr>
      <w:r>
        <w:rPr>
          <w:rFonts w:ascii="Times New Roman"/>
          <w:b w:val="false"/>
          <w:i w:val="false"/>
          <w:color w:val="000000"/>
          <w:sz w:val="28"/>
        </w:rPr>
        <w:t>
      Для упрощения процедуры идентификации вещества используются следующие обозначения:</w:t>
      </w:r>
    </w:p>
    <w:bookmarkEnd w:id="1988"/>
    <w:bookmarkStart w:name="z5080" w:id="1989"/>
    <w:p>
      <w:pPr>
        <w:spacing w:after="0"/>
        <w:ind w:left="0"/>
        <w:jc w:val="both"/>
      </w:pPr>
      <w:r>
        <w:rPr>
          <w:rFonts w:ascii="Times New Roman"/>
          <w:b w:val="false"/>
          <w:i w:val="false"/>
          <w:color w:val="000000"/>
          <w:sz w:val="28"/>
        </w:rPr>
        <w:t>
      нефирменные наименования (INN) для фармацевтических средств, ВОЗ, Женева, август 1975 г.;</w:t>
      </w:r>
    </w:p>
    <w:bookmarkEnd w:id="1989"/>
    <w:bookmarkStart w:name="z5081" w:id="1990"/>
    <w:p>
      <w:pPr>
        <w:spacing w:after="0"/>
        <w:ind w:left="0"/>
        <w:jc w:val="both"/>
      </w:pPr>
      <w:r>
        <w:rPr>
          <w:rFonts w:ascii="Times New Roman"/>
          <w:b w:val="false"/>
          <w:i w:val="false"/>
          <w:color w:val="000000"/>
          <w:sz w:val="28"/>
        </w:rPr>
        <w:t>
      номера CAS (Химической реферативной службы);</w:t>
      </w:r>
    </w:p>
    <w:bookmarkEnd w:id="1990"/>
    <w:bookmarkStart w:name="z5082" w:id="1991"/>
    <w:p>
      <w:pPr>
        <w:spacing w:after="0"/>
        <w:ind w:left="0"/>
        <w:jc w:val="both"/>
      </w:pPr>
      <w:r>
        <w:rPr>
          <w:rFonts w:ascii="Times New Roman"/>
          <w:b w:val="false"/>
          <w:i w:val="false"/>
          <w:color w:val="000000"/>
          <w:sz w:val="28"/>
        </w:rPr>
        <w:t>
      номер ЕС, соответствующий либо номерам по Европейскому инвентарю существующих коммерческих химических веществ (EINECS), либо номерам по Европейскому перечню зарегистрированных химических веществ (ELINCS), либо регистрационному номеру в соответствии с Регламентом (EC) № 1907/2006;</w:t>
      </w:r>
    </w:p>
    <w:bookmarkEnd w:id="1991"/>
    <w:bookmarkStart w:name="z5083" w:id="1992"/>
    <w:p>
      <w:pPr>
        <w:spacing w:after="0"/>
        <w:ind w:left="0"/>
        <w:jc w:val="both"/>
      </w:pPr>
      <w:r>
        <w:rPr>
          <w:rFonts w:ascii="Times New Roman"/>
          <w:b w:val="false"/>
          <w:i w:val="false"/>
          <w:color w:val="000000"/>
          <w:sz w:val="28"/>
        </w:rPr>
        <w:t>
      XAN, представляющий собой наименование, утвержденное конкретной страной (X), например, USAN, соответствующий наименованию, утвержденному в США.</w:t>
      </w:r>
    </w:p>
    <w:bookmarkEnd w:id="1992"/>
    <w:bookmarkStart w:name="z5084" w:id="1993"/>
    <w:p>
      <w:pPr>
        <w:spacing w:after="0"/>
        <w:ind w:left="0"/>
        <w:jc w:val="both"/>
      </w:pPr>
      <w:r>
        <w:rPr>
          <w:rFonts w:ascii="Times New Roman"/>
          <w:b w:val="false"/>
          <w:i w:val="false"/>
          <w:color w:val="000000"/>
          <w:sz w:val="28"/>
        </w:rPr>
        <w:t xml:space="preserve">
      Вещества, перечисленные в </w:t>
      </w:r>
      <w:r>
        <w:rPr>
          <w:rFonts w:ascii="Times New Roman"/>
          <w:b w:val="false"/>
          <w:i w:val="false"/>
          <w:color w:val="000000"/>
          <w:sz w:val="28"/>
        </w:rPr>
        <w:t>приложениях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к техническому регламенту, не касаются наноматериалов, за исключением случаев, когда наноформа вещества включена отдельно.</w:t>
      </w:r>
    </w:p>
    <w:bookmarkEnd w:id="1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приложении 6 предусмотрены изменения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39" w:id="1994"/>
    <w:p>
      <w:pPr>
        <w:spacing w:after="0"/>
        <w:ind w:left="0"/>
        <w:jc w:val="left"/>
      </w:pPr>
      <w:r>
        <w:rPr>
          <w:rFonts w:ascii="Times New Roman"/>
          <w:b/>
          <w:i w:val="false"/>
          <w:color w:val="000000"/>
        </w:rPr>
        <w:t xml:space="preserve"> ТРЕБОВАНИЯ</w:t>
      </w:r>
      <w:r>
        <w:br/>
      </w:r>
      <w:r>
        <w:rPr>
          <w:rFonts w:ascii="Times New Roman"/>
          <w:b/>
          <w:i w:val="false"/>
          <w:color w:val="000000"/>
        </w:rPr>
        <w:t>к значению водородного показателя (рН) для парфюмерно-косметической продукции</w:t>
      </w:r>
    </w:p>
    <w:bookmarkEnd w:id="1994"/>
    <w:p>
      <w:pPr>
        <w:spacing w:after="0"/>
        <w:ind w:left="0"/>
        <w:jc w:val="both"/>
      </w:pPr>
      <w:r>
        <w:rPr>
          <w:rFonts w:ascii="Times New Roman"/>
          <w:b w:val="false"/>
          <w:i w:val="false"/>
          <w:color w:val="ff0000"/>
          <w:sz w:val="28"/>
        </w:rPr>
        <w:t xml:space="preserve">
      Сноска. Приложение 6 – в редакции решения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1995"/>
          <w:p>
            <w:pPr>
              <w:spacing w:after="20"/>
              <w:ind w:left="20"/>
              <w:jc w:val="both"/>
            </w:pPr>
            <w:r>
              <w:rPr>
                <w:rFonts w:ascii="Times New Roman"/>
                <w:b w:val="false"/>
                <w:i w:val="false"/>
                <w:color w:val="000000"/>
                <w:sz w:val="20"/>
              </w:rPr>
              <w:t>
1. Косметическая продукция для ухода за кожей, волосами, ногтями, губами, наружными половыми органами (интимная косметика)</w:t>
            </w:r>
          </w:p>
          <w:bookmarkEnd w:id="19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1996"/>
          <w:p>
            <w:pPr>
              <w:spacing w:after="20"/>
              <w:ind w:left="20"/>
              <w:jc w:val="both"/>
            </w:pPr>
            <w:r>
              <w:rPr>
                <w:rFonts w:ascii="Times New Roman"/>
                <w:b w:val="false"/>
                <w:i w:val="false"/>
                <w:color w:val="000000"/>
                <w:sz w:val="20"/>
              </w:rPr>
              <w:t xml:space="preserve">
2. Смываемые бальзамы, ополаскиватели и кондиционеры для волос </w:t>
            </w:r>
          </w:p>
          <w:bookmarkEnd w:id="199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1997"/>
          <w:p>
            <w:pPr>
              <w:spacing w:after="20"/>
              <w:ind w:left="20"/>
              <w:jc w:val="both"/>
            </w:pPr>
            <w:r>
              <w:rPr>
                <w:rFonts w:ascii="Times New Roman"/>
                <w:b w:val="false"/>
                <w:i w:val="false"/>
                <w:color w:val="000000"/>
                <w:sz w:val="20"/>
              </w:rPr>
              <w:t>
3. Косметическая продукция жидкая для ухода за кожей, волосами, ногтями</w:t>
            </w:r>
          </w:p>
          <w:bookmarkEnd w:id="199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998"/>
          <w:p>
            <w:pPr>
              <w:spacing w:after="20"/>
              <w:ind w:left="20"/>
              <w:jc w:val="both"/>
            </w:pPr>
            <w:r>
              <w:rPr>
                <w:rFonts w:ascii="Times New Roman"/>
                <w:b w:val="false"/>
                <w:i w:val="false"/>
                <w:color w:val="000000"/>
                <w:sz w:val="20"/>
              </w:rPr>
              <w:t>
4. Маски порошкообразные и альгинатные (готовые к применению, после смешивания порошка с растворителем в соответствии с рекомендациями по применению)</w:t>
            </w:r>
          </w:p>
          <w:bookmarkEnd w:id="19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999"/>
          <w:p>
            <w:pPr>
              <w:spacing w:after="20"/>
              <w:ind w:left="20"/>
              <w:jc w:val="both"/>
            </w:pPr>
            <w:r>
              <w:rPr>
                <w:rFonts w:ascii="Times New Roman"/>
                <w:b w:val="false"/>
                <w:i w:val="false"/>
                <w:color w:val="000000"/>
                <w:sz w:val="20"/>
              </w:rPr>
              <w:t>
3,0 – 10,0</w:t>
            </w:r>
          </w:p>
          <w:bookmarkEnd w:id="19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000"/>
          <w:p>
            <w:pPr>
              <w:spacing w:after="20"/>
              <w:ind w:left="20"/>
              <w:jc w:val="both"/>
            </w:pPr>
            <w:r>
              <w:rPr>
                <w:rFonts w:ascii="Times New Roman"/>
                <w:b w:val="false"/>
                <w:i w:val="false"/>
                <w:color w:val="000000"/>
                <w:sz w:val="20"/>
              </w:rPr>
              <w:t>
5. Косметическая продукция для очистки рук</w:t>
            </w:r>
          </w:p>
          <w:bookmarkEnd w:id="20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001"/>
          <w:p>
            <w:pPr>
              <w:spacing w:after="20"/>
              <w:ind w:left="20"/>
              <w:jc w:val="both"/>
            </w:pPr>
            <w:r>
              <w:rPr>
                <w:rFonts w:ascii="Times New Roman"/>
                <w:b w:val="false"/>
                <w:i w:val="false"/>
                <w:color w:val="000000"/>
                <w:sz w:val="20"/>
              </w:rPr>
              <w:t xml:space="preserve">
6. Косметическая продукция для размягчения ороговевшей (огрубевшей) кожи: </w:t>
            </w:r>
          </w:p>
          <w:bookmarkEnd w:id="2001"/>
          <w:p>
            <w:pPr>
              <w:spacing w:after="20"/>
              <w:ind w:left="20"/>
              <w:jc w:val="both"/>
            </w:pPr>
            <w:r>
              <w:rPr>
                <w:rFonts w:ascii="Times New Roman"/>
                <w:b w:val="false"/>
                <w:i w:val="false"/>
                <w:color w:val="000000"/>
                <w:sz w:val="20"/>
              </w:rPr>
              <w:t>
для профессионального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002"/>
          <w:p>
            <w:pPr>
              <w:spacing w:after="20"/>
              <w:ind w:left="20"/>
              <w:jc w:val="both"/>
            </w:pPr>
            <w:r>
              <w:rPr>
                <w:rFonts w:ascii="Times New Roman"/>
                <w:b w:val="false"/>
                <w:i w:val="false"/>
                <w:color w:val="000000"/>
                <w:sz w:val="20"/>
              </w:rPr>
              <w:t>
 прочая</w:t>
            </w:r>
          </w:p>
          <w:bookmarkEnd w:id="200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003"/>
          <w:p>
            <w:pPr>
              <w:spacing w:after="20"/>
              <w:ind w:left="20"/>
              <w:jc w:val="both"/>
            </w:pPr>
            <w:r>
              <w:rPr>
                <w:rFonts w:ascii="Times New Roman"/>
                <w:b w:val="false"/>
                <w:i w:val="false"/>
                <w:color w:val="000000"/>
                <w:sz w:val="20"/>
              </w:rPr>
              <w:t>
7. Пилинги на основе кислот и (или) энзимов:</w:t>
            </w:r>
          </w:p>
          <w:bookmarkEnd w:id="2003"/>
          <w:p>
            <w:pPr>
              <w:spacing w:after="20"/>
              <w:ind w:left="20"/>
              <w:jc w:val="both"/>
            </w:pPr>
            <w:r>
              <w:rPr>
                <w:rFonts w:ascii="Times New Roman"/>
                <w:b w:val="false"/>
                <w:i w:val="false"/>
                <w:color w:val="000000"/>
                <w:sz w:val="20"/>
              </w:rPr>
              <w:t>
 для профессионального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2004"/>
          <w:p>
            <w:pPr>
              <w:spacing w:after="20"/>
              <w:ind w:left="20"/>
              <w:jc w:val="both"/>
            </w:pPr>
            <w:r>
              <w:rPr>
                <w:rFonts w:ascii="Times New Roman"/>
                <w:b w:val="false"/>
                <w:i w:val="false"/>
                <w:color w:val="000000"/>
                <w:sz w:val="20"/>
              </w:rPr>
              <w:t>
 прочие</w:t>
            </w:r>
          </w:p>
          <w:bookmarkEnd w:id="2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005"/>
          <w:p>
            <w:pPr>
              <w:spacing w:after="20"/>
              <w:ind w:left="20"/>
              <w:jc w:val="both"/>
            </w:pPr>
            <w:r>
              <w:rPr>
                <w:rFonts w:ascii="Times New Roman"/>
                <w:b w:val="false"/>
                <w:i w:val="false"/>
                <w:color w:val="000000"/>
                <w:sz w:val="20"/>
              </w:rPr>
              <w:t>
8. Косметическая продукция для депиляции (удаления волос)</w:t>
            </w:r>
          </w:p>
          <w:bookmarkEnd w:id="2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006"/>
          <w:p>
            <w:pPr>
              <w:spacing w:after="20"/>
              <w:ind w:left="20"/>
              <w:jc w:val="both"/>
            </w:pPr>
            <w:r>
              <w:rPr>
                <w:rFonts w:ascii="Times New Roman"/>
                <w:b w:val="false"/>
                <w:i w:val="false"/>
                <w:color w:val="000000"/>
                <w:sz w:val="20"/>
              </w:rPr>
              <w:t xml:space="preserve">
9. Продукция косметическая гигиеническая моющая (пена для ванн, моющие гели, очищающие средства, шампуни, жидкое мыло) </w:t>
            </w:r>
          </w:p>
          <w:bookmarkEnd w:id="2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007"/>
          <w:p>
            <w:pPr>
              <w:spacing w:after="20"/>
              <w:ind w:left="20"/>
              <w:jc w:val="both"/>
            </w:pPr>
            <w:r>
              <w:rPr>
                <w:rFonts w:ascii="Times New Roman"/>
                <w:b w:val="false"/>
                <w:i w:val="false"/>
                <w:color w:val="000000"/>
                <w:sz w:val="20"/>
              </w:rPr>
              <w:t>
10. Косметическая продукция для бритья</w:t>
            </w:r>
          </w:p>
          <w:bookmarkEnd w:id="2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Дезодоранты, дезодоранты-антиперспиранты, антиперспиранты (кремообразные, гелеобразные, жидкие)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008"/>
          <w:p>
            <w:pPr>
              <w:spacing w:after="20"/>
              <w:ind w:left="20"/>
              <w:jc w:val="both"/>
            </w:pPr>
            <w:r>
              <w:rPr>
                <w:rFonts w:ascii="Times New Roman"/>
                <w:b w:val="false"/>
                <w:i w:val="false"/>
                <w:color w:val="000000"/>
                <w:sz w:val="20"/>
              </w:rPr>
              <w:t>
3,0 – 10,0</w:t>
            </w:r>
          </w:p>
          <w:bookmarkEnd w:id="20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009"/>
          <w:p>
            <w:pPr>
              <w:spacing w:after="20"/>
              <w:ind w:left="20"/>
              <w:jc w:val="both"/>
            </w:pPr>
            <w:r>
              <w:rPr>
                <w:rFonts w:ascii="Times New Roman"/>
                <w:b w:val="false"/>
                <w:i w:val="false"/>
                <w:color w:val="000000"/>
                <w:sz w:val="20"/>
              </w:rPr>
              <w:t xml:space="preserve">
12. Декоративная косметика на эмульсионной основе, гели для макияжа на водной основе (тональные средства, румяна, жидкие тени для век, блеск для губ, лица и тела и др.) </w:t>
            </w:r>
          </w:p>
          <w:bookmarkEnd w:id="2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010"/>
          <w:p>
            <w:pPr>
              <w:spacing w:after="20"/>
              <w:ind w:left="20"/>
              <w:jc w:val="both"/>
            </w:pPr>
            <w:r>
              <w:rPr>
                <w:rFonts w:ascii="Times New Roman"/>
                <w:b w:val="false"/>
                <w:i w:val="false"/>
                <w:color w:val="000000"/>
                <w:sz w:val="20"/>
              </w:rPr>
              <w:t>
4,0 – 9,0</w:t>
            </w:r>
          </w:p>
          <w:bookmarkEnd w:id="20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011"/>
          <w:p>
            <w:pPr>
              <w:spacing w:after="20"/>
              <w:ind w:left="20"/>
              <w:jc w:val="both"/>
            </w:pPr>
            <w:r>
              <w:rPr>
                <w:rFonts w:ascii="Times New Roman"/>
                <w:b w:val="false"/>
                <w:i w:val="false"/>
                <w:color w:val="000000"/>
                <w:sz w:val="20"/>
              </w:rPr>
              <w:t>
13. Жидкая тушь для ресниц, жидкая тушь для волос, жидкая подводка для глаз</w:t>
            </w:r>
          </w:p>
          <w:bookmarkEnd w:id="20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012"/>
          <w:p>
            <w:pPr>
              <w:spacing w:after="20"/>
              <w:ind w:left="20"/>
              <w:jc w:val="both"/>
            </w:pPr>
            <w:r>
              <w:rPr>
                <w:rFonts w:ascii="Times New Roman"/>
                <w:b w:val="false"/>
                <w:i w:val="false"/>
                <w:color w:val="000000"/>
                <w:sz w:val="20"/>
              </w:rPr>
              <w:t>
14. Детская косметика для ухода за кожей, волосами, ногтями, губами, наружными половыми органами (интимная косметика)</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Детская продукция косметическая гигиеническая моющая (пена для ванн, моющие гели, очищающие средства, жидкое мыло, шампуни)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Детская косметика на носителях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Детская присыпка, тальк, пудра (до 3 лет)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2013"/>
          <w:p>
            <w:pPr>
              <w:spacing w:after="20"/>
              <w:ind w:left="20"/>
              <w:jc w:val="both"/>
            </w:pPr>
            <w:r>
              <w:rPr>
                <w:rFonts w:ascii="Times New Roman"/>
                <w:b w:val="false"/>
                <w:i w:val="false"/>
                <w:color w:val="000000"/>
                <w:sz w:val="20"/>
              </w:rPr>
              <w:t>
4,5 – 9,0</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3,5 – 10,0</w:t>
            </w:r>
          </w:p>
          <w:p>
            <w:pPr>
              <w:spacing w:after="20"/>
              <w:ind w:left="20"/>
              <w:jc w:val="both"/>
            </w:pPr>
            <w:r>
              <w:rPr>
                <w:rFonts w:ascii="Times New Roman"/>
                <w:b w:val="false"/>
                <w:i w:val="false"/>
                <w:color w:val="000000"/>
                <w:sz w:val="20"/>
              </w:rPr>
              <w:t>
</w:t>
            </w:r>
            <w:r>
              <w:rPr>
                <w:rFonts w:ascii="Times New Roman"/>
                <w:b w:val="false"/>
                <w:i w:val="false"/>
                <w:color w:val="000000"/>
                <w:sz w:val="20"/>
              </w:rPr>
              <w:t>3,0 – 9,0</w:t>
            </w:r>
          </w:p>
          <w:p>
            <w:pPr>
              <w:spacing w:after="20"/>
              <w:ind w:left="20"/>
              <w:jc w:val="both"/>
            </w:pPr>
            <w:r>
              <w:rPr>
                <w:rFonts w:ascii="Times New Roman"/>
                <w:b w:val="false"/>
                <w:i w:val="false"/>
                <w:color w:val="000000"/>
                <w:sz w:val="20"/>
              </w:rPr>
              <w:t>
6,0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014"/>
          <w:p>
            <w:pPr>
              <w:spacing w:after="20"/>
              <w:ind w:left="20"/>
              <w:jc w:val="both"/>
            </w:pPr>
            <w:r>
              <w:rPr>
                <w:rFonts w:ascii="Times New Roman"/>
                <w:b w:val="false"/>
                <w:i w:val="false"/>
                <w:color w:val="000000"/>
                <w:sz w:val="20"/>
              </w:rPr>
              <w:t>
15. Косметика для татуажа</w:t>
            </w:r>
          </w:p>
          <w:bookmarkEnd w:id="2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2015"/>
          <w:p>
            <w:pPr>
              <w:spacing w:after="20"/>
              <w:ind w:left="20"/>
              <w:jc w:val="both"/>
            </w:pPr>
            <w:r>
              <w:rPr>
                <w:rFonts w:ascii="Times New Roman"/>
                <w:b w:val="false"/>
                <w:i w:val="false"/>
                <w:color w:val="000000"/>
                <w:sz w:val="20"/>
              </w:rPr>
              <w:t>
16. Продукция косметическая для удаления (размягчения) кутикулы (на кислотной или щелочной основе)</w:t>
            </w:r>
          </w:p>
          <w:bookmarkEnd w:id="2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2016"/>
          <w:p>
            <w:pPr>
              <w:spacing w:after="20"/>
              <w:ind w:left="20"/>
              <w:jc w:val="both"/>
            </w:pPr>
            <w:r>
              <w:rPr>
                <w:rFonts w:ascii="Times New Roman"/>
                <w:b w:val="false"/>
                <w:i w:val="false"/>
                <w:color w:val="000000"/>
                <w:sz w:val="20"/>
              </w:rPr>
              <w:t xml:space="preserve">
17. Лаки для ногтей на водной основе </w:t>
            </w:r>
          </w:p>
          <w:bookmarkEnd w:id="2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017"/>
          <w:p>
            <w:pPr>
              <w:spacing w:after="20"/>
              <w:ind w:left="20"/>
              <w:jc w:val="both"/>
            </w:pPr>
            <w:r>
              <w:rPr>
                <w:rFonts w:ascii="Times New Roman"/>
                <w:b w:val="false"/>
                <w:i w:val="false"/>
                <w:color w:val="000000"/>
                <w:sz w:val="20"/>
              </w:rPr>
              <w:t>
18. Косметическая продукция для окрашивания, осветления (обесцвечивания) волос, средства для удаления краски с волос, оттеночные средства:</w:t>
            </w:r>
          </w:p>
          <w:bookmarkEnd w:id="2017"/>
          <w:p>
            <w:pPr>
              <w:spacing w:after="20"/>
              <w:ind w:left="20"/>
              <w:jc w:val="both"/>
            </w:pPr>
            <w:r>
              <w:rPr>
                <w:rFonts w:ascii="Times New Roman"/>
                <w:b w:val="false"/>
                <w:i w:val="false"/>
                <w:color w:val="000000"/>
                <w:sz w:val="20"/>
              </w:rPr>
              <w:t>
косметическая продукция для окрашивания волос на основе красителей и (или) пигментов растительного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композиция для окрашивания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композиция для осветления (обесцвечивания), мелирования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для удаления краски с волос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018"/>
          <w:p>
            <w:pPr>
              <w:spacing w:after="20"/>
              <w:ind w:left="20"/>
              <w:jc w:val="both"/>
            </w:pPr>
            <w:r>
              <w:rPr>
                <w:rFonts w:ascii="Times New Roman"/>
                <w:b w:val="false"/>
                <w:i w:val="false"/>
                <w:color w:val="000000"/>
                <w:sz w:val="20"/>
              </w:rPr>
              <w:t xml:space="preserve">
оттеночные средства для волос </w:t>
            </w:r>
          </w:p>
          <w:bookmarkEnd w:id="2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019"/>
          <w:p>
            <w:pPr>
              <w:spacing w:after="20"/>
              <w:ind w:left="20"/>
              <w:jc w:val="both"/>
            </w:pPr>
            <w:r>
              <w:rPr>
                <w:rFonts w:ascii="Times New Roman"/>
                <w:b w:val="false"/>
                <w:i w:val="false"/>
                <w:color w:val="000000"/>
                <w:sz w:val="20"/>
              </w:rPr>
              <w:t>
19. Косметическая продукция для химической завивки, химического распрямления волос:</w:t>
            </w:r>
          </w:p>
          <w:bookmarkEnd w:id="2019"/>
          <w:p>
            <w:pPr>
              <w:spacing w:after="20"/>
              <w:ind w:left="20"/>
              <w:jc w:val="both"/>
            </w:pPr>
            <w:r>
              <w:rPr>
                <w:rFonts w:ascii="Times New Roman"/>
                <w:b w:val="false"/>
                <w:i w:val="false"/>
                <w:color w:val="000000"/>
                <w:sz w:val="20"/>
              </w:rPr>
              <w:t xml:space="preserve">
средство для придания формы волосам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2020"/>
          <w:p>
            <w:pPr>
              <w:spacing w:after="20"/>
              <w:ind w:left="20"/>
              <w:jc w:val="both"/>
            </w:pPr>
            <w:r>
              <w:rPr>
                <w:rFonts w:ascii="Times New Roman"/>
                <w:b w:val="false"/>
                <w:i w:val="false"/>
                <w:color w:val="000000"/>
                <w:sz w:val="20"/>
              </w:rPr>
              <w:t>
фиксирующий состав (закрепитель)</w:t>
            </w:r>
          </w:p>
          <w:bookmarkEnd w:id="2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2021"/>
          <w:p>
            <w:pPr>
              <w:spacing w:after="20"/>
              <w:ind w:left="20"/>
              <w:jc w:val="both"/>
            </w:pPr>
            <w:r>
              <w:rPr>
                <w:rFonts w:ascii="Times New Roman"/>
                <w:b w:val="false"/>
                <w:i w:val="false"/>
                <w:color w:val="000000"/>
                <w:sz w:val="20"/>
              </w:rPr>
              <w:t>
20. Средства гигиены полости рта:</w:t>
            </w:r>
          </w:p>
          <w:bookmarkEnd w:id="2021"/>
          <w:p>
            <w:pPr>
              <w:spacing w:after="20"/>
              <w:ind w:left="20"/>
              <w:jc w:val="both"/>
            </w:pPr>
            <w:r>
              <w:rPr>
                <w:rFonts w:ascii="Times New Roman"/>
                <w:b w:val="false"/>
                <w:i w:val="false"/>
                <w:color w:val="000000"/>
                <w:sz w:val="20"/>
              </w:rPr>
              <w:t>
пасты и порошки зубные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гигиены полости рта жидкие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 ТС</w:t>
            </w:r>
            <w:r>
              <w:br/>
            </w:r>
            <w:r>
              <w:rPr>
                <w:rFonts w:ascii="Times New Roman"/>
                <w:b w:val="false"/>
                <w:i w:val="false"/>
                <w:color w:val="000000"/>
                <w:sz w:val="20"/>
              </w:rPr>
              <w:t>"О безопасности парфюмерно-косметической</w:t>
            </w:r>
            <w:r>
              <w:br/>
            </w:r>
            <w:r>
              <w:rPr>
                <w:rFonts w:ascii="Times New Roman"/>
                <w:b w:val="false"/>
                <w:i w:val="false"/>
                <w:color w:val="000000"/>
                <w:sz w:val="20"/>
              </w:rPr>
              <w:t>продукции" (ТР ТС 009/2011)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приложении 7 предусмотрены изменения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41" w:id="2022"/>
    <w:p>
      <w:pPr>
        <w:spacing w:after="0"/>
        <w:ind w:left="0"/>
        <w:jc w:val="left"/>
      </w:pPr>
      <w:r>
        <w:rPr>
          <w:rFonts w:ascii="Times New Roman"/>
          <w:b/>
          <w:i w:val="false"/>
          <w:color w:val="000000"/>
        </w:rPr>
        <w:t xml:space="preserve"> Микробиологические показатели безопасности парфюмерно-косметической продукции</w:t>
      </w:r>
    </w:p>
    <w:bookmarkEnd w:id="2022"/>
    <w:p>
      <w:pPr>
        <w:spacing w:after="0"/>
        <w:ind w:left="0"/>
        <w:jc w:val="both"/>
      </w:pPr>
      <w:r>
        <w:rPr>
          <w:rFonts w:ascii="Times New Roman"/>
          <w:b w:val="false"/>
          <w:i w:val="false"/>
          <w:color w:val="ff0000"/>
          <w:sz w:val="28"/>
        </w:rPr>
        <w:t xml:space="preserve">
      Сноска. Приложение 7 с изменениями, внесенными решением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косметической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мезофильных аэробных микроорнизмов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albicans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детская, косметика вокруг глаз, для губ, интимная косметика, средства гигиены полости 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r>
              <w:rPr>
                <w:rFonts w:ascii="Times New Roman"/>
                <w:b w:val="false"/>
                <w:i w:val="false"/>
                <w:color w:val="000000"/>
                <w:vertAlign w:val="superscript"/>
              </w:rPr>
              <w:t>2</w:t>
            </w:r>
            <w:r>
              <w:rPr>
                <w:rFonts w:ascii="Times New Roman"/>
                <w:b w:val="false"/>
                <w:i w:val="false"/>
                <w:color w:val="000000"/>
                <w:sz w:val="20"/>
              </w:rPr>
              <w:t xml:space="preserve">, КОЕ* в 1 г (мл)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0,5 г или 0,5 мл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0,5 г или 0,5 мл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0,5 г или 0,5 мл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0,5 г или 0,5 мл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Остальная косметика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r>
              <w:rPr>
                <w:rFonts w:ascii="Times New Roman"/>
                <w:b w:val="false"/>
                <w:i w:val="false"/>
                <w:color w:val="000000"/>
                <w:vertAlign w:val="superscript"/>
              </w:rPr>
              <w:t>3</w:t>
            </w:r>
            <w:r>
              <w:rPr>
                <w:rFonts w:ascii="Times New Roman"/>
                <w:b w:val="false"/>
                <w:i w:val="false"/>
                <w:color w:val="000000"/>
                <w:sz w:val="20"/>
              </w:rPr>
              <w:t xml:space="preserve">, КОЕ* в 1 г (мл)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0,1 г или 0,1 мл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0,1 г или 0,1 мл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0,1 г или 0,1 мл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в 0,1 г или 0,1 мл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парфюмерно-косметическая продукция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стерильности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КОЕ – колониеобразующие единицы.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приложении 8 предусмотрены изменения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43" w:id="2023"/>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 к токсикологическим показателям парфюмерно-косметической продукции</w:t>
      </w:r>
    </w:p>
    <w:bookmarkEnd w:id="2023"/>
    <w:p>
      <w:pPr>
        <w:spacing w:after="0"/>
        <w:ind w:left="0"/>
        <w:jc w:val="both"/>
      </w:pPr>
      <w:r>
        <w:rPr>
          <w:rFonts w:ascii="Times New Roman"/>
          <w:b w:val="false"/>
          <w:i w:val="false"/>
          <w:color w:val="ff0000"/>
          <w:sz w:val="28"/>
        </w:rPr>
        <w:t xml:space="preserve">
      Сноска. Приложение 8 – в редакции решения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косметической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 показатели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024"/>
          <w:p>
            <w:pPr>
              <w:spacing w:after="20"/>
              <w:ind w:left="20"/>
              <w:jc w:val="both"/>
            </w:pPr>
            <w:r>
              <w:rPr>
                <w:rFonts w:ascii="Times New Roman"/>
                <w:b w:val="false"/>
                <w:i w:val="false"/>
                <w:color w:val="000000"/>
                <w:sz w:val="20"/>
              </w:rPr>
              <w:t>
кожно-</w:t>
            </w:r>
            <w:r>
              <w:rPr>
                <w:rFonts w:ascii="Times New Roman"/>
                <w:b w:val="false"/>
                <w:i w:val="false"/>
                <w:color w:val="000000"/>
                <w:sz w:val="20"/>
              </w:rPr>
              <w:t>раздражающее действие</w:t>
            </w:r>
          </w:p>
          <w:bookmarkEnd w:id="2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025"/>
          <w:p>
            <w:pPr>
              <w:spacing w:after="20"/>
              <w:ind w:left="20"/>
              <w:jc w:val="both"/>
            </w:pPr>
            <w:r>
              <w:rPr>
                <w:rFonts w:ascii="Times New Roman"/>
                <w:b w:val="false"/>
                <w:i w:val="false"/>
                <w:color w:val="000000"/>
                <w:sz w:val="20"/>
              </w:rPr>
              <w:t>
раздражающее действие на слизистые</w:t>
            </w:r>
          </w:p>
          <w:bookmarkEnd w:id="2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общетоксическое действие, определяемое альтерна-тивными методами (in vitro)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2026"/>
          <w:p>
            <w:pPr>
              <w:spacing w:after="20"/>
              <w:ind w:left="20"/>
              <w:jc w:val="both"/>
            </w:pPr>
            <w:r>
              <w:rPr>
                <w:rFonts w:ascii="Times New Roman"/>
                <w:b w:val="false"/>
                <w:i w:val="false"/>
                <w:color w:val="000000"/>
                <w:sz w:val="20"/>
              </w:rPr>
              <w:t xml:space="preserve">
1. Косметическая продукция: для ухода за кожей, волосами, ногтями, </w:t>
            </w:r>
            <w:r>
              <w:rPr>
                <w:rFonts w:ascii="Times New Roman"/>
                <w:b w:val="false"/>
                <w:i w:val="false"/>
                <w:color w:val="000000"/>
                <w:sz w:val="20"/>
              </w:rPr>
              <w:t>губами, наружными половыми органами (интимная косметика); косметика декоративная; для защиты кожи от воздействия вредных производственных факторов; гигиеническая моющая для волос, лица и тела (пена для ванн, моющие гели, очищающие средства, шампуни, жидкое мыло), в том числе на жировой основе; на носителях. Детская косметика</w:t>
            </w:r>
          </w:p>
          <w:bookmarkEnd w:id="2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027"/>
          <w:p>
            <w:pPr>
              <w:spacing w:after="20"/>
              <w:ind w:left="20"/>
              <w:jc w:val="both"/>
            </w:pPr>
            <w:r>
              <w:rPr>
                <w:rFonts w:ascii="Times New Roman"/>
                <w:b w:val="false"/>
                <w:i w:val="false"/>
                <w:color w:val="000000"/>
                <w:sz w:val="20"/>
              </w:rPr>
              <w:t xml:space="preserve">
2. Косметическая продукция: </w:t>
            </w:r>
          </w:p>
          <w:bookmarkEnd w:id="2027"/>
          <w:p>
            <w:pPr>
              <w:spacing w:after="20"/>
              <w:ind w:left="20"/>
              <w:jc w:val="both"/>
            </w:pPr>
            <w:r>
              <w:rPr>
                <w:rFonts w:ascii="Times New Roman"/>
                <w:b w:val="false"/>
                <w:i w:val="false"/>
                <w:color w:val="000000"/>
                <w:sz w:val="20"/>
              </w:rPr>
              <w:t xml:space="preserve">для ухода за кожей, волосами, ногтями, губами, наружными половыми органами (интимная косметика), содержащая спирт (более 10 % об.); солнцезащитная; отбеливающая; для искусственного загара; содержащая фруктовые кислоты и их производные; </w:t>
            </w:r>
          </w:p>
          <w:p>
            <w:pPr>
              <w:spacing w:after="20"/>
              <w:ind w:left="20"/>
              <w:jc w:val="both"/>
            </w:pPr>
            <w:r>
              <w:rPr>
                <w:rFonts w:ascii="Times New Roman"/>
                <w:b w:val="false"/>
                <w:i w:val="false"/>
                <w:color w:val="000000"/>
                <w:sz w:val="20"/>
              </w:rPr>
              <w:t>для проблемной кожи; для моделирования фигуры; для придания или предотвращения запаха (дезодоранты, антиперспиранты, дезодоранты-антиперспиранты); для принятия ванн; для бритья; для татуажа; для укладки волос; мыло туалетное твердое; для очистки рук; для размягчения ороговевшей (огрубевшей) кожи; для удаления (размягчения) кутикулы; пилинги на основе энзимов; скрабы; гоммажи; эксфолианты; маски порошкообразные и альгинатные, которые применяются после смешивания порошка с растворителем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Продукция парфюмерная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028"/>
          <w:p>
            <w:pPr>
              <w:spacing w:after="20"/>
              <w:ind w:left="20"/>
              <w:jc w:val="both"/>
            </w:pPr>
            <w:r>
              <w:rPr>
                <w:rFonts w:ascii="Times New Roman"/>
                <w:b w:val="false"/>
                <w:i w:val="false"/>
                <w:color w:val="000000"/>
                <w:sz w:val="20"/>
              </w:rPr>
              <w:t>
0 баллов (отсутствие)</w:t>
            </w:r>
          </w:p>
          <w:bookmarkEnd w:id="2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2029"/>
          <w:p>
            <w:pPr>
              <w:spacing w:after="20"/>
              <w:ind w:left="20"/>
              <w:jc w:val="both"/>
            </w:pPr>
            <w:r>
              <w:rPr>
                <w:rFonts w:ascii="Times New Roman"/>
                <w:b w:val="false"/>
                <w:i w:val="false"/>
                <w:color w:val="000000"/>
                <w:sz w:val="20"/>
              </w:rPr>
              <w:t xml:space="preserve">
4. Продукция косметическая: для маникюра и педикюра; для окрашивания и тонирования волос, ресниц и бровей; для осветления и мелирования; химической завивки, выпрямления волос; для депиляции </w:t>
            </w:r>
          </w:p>
          <w:bookmarkEnd w:id="2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Пилинги на основе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030"/>
          <w:p>
            <w:pPr>
              <w:spacing w:after="20"/>
              <w:ind w:left="20"/>
              <w:jc w:val="both"/>
            </w:pPr>
            <w:r>
              <w:rPr>
                <w:rFonts w:ascii="Times New Roman"/>
                <w:b w:val="false"/>
                <w:i w:val="false"/>
                <w:color w:val="000000"/>
                <w:sz w:val="20"/>
              </w:rPr>
              <w:t>
не более 2 баллов</w:t>
            </w:r>
          </w:p>
          <w:bookmarkEnd w:id="2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031"/>
          <w:p>
            <w:pPr>
              <w:spacing w:after="20"/>
              <w:ind w:left="20"/>
              <w:jc w:val="both"/>
            </w:pPr>
            <w:r>
              <w:rPr>
                <w:rFonts w:ascii="Times New Roman"/>
                <w:b w:val="false"/>
                <w:i w:val="false"/>
                <w:color w:val="000000"/>
                <w:sz w:val="20"/>
              </w:rPr>
              <w:t xml:space="preserve">
6. Средства гигиены полости рта, кроме средств для отбеливания зубов, указанных в пункте 7 настоящих требований </w:t>
            </w:r>
          </w:p>
          <w:bookmarkEnd w:id="2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bookmarkStart w:name="z5017" w:id="2032"/>
    <w:p>
      <w:pPr>
        <w:spacing w:after="0"/>
        <w:ind w:left="0"/>
        <w:jc w:val="both"/>
      </w:pPr>
      <w:r>
        <w:rPr>
          <w:rFonts w:ascii="Times New Roman"/>
          <w:b w:val="false"/>
          <w:i w:val="false"/>
          <w:color w:val="000000"/>
          <w:sz w:val="28"/>
        </w:rPr>
        <w:t>
      Примечания:</w:t>
      </w:r>
    </w:p>
    <w:bookmarkEnd w:id="2032"/>
    <w:bookmarkStart w:name="z5018" w:id="2033"/>
    <w:p>
      <w:pPr>
        <w:spacing w:after="0"/>
        <w:ind w:left="0"/>
        <w:jc w:val="both"/>
      </w:pPr>
      <w:r>
        <w:rPr>
          <w:rFonts w:ascii="Times New Roman"/>
          <w:b w:val="false"/>
          <w:i w:val="false"/>
          <w:color w:val="000000"/>
          <w:sz w:val="28"/>
        </w:rPr>
        <w:t>
      1.Токсикологическая оценка проводится либо путем определения кожно-раздражающего действия и раздражающего действия на слизистые (с использованием лабораторных животных), либо путем определения общетоксического действия (альтернативными методами (in vitro)).</w:t>
      </w:r>
    </w:p>
    <w:bookmarkEnd w:id="2033"/>
    <w:bookmarkStart w:name="z5019" w:id="2034"/>
    <w:p>
      <w:pPr>
        <w:spacing w:after="0"/>
        <w:ind w:left="0"/>
        <w:jc w:val="both"/>
      </w:pPr>
      <w:r>
        <w:rPr>
          <w:rFonts w:ascii="Times New Roman"/>
          <w:b w:val="false"/>
          <w:i w:val="false"/>
          <w:color w:val="000000"/>
          <w:sz w:val="28"/>
        </w:rPr>
        <w:t>
      При получении результатов испытаний парфюмерно-косметической продукции альтернативными методами (in vitro), не соответствующих требованиям, указанным в данном приложении, проводят дополнительные испытания на лабораторных животных (in vivo).</w:t>
      </w:r>
    </w:p>
    <w:bookmarkEnd w:id="2034"/>
    <w:bookmarkStart w:name="z5020" w:id="2035"/>
    <w:p>
      <w:pPr>
        <w:spacing w:after="0"/>
        <w:ind w:left="0"/>
        <w:jc w:val="both"/>
      </w:pPr>
      <w:r>
        <w:rPr>
          <w:rFonts w:ascii="Times New Roman"/>
          <w:b w:val="false"/>
          <w:i w:val="false"/>
          <w:color w:val="000000"/>
          <w:sz w:val="28"/>
        </w:rPr>
        <w:t>
      2.Действия на слизистые не определяют для:</w:t>
      </w:r>
    </w:p>
    <w:bookmarkEnd w:id="2035"/>
    <w:bookmarkStart w:name="z5021" w:id="2036"/>
    <w:p>
      <w:pPr>
        <w:spacing w:after="0"/>
        <w:ind w:left="0"/>
        <w:jc w:val="both"/>
      </w:pPr>
      <w:r>
        <w:rPr>
          <w:rFonts w:ascii="Times New Roman"/>
          <w:b w:val="false"/>
          <w:i w:val="false"/>
          <w:color w:val="000000"/>
          <w:sz w:val="28"/>
        </w:rPr>
        <w:t>
      продукции, перечисленной в пунктах 2 – 5 настоящих Требований;</w:t>
      </w:r>
    </w:p>
    <w:bookmarkEnd w:id="2036"/>
    <w:bookmarkStart w:name="z5022" w:id="2037"/>
    <w:p>
      <w:pPr>
        <w:spacing w:after="0"/>
        <w:ind w:left="0"/>
        <w:jc w:val="both"/>
      </w:pPr>
      <w:r>
        <w:rPr>
          <w:rFonts w:ascii="Times New Roman"/>
          <w:b w:val="false"/>
          <w:i w:val="false"/>
          <w:color w:val="000000"/>
          <w:sz w:val="28"/>
        </w:rPr>
        <w:t>
      продукции, вызывающей раздражение кожных покровов (1 балл и более);</w:t>
      </w:r>
    </w:p>
    <w:bookmarkEnd w:id="2037"/>
    <w:bookmarkStart w:name="z5023" w:id="2038"/>
    <w:p>
      <w:pPr>
        <w:spacing w:after="0"/>
        <w:ind w:left="0"/>
        <w:jc w:val="both"/>
      </w:pPr>
      <w:r>
        <w:rPr>
          <w:rFonts w:ascii="Times New Roman"/>
          <w:b w:val="false"/>
          <w:i w:val="false"/>
          <w:color w:val="000000"/>
          <w:sz w:val="28"/>
        </w:rPr>
        <w:t>
      продукции, водородный показатель (pH) которой менее 3,0 или более 11,5.</w:t>
      </w:r>
    </w:p>
    <w:bookmarkEnd w:id="2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приложении 9 предусмотрены изменения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45" w:id="2039"/>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 к клиническим (клинико-лабораторным) показателям парфюмерно-косметической продукции</w:t>
      </w:r>
    </w:p>
    <w:bookmarkEnd w:id="2039"/>
    <w:p>
      <w:pPr>
        <w:spacing w:after="0"/>
        <w:ind w:left="0"/>
        <w:jc w:val="both"/>
      </w:pPr>
      <w:r>
        <w:rPr>
          <w:rFonts w:ascii="Times New Roman"/>
          <w:b w:val="false"/>
          <w:i w:val="false"/>
          <w:color w:val="ff0000"/>
          <w:sz w:val="28"/>
        </w:rPr>
        <w:t xml:space="preserve">
      Сноска. Приложение 9 – в редакции решения Совета Евразийской экономической комиссии от 29.03.2019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косметической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Раздражающее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Сенсибилизирующее действие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040"/>
          <w:p>
            <w:pPr>
              <w:spacing w:after="20"/>
              <w:ind w:left="20"/>
              <w:jc w:val="both"/>
            </w:pPr>
            <w:r>
              <w:rPr>
                <w:rFonts w:ascii="Times New Roman"/>
                <w:b w:val="false"/>
                <w:i w:val="false"/>
                <w:color w:val="000000"/>
                <w:sz w:val="20"/>
              </w:rPr>
              <w:t xml:space="preserve">
1. Продукция косметическая: для ухода за кожей, волосами, ногтями, губами, наружными половыми органами (интимная косметика); солнцезащитная; отбеливающая; для искусственного загара; содержащая растительные экстракты, фруктовые кислоты и их производные; для проблемной кожи; для моделирования фигуры; для придания или предотвращения запаха; гигиеническая моющая для волос, лица и тела; парфюмерная, мыло туалетное твердое; для принятия ванн; для бритья; для макияжа; для маникюра и педикюра; для укладки волос; для защиты кожи от воздействия вредных производственных факторов; для татуажа; скрабы; гоммажи; эксфолианты; пилинги на основе энзимов; на носителях. Детская косметика. Средства гигиены полости рта, кроме средств для отбеливания зубов, указанных в пункте 3настоящих требований </w:t>
            </w:r>
          </w:p>
          <w:bookmarkEnd w:id="2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041"/>
          <w:p>
            <w:pPr>
              <w:spacing w:after="20"/>
              <w:ind w:left="20"/>
              <w:jc w:val="both"/>
            </w:pPr>
            <w:r>
              <w:rPr>
                <w:rFonts w:ascii="Times New Roman"/>
                <w:b w:val="false"/>
                <w:i w:val="false"/>
                <w:color w:val="000000"/>
                <w:sz w:val="20"/>
              </w:rPr>
              <w:t xml:space="preserve">
2. Продукция косметическая*: для окрашивания и тонирования волос, ресниц и бровей; для осветления и мелирования; для химической завивки и выпрямления волос; для депиляции </w:t>
            </w:r>
          </w:p>
          <w:bookmarkEnd w:id="2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2042"/>
          <w:p>
            <w:pPr>
              <w:spacing w:after="20"/>
              <w:ind w:left="20"/>
              <w:jc w:val="both"/>
            </w:pPr>
            <w:r>
              <w:rPr>
                <w:rFonts w:ascii="Times New Roman"/>
                <w:b w:val="false"/>
                <w:i w:val="false"/>
                <w:color w:val="000000"/>
                <w:sz w:val="20"/>
              </w:rPr>
              <w:t>
не более 1 балла</w:t>
            </w:r>
          </w:p>
          <w:bookmarkEnd w:id="2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043"/>
          <w:p>
            <w:pPr>
              <w:spacing w:after="20"/>
              <w:ind w:left="20"/>
              <w:jc w:val="both"/>
            </w:pPr>
            <w:r>
              <w:rPr>
                <w:rFonts w:ascii="Times New Roman"/>
                <w:b w:val="false"/>
                <w:i w:val="false"/>
                <w:color w:val="000000"/>
                <w:sz w:val="20"/>
              </w:rPr>
              <w:t>
не более 1 балла</w:t>
            </w:r>
          </w:p>
          <w:bookmarkEnd w:id="2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r>
    </w:tbl>
    <w:bookmarkStart w:name="z5030" w:id="2044"/>
    <w:p>
      <w:pPr>
        <w:spacing w:after="0"/>
        <w:ind w:left="0"/>
        <w:jc w:val="both"/>
      </w:pPr>
      <w:r>
        <w:rPr>
          <w:rFonts w:ascii="Times New Roman"/>
          <w:b w:val="false"/>
          <w:i w:val="false"/>
          <w:color w:val="000000"/>
          <w:sz w:val="28"/>
        </w:rPr>
        <w:t>
      * Клинические (клинико-лабораторные) показатели (раздражающее действие, сенсибилизирующее действие) не определяют для парфюмерно-косметической продукции, имеющей водородный показатель (pH) ≤ 2,5 или ≥11,5 или вызывающей раздражающее действие на животных (in vivo).</w:t>
      </w:r>
    </w:p>
    <w:bookmarkEnd w:id="2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техническому регламенту ТС</w:t>
            </w:r>
            <w:r>
              <w:br/>
            </w:r>
            <w:r>
              <w:rPr>
                <w:rFonts w:ascii="Times New Roman"/>
                <w:b w:val="false"/>
                <w:i w:val="false"/>
                <w:color w:val="000000"/>
                <w:sz w:val="20"/>
              </w:rPr>
              <w:t>"О безопасности парфюмерно-косметической</w:t>
            </w:r>
            <w:r>
              <w:br/>
            </w:r>
            <w:r>
              <w:rPr>
                <w:rFonts w:ascii="Times New Roman"/>
                <w:b w:val="false"/>
                <w:i w:val="false"/>
                <w:color w:val="000000"/>
                <w:sz w:val="20"/>
              </w:rPr>
              <w:t>продукции" (ТР ТС 009/2011)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w:t>
            </w:r>
          </w:p>
          <w:p>
            <w:pPr>
              <w:spacing w:after="20"/>
              <w:ind w:left="20"/>
              <w:jc w:val="both"/>
            </w:pPr>
            <w:r>
              <w:rPr>
                <w:rFonts w:ascii="Times New Roman"/>
                <w:b w:val="false"/>
                <w:i w:val="false"/>
                <w:color w:val="000000"/>
                <w:sz w:val="20"/>
              </w:rPr>
              <w:t>
норма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пасты, гели, порошки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Деминерализующее</w:t>
            </w:r>
          </w:p>
          <w:p>
            <w:pPr>
              <w:spacing w:after="20"/>
              <w:ind w:left="20"/>
              <w:jc w:val="both"/>
            </w:pPr>
            <w:r>
              <w:rPr>
                <w:rFonts w:ascii="Times New Roman"/>
                <w:b w:val="false"/>
                <w:i w:val="false"/>
                <w:color w:val="000000"/>
                <w:sz w:val="20"/>
              </w:rPr>
              <w:t>
действие*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новых</w:t>
            </w:r>
          </w:p>
          <w:p>
            <w:pPr>
              <w:spacing w:after="20"/>
              <w:ind w:left="20"/>
              <w:jc w:val="both"/>
            </w:pPr>
            <w:r>
              <w:rPr>
                <w:rFonts w:ascii="Times New Roman"/>
                <w:b w:val="false"/>
                <w:i w:val="false"/>
                <w:color w:val="000000"/>
                <w:sz w:val="20"/>
              </w:rPr>
              <w:t>
очагов</w:t>
            </w:r>
          </w:p>
          <w:p>
            <w:pPr>
              <w:spacing w:after="20"/>
              <w:ind w:left="20"/>
              <w:jc w:val="both"/>
            </w:pPr>
            <w:r>
              <w:rPr>
                <w:rFonts w:ascii="Times New Roman"/>
                <w:b w:val="false"/>
                <w:i w:val="false"/>
                <w:color w:val="000000"/>
                <w:sz w:val="20"/>
              </w:rPr>
              <w:t>
деминерализации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(бальзамы,</w:t>
            </w:r>
          </w:p>
          <w:p>
            <w:pPr>
              <w:spacing w:after="20"/>
              <w:ind w:left="20"/>
              <w:jc w:val="both"/>
            </w:pPr>
            <w:r>
              <w:rPr>
                <w:rFonts w:ascii="Times New Roman"/>
                <w:b w:val="false"/>
                <w:i w:val="false"/>
                <w:color w:val="000000"/>
                <w:sz w:val="20"/>
              </w:rPr>
              <w:t>
освежители, дезодоранты, эликсиры, полоскания,</w:t>
            </w:r>
          </w:p>
          <w:p>
            <w:pPr>
              <w:spacing w:after="20"/>
              <w:ind w:left="20"/>
              <w:jc w:val="both"/>
            </w:pPr>
            <w:r>
              <w:rPr>
                <w:rFonts w:ascii="Times New Roman"/>
                <w:b w:val="false"/>
                <w:i w:val="false"/>
                <w:color w:val="000000"/>
                <w:sz w:val="20"/>
              </w:rPr>
              <w:t>
ополаскиватели)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отбеливания зубов, содержащие перекись</w:t>
            </w:r>
          </w:p>
          <w:p>
            <w:pPr>
              <w:spacing w:after="20"/>
              <w:ind w:left="20"/>
              <w:jc w:val="both"/>
            </w:pPr>
            <w:r>
              <w:rPr>
                <w:rFonts w:ascii="Times New Roman"/>
                <w:b w:val="false"/>
                <w:i w:val="false"/>
                <w:color w:val="000000"/>
                <w:sz w:val="20"/>
              </w:rPr>
              <w:t>
водорода или другие компоненты, выделяющие перекись</w:t>
            </w:r>
          </w:p>
          <w:p>
            <w:pPr>
              <w:spacing w:after="20"/>
              <w:ind w:left="20"/>
              <w:jc w:val="both"/>
            </w:pPr>
            <w:r>
              <w:rPr>
                <w:rFonts w:ascii="Times New Roman"/>
                <w:b w:val="false"/>
                <w:i w:val="false"/>
                <w:color w:val="000000"/>
                <w:sz w:val="20"/>
              </w:rPr>
              <w:t>
водорода, включая перекись карбамида и перекись</w:t>
            </w:r>
          </w:p>
          <w:p>
            <w:pPr>
              <w:spacing w:after="20"/>
              <w:ind w:left="20"/>
              <w:jc w:val="both"/>
            </w:pPr>
            <w:r>
              <w:rPr>
                <w:rFonts w:ascii="Times New Roman"/>
                <w:b w:val="false"/>
                <w:i w:val="false"/>
                <w:color w:val="000000"/>
                <w:sz w:val="20"/>
              </w:rPr>
              <w:t>
цинка, с концентрацией перекиси водорода (в качестве</w:t>
            </w:r>
          </w:p>
          <w:p>
            <w:pPr>
              <w:spacing w:after="20"/>
              <w:ind w:left="20"/>
              <w:jc w:val="both"/>
            </w:pPr>
            <w:r>
              <w:rPr>
                <w:rFonts w:ascii="Times New Roman"/>
                <w:b w:val="false"/>
                <w:i w:val="false"/>
                <w:color w:val="000000"/>
                <w:sz w:val="20"/>
              </w:rPr>
              <w:t>
ингредиента или выделяемой) 0,1% - 6,0%.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47" w:id="2045"/>
    <w:p>
      <w:pPr>
        <w:spacing w:after="0"/>
        <w:ind w:left="0"/>
        <w:jc w:val="both"/>
      </w:pPr>
      <w:r>
        <w:rPr>
          <w:rFonts w:ascii="Times New Roman"/>
          <w:b w:val="false"/>
          <w:i w:val="false"/>
          <w:color w:val="000000"/>
          <w:sz w:val="28"/>
        </w:rPr>
        <w:t>
      Примечание:</w:t>
      </w:r>
    </w:p>
    <w:bookmarkEnd w:id="2045"/>
    <w:p>
      <w:pPr>
        <w:spacing w:after="0"/>
        <w:ind w:left="0"/>
        <w:jc w:val="both"/>
      </w:pPr>
      <w:r>
        <w:rPr>
          <w:rFonts w:ascii="Times New Roman"/>
          <w:b w:val="false"/>
          <w:i w:val="false"/>
          <w:color w:val="000000"/>
          <w:sz w:val="28"/>
        </w:rPr>
        <w:t>
      * Определяется для средств гигиены полости рта с</w:t>
      </w:r>
    </w:p>
    <w:p>
      <w:pPr>
        <w:spacing w:after="0"/>
        <w:ind w:left="0"/>
        <w:jc w:val="both"/>
      </w:pPr>
      <w:r>
        <w:rPr>
          <w:rFonts w:ascii="Times New Roman"/>
          <w:b w:val="false"/>
          <w:i w:val="false"/>
          <w:color w:val="000000"/>
          <w:sz w:val="28"/>
        </w:rPr>
        <w:t>
      декларированным pH меньше 5,5 и при наличии в средстве гигиены</w:t>
      </w:r>
    </w:p>
    <w:p>
      <w:pPr>
        <w:spacing w:after="0"/>
        <w:ind w:left="0"/>
        <w:jc w:val="both"/>
      </w:pPr>
      <w:r>
        <w:rPr>
          <w:rFonts w:ascii="Times New Roman"/>
          <w:b w:val="false"/>
          <w:i w:val="false"/>
          <w:color w:val="000000"/>
          <w:sz w:val="28"/>
        </w:rPr>
        <w:t>
      полости рта веществ, вызывающих деминерализацию эмали.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техническому регламенту ТС</w:t>
            </w:r>
            <w:r>
              <w:br/>
            </w:r>
            <w:r>
              <w:rPr>
                <w:rFonts w:ascii="Times New Roman"/>
                <w:b w:val="false"/>
                <w:i w:val="false"/>
                <w:color w:val="000000"/>
                <w:sz w:val="20"/>
              </w:rPr>
              <w:t>"О безопасности парфюмерно-косметической</w:t>
            </w:r>
            <w:r>
              <w:br/>
            </w:r>
            <w:r>
              <w:rPr>
                <w:rFonts w:ascii="Times New Roman"/>
                <w:b w:val="false"/>
                <w:i w:val="false"/>
                <w:color w:val="000000"/>
                <w:sz w:val="20"/>
              </w:rPr>
              <w:t>продукции" (ТР ТС 009/2011)</w:t>
            </w:r>
          </w:p>
        </w:tc>
      </w:tr>
    </w:tbl>
    <w:bookmarkStart w:name="z149" w:id="2046"/>
    <w:p>
      <w:pPr>
        <w:spacing w:after="0"/>
        <w:ind w:left="0"/>
        <w:jc w:val="left"/>
      </w:pPr>
      <w:r>
        <w:rPr>
          <w:rFonts w:ascii="Times New Roman"/>
          <w:b/>
          <w:i w:val="false"/>
          <w:color w:val="000000"/>
        </w:rPr>
        <w:t xml:space="preserve"> Символ, указывающий на наличие дополнительной информации</w:t>
      </w:r>
      <w:r>
        <w:br/>
      </w:r>
      <w:r>
        <w:rPr>
          <w:rFonts w:ascii="Times New Roman"/>
          <w:b/>
          <w:i w:val="false"/>
          <w:color w:val="000000"/>
        </w:rPr>
        <w:t xml:space="preserve">о парфюмерно-косметической продукции  </w:t>
      </w:r>
    </w:p>
    <w:bookmarkEnd w:id="2046"/>
    <w:p>
      <w:pPr>
        <w:spacing w:after="0"/>
        <w:ind w:left="0"/>
        <w:jc w:val="both"/>
      </w:pPr>
      <w:r>
        <w:drawing>
          <wp:inline distT="0" distB="0" distL="0" distR="0">
            <wp:extent cx="4127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127500" cy="3200400"/>
                    </a:xfrm>
                    <a:prstGeom prst="rect">
                      <a:avLst/>
                    </a:prstGeom>
                  </pic:spPr>
                </pic:pic>
              </a:graphicData>
            </a:graphic>
          </wp:inline>
        </w:drawing>
      </w:r>
    </w:p>
    <w:p>
      <w:pPr>
        <w:spacing w:after="0"/>
        <w:ind w:left="0"/>
        <w:jc w:val="left"/>
      </w:pPr>
      <w:r>
        <w:br/>
      </w:r>
    </w:p>
    <w:bookmarkStart w:name="z150" w:id="2047"/>
    <w:p>
      <w:pPr>
        <w:spacing w:after="0"/>
        <w:ind w:left="0"/>
        <w:jc w:val="both"/>
      </w:pPr>
      <w:r>
        <w:rPr>
          <w:rFonts w:ascii="Times New Roman"/>
          <w:b w:val="false"/>
          <w:i w:val="false"/>
          <w:color w:val="000000"/>
          <w:sz w:val="28"/>
        </w:rPr>
        <w:t>
      Рисунок 1</w:t>
      </w:r>
    </w:p>
    <w:bookmarkEnd w:id="2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техническому регламенту ТС</w:t>
            </w:r>
            <w:r>
              <w:br/>
            </w:r>
            <w:r>
              <w:rPr>
                <w:rFonts w:ascii="Times New Roman"/>
                <w:b w:val="false"/>
                <w:i w:val="false"/>
                <w:color w:val="000000"/>
                <w:sz w:val="20"/>
              </w:rPr>
              <w:t>"О безопасности парфюмерно-косметической</w:t>
            </w:r>
            <w:r>
              <w:br/>
            </w:r>
            <w:r>
              <w:rPr>
                <w:rFonts w:ascii="Times New Roman"/>
                <w:b w:val="false"/>
                <w:i w:val="false"/>
                <w:color w:val="000000"/>
                <w:sz w:val="20"/>
              </w:rPr>
              <w:t>продукции" (ТР ТС 009/2011)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приложении 12 предусмотрены изменения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52" w:id="2048"/>
    <w:p>
      <w:pPr>
        <w:spacing w:after="0"/>
        <w:ind w:left="0"/>
        <w:jc w:val="left"/>
      </w:pPr>
      <w:r>
        <w:rPr>
          <w:rFonts w:ascii="Times New Roman"/>
          <w:b/>
          <w:i w:val="false"/>
          <w:color w:val="000000"/>
        </w:rPr>
        <w:t xml:space="preserve"> Перечень парфюмерно-косметической продукции,</w:t>
      </w:r>
      <w:r>
        <w:br/>
      </w:r>
      <w:r>
        <w:rPr>
          <w:rFonts w:ascii="Times New Roman"/>
          <w:b/>
          <w:i w:val="false"/>
          <w:color w:val="000000"/>
        </w:rPr>
        <w:t>подлежащей государственной регистрации</w:t>
      </w:r>
    </w:p>
    <w:bookmarkEnd w:id="2048"/>
    <w:p>
      <w:pPr>
        <w:spacing w:after="0"/>
        <w:ind w:left="0"/>
        <w:jc w:val="both"/>
      </w:pPr>
      <w:r>
        <w:rPr>
          <w:rFonts w:ascii="Times New Roman"/>
          <w:b w:val="false"/>
          <w:i w:val="false"/>
          <w:color w:val="ff0000"/>
          <w:sz w:val="28"/>
        </w:rPr>
        <w:t xml:space="preserve">
      Сноска. Перечень с изменением, внесенным решением Совета Евразийской экономической комиссии от 02.12.2015 </w:t>
      </w:r>
      <w:r>
        <w:rPr>
          <w:rFonts w:ascii="Times New Roman"/>
          <w:b w:val="false"/>
          <w:i w:val="false"/>
          <w:color w:val="ff0000"/>
          <w:sz w:val="28"/>
        </w:rPr>
        <w:t>№ 91</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Start w:name="z153" w:id="2049"/>
    <w:p>
      <w:pPr>
        <w:spacing w:after="0"/>
        <w:ind w:left="0"/>
        <w:jc w:val="both"/>
      </w:pPr>
      <w:r>
        <w:rPr>
          <w:rFonts w:ascii="Times New Roman"/>
          <w:b w:val="false"/>
          <w:i w:val="false"/>
          <w:color w:val="000000"/>
          <w:sz w:val="28"/>
        </w:rPr>
        <w:t>
       1. Парфюмерно-косметическая продукция для искусственного загара</w:t>
      </w:r>
    </w:p>
    <w:bookmarkEnd w:id="2049"/>
    <w:bookmarkStart w:name="z154" w:id="2050"/>
    <w:p>
      <w:pPr>
        <w:spacing w:after="0"/>
        <w:ind w:left="0"/>
        <w:jc w:val="both"/>
      </w:pPr>
      <w:r>
        <w:rPr>
          <w:rFonts w:ascii="Times New Roman"/>
          <w:b w:val="false"/>
          <w:i w:val="false"/>
          <w:color w:val="000000"/>
          <w:sz w:val="28"/>
        </w:rPr>
        <w:t xml:space="preserve">
      2. Парфюмерно-косметическая продукция для отбеливания (осветления) кожи </w:t>
      </w:r>
    </w:p>
    <w:bookmarkEnd w:id="2050"/>
    <w:bookmarkStart w:name="z155" w:id="2051"/>
    <w:p>
      <w:pPr>
        <w:spacing w:after="0"/>
        <w:ind w:left="0"/>
        <w:jc w:val="both"/>
      </w:pPr>
      <w:r>
        <w:rPr>
          <w:rFonts w:ascii="Times New Roman"/>
          <w:b w:val="false"/>
          <w:i w:val="false"/>
          <w:color w:val="000000"/>
          <w:sz w:val="28"/>
        </w:rPr>
        <w:t>
      3. Косметика для татуажа</w:t>
      </w:r>
    </w:p>
    <w:bookmarkEnd w:id="2051"/>
    <w:bookmarkStart w:name="z156" w:id="2052"/>
    <w:p>
      <w:pPr>
        <w:spacing w:after="0"/>
        <w:ind w:left="0"/>
        <w:jc w:val="both"/>
      </w:pPr>
      <w:r>
        <w:rPr>
          <w:rFonts w:ascii="Times New Roman"/>
          <w:b w:val="false"/>
          <w:i w:val="false"/>
          <w:color w:val="000000"/>
          <w:sz w:val="28"/>
        </w:rPr>
        <w:t>
      4. Интимная косметика</w:t>
      </w:r>
    </w:p>
    <w:bookmarkEnd w:id="2052"/>
    <w:bookmarkStart w:name="z157" w:id="2053"/>
    <w:p>
      <w:pPr>
        <w:spacing w:after="0"/>
        <w:ind w:left="0"/>
        <w:jc w:val="both"/>
      </w:pPr>
      <w:r>
        <w:rPr>
          <w:rFonts w:ascii="Times New Roman"/>
          <w:b w:val="false"/>
          <w:i w:val="false"/>
          <w:color w:val="000000"/>
          <w:sz w:val="28"/>
        </w:rPr>
        <w:t xml:space="preserve">
      5. Парфюмерно-косметическая продукция индивидуальной защиты кожи от воздействия вредных производственных факторов </w:t>
      </w:r>
    </w:p>
    <w:bookmarkEnd w:id="2053"/>
    <w:bookmarkStart w:name="z158" w:id="2054"/>
    <w:p>
      <w:pPr>
        <w:spacing w:after="0"/>
        <w:ind w:left="0"/>
        <w:jc w:val="both"/>
      </w:pPr>
      <w:r>
        <w:rPr>
          <w:rFonts w:ascii="Times New Roman"/>
          <w:b w:val="false"/>
          <w:i w:val="false"/>
          <w:color w:val="000000"/>
          <w:sz w:val="28"/>
        </w:rPr>
        <w:t>
      6. Детская косметика</w:t>
      </w:r>
    </w:p>
    <w:bookmarkEnd w:id="2054"/>
    <w:bookmarkStart w:name="z159" w:id="2055"/>
    <w:p>
      <w:pPr>
        <w:spacing w:after="0"/>
        <w:ind w:left="0"/>
        <w:jc w:val="both"/>
      </w:pPr>
      <w:r>
        <w:rPr>
          <w:rFonts w:ascii="Times New Roman"/>
          <w:b w:val="false"/>
          <w:i w:val="false"/>
          <w:color w:val="000000"/>
          <w:sz w:val="28"/>
        </w:rPr>
        <w:t>
      7. Парфюмерно-косметическая продукция для химического окрашивания, осветления и мелирования волос</w:t>
      </w:r>
    </w:p>
    <w:bookmarkEnd w:id="2055"/>
    <w:bookmarkStart w:name="z160" w:id="2056"/>
    <w:p>
      <w:pPr>
        <w:spacing w:after="0"/>
        <w:ind w:left="0"/>
        <w:jc w:val="both"/>
      </w:pPr>
      <w:r>
        <w:rPr>
          <w:rFonts w:ascii="Times New Roman"/>
          <w:b w:val="false"/>
          <w:i w:val="false"/>
          <w:color w:val="000000"/>
          <w:sz w:val="28"/>
        </w:rPr>
        <w:t xml:space="preserve">
      8. Парфюмерно-косметическая продукция для химической завивки и распрямления волос </w:t>
      </w:r>
    </w:p>
    <w:bookmarkEnd w:id="2056"/>
    <w:bookmarkStart w:name="z161" w:id="2057"/>
    <w:p>
      <w:pPr>
        <w:spacing w:after="0"/>
        <w:ind w:left="0"/>
        <w:jc w:val="both"/>
      </w:pPr>
      <w:r>
        <w:rPr>
          <w:rFonts w:ascii="Times New Roman"/>
          <w:b w:val="false"/>
          <w:i w:val="false"/>
          <w:color w:val="000000"/>
          <w:sz w:val="28"/>
        </w:rPr>
        <w:t>
      9. Парфюмерно-косметическая продукция, произведенная с использованием наноматериалов</w:t>
      </w:r>
    </w:p>
    <w:bookmarkEnd w:id="2057"/>
    <w:bookmarkStart w:name="z162" w:id="2058"/>
    <w:p>
      <w:pPr>
        <w:spacing w:after="0"/>
        <w:ind w:left="0"/>
        <w:jc w:val="both"/>
      </w:pPr>
      <w:r>
        <w:rPr>
          <w:rFonts w:ascii="Times New Roman"/>
          <w:b w:val="false"/>
          <w:i w:val="false"/>
          <w:color w:val="000000"/>
          <w:sz w:val="28"/>
        </w:rPr>
        <w:t>
      10. Парфюмерно-косметическая продукция для депиляции</w:t>
      </w:r>
    </w:p>
    <w:bookmarkEnd w:id="2058"/>
    <w:bookmarkStart w:name="z163" w:id="2059"/>
    <w:p>
      <w:pPr>
        <w:spacing w:after="0"/>
        <w:ind w:left="0"/>
        <w:jc w:val="both"/>
      </w:pPr>
      <w:r>
        <w:rPr>
          <w:rFonts w:ascii="Times New Roman"/>
          <w:b w:val="false"/>
          <w:i w:val="false"/>
          <w:color w:val="000000"/>
          <w:sz w:val="28"/>
        </w:rPr>
        <w:t xml:space="preserve">
      11. Пилинги </w:t>
      </w:r>
    </w:p>
    <w:bookmarkEnd w:id="2059"/>
    <w:bookmarkStart w:name="z164" w:id="2060"/>
    <w:p>
      <w:pPr>
        <w:spacing w:after="0"/>
        <w:ind w:left="0"/>
        <w:jc w:val="both"/>
      </w:pPr>
      <w:r>
        <w:rPr>
          <w:rFonts w:ascii="Times New Roman"/>
          <w:b w:val="false"/>
          <w:i w:val="false"/>
          <w:color w:val="000000"/>
          <w:sz w:val="28"/>
        </w:rPr>
        <w:t>
      12. Фторсодержащие средства гигиены полости рта, массовая доля фторидов в которых превышает 0,15% (для жидких средств гигиены полости рта - 0,05%) (в пересчете на молярную массу фтора).</w:t>
      </w:r>
    </w:p>
    <w:bookmarkEnd w:id="2060"/>
    <w:bookmarkStart w:name="z165" w:id="2061"/>
    <w:p>
      <w:pPr>
        <w:spacing w:after="0"/>
        <w:ind w:left="0"/>
        <w:jc w:val="both"/>
      </w:pPr>
      <w:r>
        <w:rPr>
          <w:rFonts w:ascii="Times New Roman"/>
          <w:b w:val="false"/>
          <w:i w:val="false"/>
          <w:color w:val="000000"/>
          <w:sz w:val="28"/>
        </w:rPr>
        <w:t>
      13.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- 6,0%.ись ворода, включая перекись карбамида и перекись цинка, с концентрацией перекиси водорода (в качестве ингредиента или выделяемой) 0,1%-6,0%.</w:t>
      </w:r>
    </w:p>
    <w:bookmarkEnd w:id="2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приложении 13 предусмотрены изменения решением Совета Евразийской экономической комиссии от 29.11.2024 </w:t>
      </w:r>
      <w:r>
        <w:rPr>
          <w:rFonts w:ascii="Times New Roman"/>
          <w:b w:val="false"/>
          <w:i w:val="false"/>
          <w:color w:val="ff0000"/>
          <w:sz w:val="28"/>
        </w:rPr>
        <w:t>№ 114</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5032" w:id="2062"/>
    <w:p>
      <w:pPr>
        <w:spacing w:after="0"/>
        <w:ind w:left="0"/>
        <w:jc w:val="left"/>
      </w:pPr>
      <w:r>
        <w:rPr>
          <w:rFonts w:ascii="Times New Roman"/>
          <w:b/>
          <w:i w:val="false"/>
          <w:color w:val="000000"/>
        </w:rPr>
        <w:t xml:space="preserve"> ОБЩИЕ КРИТЕРИИ </w:t>
      </w:r>
      <w:r>
        <w:br/>
      </w:r>
      <w:r>
        <w:rPr>
          <w:rFonts w:ascii="Times New Roman"/>
          <w:b/>
          <w:i w:val="false"/>
          <w:color w:val="000000"/>
        </w:rPr>
        <w:t>обоснованности заявлений, сделанных в отношении потребительских свойств парфюмерно-косметической продукции</w:t>
      </w:r>
    </w:p>
    <w:bookmarkEnd w:id="2062"/>
    <w:bookmarkStart w:name="z5033" w:id="2063"/>
    <w:p>
      <w:pPr>
        <w:spacing w:after="0"/>
        <w:ind w:left="0"/>
        <w:jc w:val="both"/>
      </w:pPr>
      <w:r>
        <w:rPr>
          <w:rFonts w:ascii="Times New Roman"/>
          <w:b w:val="false"/>
          <w:i w:val="false"/>
          <w:color w:val="000000"/>
          <w:sz w:val="28"/>
        </w:rPr>
        <w:t>
      1. Заявления не должны содержать информацию об одобрении органами исполнительной власти государств – членов Евразийского экономического союза.</w:t>
      </w:r>
    </w:p>
    <w:bookmarkEnd w:id="2063"/>
    <w:bookmarkStart w:name="z5034" w:id="2064"/>
    <w:p>
      <w:pPr>
        <w:spacing w:after="0"/>
        <w:ind w:left="0"/>
        <w:jc w:val="both"/>
      </w:pPr>
      <w:r>
        <w:rPr>
          <w:rFonts w:ascii="Times New Roman"/>
          <w:b w:val="false"/>
          <w:i w:val="false"/>
          <w:color w:val="000000"/>
          <w:sz w:val="28"/>
        </w:rPr>
        <w:t>
      2. Не допускаются заявления, которые декларируют отсутствие веществ, запрещенных к использованию в парфюмерно-косметической продукции актами, входящими в право Евразийского экономического союза.</w:t>
      </w:r>
    </w:p>
    <w:bookmarkEnd w:id="2064"/>
    <w:bookmarkStart w:name="z5035" w:id="2065"/>
    <w:p>
      <w:pPr>
        <w:spacing w:after="0"/>
        <w:ind w:left="0"/>
        <w:jc w:val="both"/>
      </w:pPr>
      <w:r>
        <w:rPr>
          <w:rFonts w:ascii="Times New Roman"/>
          <w:b w:val="false"/>
          <w:i w:val="false"/>
          <w:color w:val="000000"/>
          <w:sz w:val="28"/>
        </w:rPr>
        <w:t xml:space="preserve">
      3. Заявления о свойствах ингредиентов не должны без обоснования распространяться на свойства продукции. </w:t>
      </w:r>
    </w:p>
    <w:bookmarkEnd w:id="2065"/>
    <w:bookmarkStart w:name="z5036" w:id="2066"/>
    <w:p>
      <w:pPr>
        <w:spacing w:after="0"/>
        <w:ind w:left="0"/>
        <w:jc w:val="both"/>
      </w:pPr>
      <w:r>
        <w:rPr>
          <w:rFonts w:ascii="Times New Roman"/>
          <w:b w:val="false"/>
          <w:i w:val="false"/>
          <w:color w:val="000000"/>
          <w:sz w:val="28"/>
        </w:rPr>
        <w:t>
      4. Уровень доказательств или обоснования должен соответствовать типу заявлений, особенно в отношении заявлений, когда отсутствие результата может оказаться небезопасным (например, в случае с заявлениями о свойствах солнцезащитных средств (SPF фактор)).</w:t>
      </w:r>
    </w:p>
    <w:bookmarkEnd w:id="2066"/>
    <w:bookmarkStart w:name="z5037" w:id="2067"/>
    <w:p>
      <w:pPr>
        <w:spacing w:after="0"/>
        <w:ind w:left="0"/>
        <w:jc w:val="both"/>
      </w:pPr>
      <w:r>
        <w:rPr>
          <w:rFonts w:ascii="Times New Roman"/>
          <w:b w:val="false"/>
          <w:i w:val="false"/>
          <w:color w:val="000000"/>
          <w:sz w:val="28"/>
        </w:rPr>
        <w:t>
      5. Не требуют подтверждения заявления потребительских свойств абстрактного характера, которые воспринимаются потребителем как явное преувеличение (например: "Эти духи вас окрыляют" и т.п.).</w:t>
      </w:r>
    </w:p>
    <w:bookmarkEnd w:id="2067"/>
    <w:bookmarkStart w:name="z5038" w:id="2068"/>
    <w:p>
      <w:pPr>
        <w:spacing w:after="0"/>
        <w:ind w:left="0"/>
        <w:jc w:val="both"/>
      </w:pPr>
      <w:r>
        <w:rPr>
          <w:rFonts w:ascii="Times New Roman"/>
          <w:b w:val="false"/>
          <w:i w:val="false"/>
          <w:color w:val="000000"/>
          <w:sz w:val="28"/>
        </w:rPr>
        <w:t>
      6. Заявления должны основываться на имеющихся у изготовителя данных (например, исследований, проведенных на добровольцах, в том числе в клинических условиях, и (или) путем исследований, проведенных на моделях-образцах, и (или) с помощью инструментальных методов, и (или) на основании научных данных для ингредиентов, входящих в состав парфюмерно-косметической продукции).</w:t>
      </w:r>
    </w:p>
    <w:bookmarkEnd w:id="20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23 сентября 2011 г. № 799</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21 мая 2019 г. № 80)</w:t>
            </w:r>
          </w:p>
        </w:tc>
      </w:tr>
    </w:tbl>
    <w:bookmarkStart w:name="z125" w:id="2069"/>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парфюмерно-косметической продукции" (ТР ТС 009/2011)</w:t>
      </w:r>
    </w:p>
    <w:bookmarkEnd w:id="2069"/>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21.05.2019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Структурный элемент технического регламента Таможенного союза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1342-2017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розмариновое (Rosmarinus officinalis L.).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3044-2017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лимонного эвкалипта (Eucalyptus citriodora Hook.).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3063-2017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иланг-иланговое (Cananga odorata (Lam.) Hook. f. и Thomson forma genuina).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3515-2017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лавандовое (Lavandula angustifolia Mill.).Технические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3516-2018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из плодов кориандра (Coriandrum sativum L.).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3517-2017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нероли (Citrus aurantium L., syn. Citrus amara Link, syn. Citrus bigaradia Loisel, syn. Citrus vulgaris Risso).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3518-2014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сандаловое (Santalum Album. L.).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3520-2014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бергамотовое [Citrus aurantium L. subsp.bergamia (Wight et Arnott) Engler], Итальянский тип.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3528-2017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мандариновое, итальянского типа (Citrus reticulata Blanco).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4716-2017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ветиверовое (Chrysopogon zizanioides (L.) Roberty, syn. Vetiveria zizanioides (L.) Nash).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4724-2015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виргинского кедра (Juniperus virginiana L.).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4730-2017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мелалеуки (Melaleuca), типа терпинен-4-ол (масло чайного дерева).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4731-2014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гераниевое (Pelargonium X ssp.).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8897-2017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можжевеловое (Juniperus communis L.).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9776-2017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полевой мяты (Mentha arvensis), частично дементолизированное (Mentha arvensis L. var. piperascens Malinv. and var. glabrata Holmes).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9842-2017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розы (Rosa x damascena Miller).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10869-2015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эфирное сибирской пихты (Abies sibirica Lebed.).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32048-2013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 </w:t>
            </w:r>
          </w:p>
          <w:p>
            <w:pPr>
              <w:spacing w:after="20"/>
              <w:ind w:left="20"/>
              <w:jc w:val="both"/>
            </w:pPr>
            <w:r>
              <w:rPr>
                <w:rFonts w:ascii="Times New Roman"/>
                <w:b w:val="false"/>
                <w:i w:val="false"/>
                <w:color w:val="000000"/>
                <w:sz w:val="20"/>
              </w:rPr>
              <w:t>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3.2 </w:t>
            </w:r>
          </w:p>
          <w:p>
            <w:pPr>
              <w:spacing w:after="20"/>
              <w:ind w:left="20"/>
              <w:jc w:val="both"/>
            </w:pPr>
            <w:r>
              <w:rPr>
                <w:rFonts w:ascii="Times New Roman"/>
                <w:b w:val="false"/>
                <w:i w:val="false"/>
                <w:color w:val="000000"/>
                <w:sz w:val="20"/>
              </w:rPr>
              <w:t>ГОСТ 7983-2016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5.2.1 ГОСТ </w:t>
            </w:r>
          </w:p>
          <w:p>
            <w:pPr>
              <w:spacing w:after="20"/>
              <w:ind w:left="20"/>
              <w:jc w:val="both"/>
            </w:pPr>
            <w:r>
              <w:rPr>
                <w:rFonts w:ascii="Times New Roman"/>
                <w:b w:val="false"/>
                <w:i w:val="false"/>
                <w:color w:val="000000"/>
                <w:sz w:val="20"/>
              </w:rPr>
              <w:t>28546-2014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твердое.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 </w:t>
            </w:r>
          </w:p>
          <w:p>
            <w:pPr>
              <w:spacing w:after="20"/>
              <w:ind w:left="20"/>
              <w:jc w:val="both"/>
            </w:pPr>
            <w:r>
              <w:rPr>
                <w:rFonts w:ascii="Times New Roman"/>
                <w:b w:val="false"/>
                <w:i w:val="false"/>
                <w:color w:val="000000"/>
                <w:sz w:val="20"/>
              </w:rPr>
              <w:t xml:space="preserve">ГОСТ </w:t>
            </w:r>
          </w:p>
          <w:p>
            <w:pPr>
              <w:spacing w:after="20"/>
              <w:ind w:left="20"/>
              <w:jc w:val="both"/>
            </w:pPr>
            <w:r>
              <w:rPr>
                <w:rFonts w:ascii="Times New Roman"/>
                <w:b w:val="false"/>
                <w:i w:val="false"/>
                <w:color w:val="000000"/>
                <w:sz w:val="20"/>
              </w:rPr>
              <w:t>31460-2012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3.1.1 и 4.3 ГОСТ </w:t>
            </w:r>
          </w:p>
          <w:p>
            <w:pPr>
              <w:spacing w:after="20"/>
              <w:ind w:left="20"/>
              <w:jc w:val="both"/>
            </w:pPr>
            <w:r>
              <w:rPr>
                <w:rFonts w:ascii="Times New Roman"/>
                <w:b w:val="false"/>
                <w:i w:val="false"/>
                <w:color w:val="000000"/>
                <w:sz w:val="20"/>
              </w:rPr>
              <w:t>31649-2012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4.2.3 ГОСТ 31677-2012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3.1.1 и 3.2 ГОСТ </w:t>
            </w:r>
          </w:p>
          <w:p>
            <w:pPr>
              <w:spacing w:after="20"/>
              <w:ind w:left="20"/>
              <w:jc w:val="both"/>
            </w:pPr>
            <w:r>
              <w:rPr>
                <w:rFonts w:ascii="Times New Roman"/>
                <w:b w:val="false"/>
                <w:i w:val="false"/>
                <w:color w:val="000000"/>
                <w:sz w:val="20"/>
              </w:rPr>
              <w:t>31678-2012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жидкая.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 ГОСТ 31679-2012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жидкая.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3.2.1 и 3.2.2 ГОСТ 31692-2012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3.2.1 и 3.2.2 ГОСТ 31693-2012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3.2.1 и 3.2.2 ГОСТ 31695-2012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3.2 и 4.3 ГОСТ </w:t>
            </w:r>
          </w:p>
          <w:p>
            <w:pPr>
              <w:spacing w:after="20"/>
              <w:ind w:left="20"/>
              <w:jc w:val="both"/>
            </w:pPr>
            <w:r>
              <w:rPr>
                <w:rFonts w:ascii="Times New Roman"/>
                <w:b w:val="false"/>
                <w:i w:val="false"/>
                <w:color w:val="000000"/>
                <w:sz w:val="20"/>
              </w:rPr>
              <w:t>31696-2012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гигиеническая моющая.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3.2 и 4.3 ГОСТ </w:t>
            </w:r>
          </w:p>
          <w:p>
            <w:pPr>
              <w:spacing w:after="20"/>
              <w:ind w:left="20"/>
              <w:jc w:val="both"/>
            </w:pPr>
            <w:r>
              <w:rPr>
                <w:rFonts w:ascii="Times New Roman"/>
                <w:b w:val="false"/>
                <w:i w:val="false"/>
                <w:color w:val="000000"/>
                <w:sz w:val="20"/>
              </w:rPr>
              <w:t>31697-2012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3.2 и 4.3 ГОСТ </w:t>
            </w:r>
          </w:p>
          <w:p>
            <w:pPr>
              <w:spacing w:after="20"/>
              <w:ind w:left="20"/>
              <w:jc w:val="both"/>
            </w:pPr>
            <w:r>
              <w:rPr>
                <w:rFonts w:ascii="Times New Roman"/>
                <w:b w:val="false"/>
                <w:i w:val="false"/>
                <w:color w:val="000000"/>
                <w:sz w:val="20"/>
              </w:rPr>
              <w:t>31698-2013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порошкообразная и компактная.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xml:space="preserve">ГОСТ </w:t>
            </w:r>
          </w:p>
          <w:p>
            <w:pPr>
              <w:spacing w:after="20"/>
              <w:ind w:left="20"/>
              <w:jc w:val="both"/>
            </w:pPr>
            <w:r>
              <w:rPr>
                <w:rFonts w:ascii="Times New Roman"/>
                <w:b w:val="false"/>
                <w:i w:val="false"/>
                <w:color w:val="000000"/>
                <w:sz w:val="20"/>
              </w:rPr>
              <w:t>32837-2014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окрашивания и осветления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ГОСТ 32850-2014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химической завивки и распрямления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5.9 ГОСТ </w:t>
            </w:r>
          </w:p>
          <w:p>
            <w:pPr>
              <w:spacing w:after="20"/>
              <w:ind w:left="20"/>
              <w:jc w:val="both"/>
            </w:pPr>
            <w:r>
              <w:rPr>
                <w:rFonts w:ascii="Times New Roman"/>
                <w:b w:val="false"/>
                <w:i w:val="false"/>
                <w:color w:val="000000"/>
                <w:sz w:val="20"/>
              </w:rPr>
              <w:t>32851-2014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принятия ванн.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 ГОСТ </w:t>
            </w:r>
          </w:p>
          <w:p>
            <w:pPr>
              <w:spacing w:after="20"/>
              <w:ind w:left="20"/>
              <w:jc w:val="both"/>
            </w:pPr>
            <w:r>
              <w:rPr>
                <w:rFonts w:ascii="Times New Roman"/>
                <w:b w:val="false"/>
                <w:i w:val="false"/>
                <w:color w:val="000000"/>
                <w:sz w:val="20"/>
              </w:rPr>
              <w:t>32852-2014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5.5 ГОСТ </w:t>
            </w:r>
          </w:p>
          <w:p>
            <w:pPr>
              <w:spacing w:after="20"/>
              <w:ind w:left="20"/>
              <w:jc w:val="both"/>
            </w:pPr>
            <w:r>
              <w:rPr>
                <w:rFonts w:ascii="Times New Roman"/>
                <w:b w:val="false"/>
                <w:i w:val="false"/>
                <w:color w:val="000000"/>
                <w:sz w:val="20"/>
              </w:rPr>
              <w:t>32853-2014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твердая и сухая.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ГОСТ </w:t>
            </w:r>
          </w:p>
          <w:p>
            <w:pPr>
              <w:spacing w:after="20"/>
              <w:ind w:left="20"/>
              <w:jc w:val="both"/>
            </w:pPr>
            <w:r>
              <w:rPr>
                <w:rFonts w:ascii="Times New Roman"/>
                <w:b w:val="false"/>
                <w:i w:val="false"/>
                <w:color w:val="000000"/>
                <w:sz w:val="20"/>
              </w:rPr>
              <w:t>32854-2014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моделирования и полирования ногтей.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4.5 ГОСТ </w:t>
            </w:r>
          </w:p>
          <w:p>
            <w:pPr>
              <w:spacing w:after="20"/>
              <w:ind w:left="20"/>
              <w:jc w:val="both"/>
            </w:pPr>
            <w:r>
              <w:rPr>
                <w:rFonts w:ascii="Times New Roman"/>
                <w:b w:val="false"/>
                <w:i w:val="false"/>
                <w:color w:val="000000"/>
                <w:sz w:val="20"/>
              </w:rPr>
              <w:t>33487-2015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пастообразная.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ГОСТ </w:t>
            </w:r>
          </w:p>
          <w:p>
            <w:pPr>
              <w:spacing w:after="20"/>
              <w:ind w:left="20"/>
              <w:jc w:val="both"/>
            </w:pPr>
            <w:r>
              <w:rPr>
                <w:rFonts w:ascii="Times New Roman"/>
                <w:b w:val="false"/>
                <w:i w:val="false"/>
                <w:color w:val="000000"/>
                <w:sz w:val="20"/>
              </w:rPr>
              <w:t>33489-2015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на носителях.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4.2.1 ГОСТ  </w:t>
            </w:r>
          </w:p>
          <w:p>
            <w:pPr>
              <w:spacing w:after="20"/>
              <w:ind w:left="20"/>
              <w:jc w:val="both"/>
            </w:pPr>
            <w:r>
              <w:rPr>
                <w:rFonts w:ascii="Times New Roman"/>
                <w:b w:val="false"/>
                <w:i w:val="false"/>
                <w:color w:val="000000"/>
                <w:sz w:val="20"/>
              </w:rPr>
              <w:t xml:space="preserve">34436-2018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4.2.2  </w:t>
            </w:r>
          </w:p>
          <w:p>
            <w:pPr>
              <w:spacing w:after="20"/>
              <w:ind w:left="20"/>
              <w:jc w:val="both"/>
            </w:pPr>
            <w:r>
              <w:rPr>
                <w:rFonts w:ascii="Times New Roman"/>
                <w:b w:val="false"/>
                <w:i w:val="false"/>
                <w:color w:val="000000"/>
                <w:sz w:val="20"/>
              </w:rPr>
              <w:t xml:space="preserve">ГОСТ EN   </w:t>
            </w:r>
          </w:p>
          <w:p>
            <w:pPr>
              <w:spacing w:after="20"/>
              <w:ind w:left="20"/>
              <w:jc w:val="both"/>
            </w:pPr>
            <w:r>
              <w:rPr>
                <w:rFonts w:ascii="Times New Roman"/>
                <w:b w:val="false"/>
                <w:i w:val="false"/>
                <w:color w:val="000000"/>
                <w:sz w:val="20"/>
              </w:rPr>
              <w:t xml:space="preserve">71-13-2018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ISO/TR </w:t>
            </w:r>
          </w:p>
          <w:p>
            <w:pPr>
              <w:spacing w:after="20"/>
              <w:ind w:left="20"/>
              <w:jc w:val="both"/>
            </w:pPr>
            <w:r>
              <w:rPr>
                <w:rFonts w:ascii="Times New Roman"/>
                <w:b w:val="false"/>
                <w:i w:val="false"/>
                <w:color w:val="000000"/>
                <w:sz w:val="20"/>
              </w:rPr>
              <w:t>14735-2015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Аналитические методы. Техническое руководство </w:t>
            </w:r>
          </w:p>
          <w:p>
            <w:pPr>
              <w:spacing w:after="20"/>
              <w:ind w:left="20"/>
              <w:jc w:val="both"/>
            </w:pPr>
            <w:r>
              <w:rPr>
                <w:rFonts w:ascii="Times New Roman"/>
                <w:b w:val="false"/>
                <w:i w:val="false"/>
                <w:color w:val="000000"/>
                <w:sz w:val="20"/>
              </w:rPr>
              <w:t xml:space="preserve">по минимизации и обнаружению </w:t>
            </w:r>
          </w:p>
          <w:p>
            <w:pPr>
              <w:spacing w:after="20"/>
              <w:ind w:left="20"/>
              <w:jc w:val="both"/>
            </w:pPr>
            <w:r>
              <w:rPr>
                <w:rFonts w:ascii="Times New Roman"/>
                <w:b w:val="false"/>
                <w:i w:val="false"/>
                <w:color w:val="000000"/>
                <w:sz w:val="20"/>
              </w:rPr>
              <w:t>N-нитрозаминов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12787-2016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Аналитические методы. Критерии валидации аналитических результатов </w:t>
            </w:r>
          </w:p>
          <w:p>
            <w:pPr>
              <w:spacing w:after="20"/>
              <w:ind w:left="20"/>
              <w:jc w:val="both"/>
            </w:pPr>
            <w:r>
              <w:rPr>
                <w:rFonts w:ascii="Times New Roman"/>
                <w:b w:val="false"/>
                <w:i w:val="false"/>
                <w:color w:val="000000"/>
                <w:sz w:val="20"/>
              </w:rPr>
              <w:t>с использованием хроматографических методов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1670-2006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1671-2006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1672-2006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1673-2006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1674-2006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порошкообразные и компактные.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1675-2006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гигиенические моющие.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1736-2007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5.2.1 и 5.2.2 ГОСТ 34435-2018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4.3 СТБ 1886-2008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для ухода за ногтями.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1949-2009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1973-2009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парфюмерные жидкие. Общие технические условия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 и 4.2 СТБ 2217-2011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и 4.2.3 СТБ 2240-2011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парфюмерно-косметические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3.2.1 ГОСТ 5972-2017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 зубные.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w:t>
            </w:r>
          </w:p>
          <w:p>
            <w:pPr>
              <w:spacing w:after="20"/>
              <w:ind w:left="20"/>
              <w:jc w:val="both"/>
            </w:pPr>
            <w:r>
              <w:rPr>
                <w:rFonts w:ascii="Times New Roman"/>
                <w:b w:val="false"/>
                <w:i w:val="false"/>
                <w:color w:val="000000"/>
                <w:sz w:val="20"/>
              </w:rPr>
              <w:t xml:space="preserve">статьи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3.1.4 (в части водородного показателя (рН) и массовой доли фторида) ГОСТ 7983-99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01.09.2019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3.1.3 (в части водородного показателя (рН) и массовой доли фторидов)</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7983-2016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3.1.3 и 4.2 (в части водородного показателя (рН)) ГОСТ 31460-2012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3.1.3 и 4.2 (в части водородного показателя (рН)) ГОСТ 31649-2012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4.1.4 – 4.1.8 и 5.2 </w:t>
            </w:r>
          </w:p>
          <w:p>
            <w:pPr>
              <w:spacing w:after="20"/>
              <w:ind w:left="20"/>
              <w:jc w:val="both"/>
            </w:pPr>
            <w:r>
              <w:rPr>
                <w:rFonts w:ascii="Times New Roman"/>
                <w:b w:val="false"/>
                <w:i w:val="false"/>
                <w:color w:val="000000"/>
                <w:sz w:val="20"/>
              </w:rPr>
              <w:t xml:space="preserve">(в части водородного показателя (рН)) ГОСТ </w:t>
            </w:r>
          </w:p>
          <w:p>
            <w:pPr>
              <w:spacing w:after="20"/>
              <w:ind w:left="20"/>
              <w:jc w:val="both"/>
            </w:pPr>
            <w:r>
              <w:rPr>
                <w:rFonts w:ascii="Times New Roman"/>
                <w:b w:val="false"/>
                <w:i w:val="false"/>
                <w:color w:val="000000"/>
                <w:sz w:val="20"/>
              </w:rPr>
              <w:t>31677-2012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4.2 (в части водородного показателя (рН)) ГОСТ </w:t>
            </w:r>
          </w:p>
          <w:p>
            <w:pPr>
              <w:spacing w:after="20"/>
              <w:ind w:left="20"/>
              <w:jc w:val="both"/>
            </w:pPr>
            <w:r>
              <w:rPr>
                <w:rFonts w:ascii="Times New Roman"/>
                <w:b w:val="false"/>
                <w:i w:val="false"/>
                <w:color w:val="000000"/>
                <w:sz w:val="20"/>
              </w:rPr>
              <w:t>31679-2012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жидкая.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–3.1.6 (в части водородного показателя (рН)) ГОСТ </w:t>
            </w:r>
          </w:p>
          <w:p>
            <w:pPr>
              <w:spacing w:after="20"/>
              <w:ind w:left="20"/>
              <w:jc w:val="both"/>
            </w:pPr>
            <w:r>
              <w:rPr>
                <w:rFonts w:ascii="Times New Roman"/>
                <w:b w:val="false"/>
                <w:i w:val="false"/>
                <w:color w:val="000000"/>
                <w:sz w:val="20"/>
              </w:rPr>
              <w:t>31692-2012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 3.1.8 и 4.3 </w:t>
            </w:r>
          </w:p>
          <w:p>
            <w:pPr>
              <w:spacing w:after="20"/>
              <w:ind w:left="20"/>
              <w:jc w:val="both"/>
            </w:pPr>
            <w:r>
              <w:rPr>
                <w:rFonts w:ascii="Times New Roman"/>
                <w:b w:val="false"/>
                <w:i w:val="false"/>
                <w:color w:val="000000"/>
                <w:sz w:val="20"/>
              </w:rPr>
              <w:t xml:space="preserve">(в части водородного показателя (рН)) ГОСТ </w:t>
            </w:r>
          </w:p>
          <w:p>
            <w:pPr>
              <w:spacing w:after="20"/>
              <w:ind w:left="20"/>
              <w:jc w:val="both"/>
            </w:pPr>
            <w:r>
              <w:rPr>
                <w:rFonts w:ascii="Times New Roman"/>
                <w:b w:val="false"/>
                <w:i w:val="false"/>
                <w:color w:val="000000"/>
                <w:sz w:val="20"/>
              </w:rPr>
              <w:t>31693-2012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4.2 (в части водородного показателя (рН)) ГОСТ </w:t>
            </w:r>
          </w:p>
          <w:p>
            <w:pPr>
              <w:spacing w:after="20"/>
              <w:ind w:left="20"/>
              <w:jc w:val="both"/>
            </w:pPr>
            <w:r>
              <w:rPr>
                <w:rFonts w:ascii="Times New Roman"/>
                <w:b w:val="false"/>
                <w:i w:val="false"/>
                <w:color w:val="000000"/>
                <w:sz w:val="20"/>
              </w:rPr>
              <w:t>31695-2012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4.2 (в части водородного показателя (рН)) ГОСТ </w:t>
            </w:r>
          </w:p>
          <w:p>
            <w:pPr>
              <w:spacing w:after="20"/>
              <w:ind w:left="20"/>
              <w:jc w:val="both"/>
            </w:pPr>
            <w:r>
              <w:rPr>
                <w:rFonts w:ascii="Times New Roman"/>
                <w:b w:val="false"/>
                <w:i w:val="false"/>
                <w:color w:val="000000"/>
                <w:sz w:val="20"/>
              </w:rPr>
              <w:t>31696-2012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гигиеническая моющая.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4.2 (в части водородного показателя (рН)) ГОСТ </w:t>
            </w:r>
          </w:p>
          <w:p>
            <w:pPr>
              <w:spacing w:after="20"/>
              <w:ind w:left="20"/>
              <w:jc w:val="both"/>
            </w:pPr>
            <w:r>
              <w:rPr>
                <w:rFonts w:ascii="Times New Roman"/>
                <w:b w:val="false"/>
                <w:i w:val="false"/>
                <w:color w:val="000000"/>
                <w:sz w:val="20"/>
              </w:rPr>
              <w:t>31697-2012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декоративной косметики на эмульсионной основе.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4.2 (в части водородного показателя (рН)) ГОСТ </w:t>
            </w:r>
          </w:p>
          <w:p>
            <w:pPr>
              <w:spacing w:after="20"/>
              <w:ind w:left="20"/>
              <w:jc w:val="both"/>
            </w:pPr>
            <w:r>
              <w:rPr>
                <w:rFonts w:ascii="Times New Roman"/>
                <w:b w:val="false"/>
                <w:i w:val="false"/>
                <w:color w:val="000000"/>
                <w:sz w:val="20"/>
              </w:rPr>
              <w:t>31698-2013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порошкообразная и компактная.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 </w:t>
            </w:r>
          </w:p>
          <w:p>
            <w:pPr>
              <w:spacing w:after="20"/>
              <w:ind w:left="20"/>
              <w:jc w:val="both"/>
            </w:pPr>
            <w:r>
              <w:rPr>
                <w:rFonts w:ascii="Times New Roman"/>
                <w:b w:val="false"/>
                <w:i w:val="false"/>
                <w:color w:val="000000"/>
                <w:sz w:val="20"/>
              </w:rPr>
              <w:t xml:space="preserve">4.6 – 4.9 </w:t>
            </w:r>
          </w:p>
          <w:p>
            <w:pPr>
              <w:spacing w:after="20"/>
              <w:ind w:left="20"/>
              <w:jc w:val="both"/>
            </w:pPr>
            <w:r>
              <w:rPr>
                <w:rFonts w:ascii="Times New Roman"/>
                <w:b w:val="false"/>
                <w:i w:val="false"/>
                <w:color w:val="000000"/>
                <w:sz w:val="20"/>
              </w:rPr>
              <w:t xml:space="preserve">(в части водородного показателя (рН)) ГОСТ </w:t>
            </w:r>
          </w:p>
          <w:p>
            <w:pPr>
              <w:spacing w:after="20"/>
              <w:ind w:left="20"/>
              <w:jc w:val="both"/>
            </w:pPr>
            <w:r>
              <w:rPr>
                <w:rFonts w:ascii="Times New Roman"/>
                <w:b w:val="false"/>
                <w:i w:val="false"/>
                <w:color w:val="000000"/>
                <w:sz w:val="20"/>
              </w:rPr>
              <w:t>32837-2014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окрашивания и осветления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4.1.3 </w:t>
            </w:r>
          </w:p>
          <w:p>
            <w:pPr>
              <w:spacing w:after="20"/>
              <w:ind w:left="20"/>
              <w:jc w:val="both"/>
            </w:pPr>
            <w:r>
              <w:rPr>
                <w:rFonts w:ascii="Times New Roman"/>
                <w:b w:val="false"/>
                <w:i w:val="false"/>
                <w:color w:val="000000"/>
                <w:sz w:val="20"/>
              </w:rPr>
              <w:t xml:space="preserve">и 4.1.4 (в части водородного показателя (рН)) ГОСТ </w:t>
            </w:r>
          </w:p>
          <w:p>
            <w:pPr>
              <w:spacing w:after="20"/>
              <w:ind w:left="20"/>
              <w:jc w:val="both"/>
            </w:pPr>
            <w:r>
              <w:rPr>
                <w:rFonts w:ascii="Times New Roman"/>
                <w:b w:val="false"/>
                <w:i w:val="false"/>
                <w:color w:val="000000"/>
                <w:sz w:val="20"/>
              </w:rPr>
              <w:t>32850-2014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химической завивки и распрямления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5.2 – 5.6 (в части водородного показателя (рН)) ГОСТ </w:t>
            </w:r>
          </w:p>
          <w:p>
            <w:pPr>
              <w:spacing w:after="20"/>
              <w:ind w:left="20"/>
              <w:jc w:val="both"/>
            </w:pPr>
            <w:r>
              <w:rPr>
                <w:rFonts w:ascii="Times New Roman"/>
                <w:b w:val="false"/>
                <w:i w:val="false"/>
                <w:color w:val="000000"/>
                <w:sz w:val="20"/>
              </w:rPr>
              <w:t>32851-2014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принятия ванн.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5.1.2 </w:t>
            </w:r>
          </w:p>
          <w:p>
            <w:pPr>
              <w:spacing w:after="20"/>
              <w:ind w:left="20"/>
              <w:jc w:val="both"/>
            </w:pPr>
            <w:r>
              <w:rPr>
                <w:rFonts w:ascii="Times New Roman"/>
                <w:b w:val="false"/>
                <w:i w:val="false"/>
                <w:color w:val="000000"/>
                <w:sz w:val="20"/>
              </w:rPr>
              <w:t xml:space="preserve">(в части водородного показателя (рН)) ГОСТ </w:t>
            </w:r>
          </w:p>
          <w:p>
            <w:pPr>
              <w:spacing w:after="20"/>
              <w:ind w:left="20"/>
              <w:jc w:val="both"/>
            </w:pPr>
            <w:r>
              <w:rPr>
                <w:rFonts w:ascii="Times New Roman"/>
                <w:b w:val="false"/>
                <w:i w:val="false"/>
                <w:color w:val="000000"/>
                <w:sz w:val="20"/>
              </w:rPr>
              <w:t>32852-2014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 4.1.6 (в части водородного показателя (рН)) ГОСТ </w:t>
            </w:r>
          </w:p>
          <w:p>
            <w:pPr>
              <w:spacing w:after="20"/>
              <w:ind w:left="20"/>
              <w:jc w:val="both"/>
            </w:pPr>
            <w:r>
              <w:rPr>
                <w:rFonts w:ascii="Times New Roman"/>
                <w:b w:val="false"/>
                <w:i w:val="false"/>
                <w:color w:val="000000"/>
                <w:sz w:val="20"/>
              </w:rPr>
              <w:t>32854-2014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моделирования и полирования ногтей.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 </w:t>
            </w:r>
          </w:p>
          <w:p>
            <w:pPr>
              <w:spacing w:after="20"/>
              <w:ind w:left="20"/>
              <w:jc w:val="both"/>
            </w:pPr>
            <w:r>
              <w:rPr>
                <w:rFonts w:ascii="Times New Roman"/>
                <w:b w:val="false"/>
                <w:i w:val="false"/>
                <w:color w:val="000000"/>
                <w:sz w:val="20"/>
              </w:rPr>
              <w:t xml:space="preserve">(в части водородного показателя (рН)) ГОСТ </w:t>
            </w:r>
          </w:p>
          <w:p>
            <w:pPr>
              <w:spacing w:after="20"/>
              <w:ind w:left="20"/>
              <w:jc w:val="both"/>
            </w:pPr>
            <w:r>
              <w:rPr>
                <w:rFonts w:ascii="Times New Roman"/>
                <w:b w:val="false"/>
                <w:i w:val="false"/>
                <w:color w:val="000000"/>
                <w:sz w:val="20"/>
              </w:rPr>
              <w:t>33487-2015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пастообразная.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xml:space="preserve">(в части водородного показателя (рН)) ГОСТ </w:t>
            </w:r>
          </w:p>
          <w:p>
            <w:pPr>
              <w:spacing w:after="20"/>
              <w:ind w:left="20"/>
              <w:jc w:val="both"/>
            </w:pPr>
            <w:r>
              <w:rPr>
                <w:rFonts w:ascii="Times New Roman"/>
                <w:b w:val="false"/>
                <w:i w:val="false"/>
                <w:color w:val="000000"/>
                <w:sz w:val="20"/>
              </w:rPr>
              <w:t>33489-2015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на носителях.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 </w:t>
            </w:r>
          </w:p>
          <w:p>
            <w:pPr>
              <w:spacing w:after="20"/>
              <w:ind w:left="20"/>
              <w:jc w:val="both"/>
            </w:pPr>
            <w:r>
              <w:rPr>
                <w:rFonts w:ascii="Times New Roman"/>
                <w:b w:val="false"/>
                <w:i w:val="false"/>
                <w:color w:val="000000"/>
                <w:sz w:val="20"/>
              </w:rPr>
              <w:t>(в части водородного показателя (рН)) ГОСТ 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4.2.3 ГОСТ EN </w:t>
            </w:r>
          </w:p>
          <w:p>
            <w:pPr>
              <w:spacing w:after="20"/>
              <w:ind w:left="20"/>
              <w:jc w:val="both"/>
            </w:pPr>
            <w:r>
              <w:rPr>
                <w:rFonts w:ascii="Times New Roman"/>
                <w:b w:val="false"/>
                <w:i w:val="false"/>
                <w:color w:val="000000"/>
                <w:sz w:val="20"/>
              </w:rPr>
              <w:t>71-13-2018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3.1.2</w:t>
            </w:r>
          </w:p>
          <w:p>
            <w:pPr>
              <w:spacing w:after="20"/>
              <w:ind w:left="20"/>
              <w:jc w:val="both"/>
            </w:pPr>
            <w:r>
              <w:rPr>
                <w:rFonts w:ascii="Times New Roman"/>
                <w:b w:val="false"/>
                <w:i w:val="false"/>
                <w:color w:val="000000"/>
                <w:sz w:val="20"/>
              </w:rPr>
              <w:t>(в части водородного показателя (рН)) СТБ 1670-2006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жидкие.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(в части водородного показателя (рН)) СТБ 1671-2006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декоративной косметики на эмульсионной основе.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(в части водородного показателя (рН)) СТБ 1672-2006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(в части водородного показателя (рН)) СТБ 1673-2006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(в части водородного показателя (рН)) СТБ 1674-2006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порошкообразные и компактные.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(в части водородного показателя (рН)) СТБ 1675-2006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гигиенические моющие.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3.1.3 </w:t>
            </w:r>
          </w:p>
          <w:p>
            <w:pPr>
              <w:spacing w:after="20"/>
              <w:ind w:left="20"/>
              <w:jc w:val="both"/>
            </w:pPr>
            <w:r>
              <w:rPr>
                <w:rFonts w:ascii="Times New Roman"/>
                <w:b w:val="false"/>
                <w:i w:val="false"/>
                <w:color w:val="000000"/>
                <w:sz w:val="20"/>
              </w:rPr>
              <w:t>(в части водородного показателя (рН) и массовой доли фторидов) СТБ 1736-2007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3.1.3 – 3.1.8 (в части водородного показателя (рН)) СТБ 1886-2008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3.1.3 </w:t>
            </w:r>
          </w:p>
          <w:p>
            <w:pPr>
              <w:spacing w:after="20"/>
              <w:ind w:left="20"/>
              <w:jc w:val="both"/>
            </w:pPr>
            <w:r>
              <w:rPr>
                <w:rFonts w:ascii="Times New Roman"/>
                <w:b w:val="false"/>
                <w:i w:val="false"/>
                <w:color w:val="000000"/>
                <w:sz w:val="20"/>
              </w:rPr>
              <w:t>(в части водородного показателя (рН)) СТБ 1949-2009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3.1.3 – 3.1.6 (в части водородного показателя (рН)) СТБ 2217-2011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 4.1.8 (в части водородного показателя (рН))</w:t>
            </w:r>
          </w:p>
          <w:p>
            <w:pPr>
              <w:spacing w:after="20"/>
              <w:ind w:left="20"/>
              <w:jc w:val="both"/>
            </w:pPr>
            <w:r>
              <w:rPr>
                <w:rFonts w:ascii="Times New Roman"/>
                <w:b w:val="false"/>
                <w:i w:val="false"/>
                <w:color w:val="000000"/>
                <w:sz w:val="20"/>
              </w:rPr>
              <w:t>
СТБ 2240-2011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парфюмерно-косметические в аэрозольной упаковке.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3.1.3 </w:t>
            </w:r>
          </w:p>
          <w:p>
            <w:pPr>
              <w:spacing w:after="20"/>
              <w:ind w:left="20"/>
              <w:jc w:val="both"/>
            </w:pPr>
            <w:r>
              <w:rPr>
                <w:rFonts w:ascii="Times New Roman"/>
                <w:b w:val="false"/>
                <w:i w:val="false"/>
                <w:color w:val="000000"/>
                <w:sz w:val="20"/>
              </w:rPr>
              <w:t xml:space="preserve">(в части водородного показателя (рН) и массовой доли фторидов) </w:t>
            </w:r>
          </w:p>
          <w:p>
            <w:pPr>
              <w:spacing w:after="20"/>
              <w:ind w:left="20"/>
              <w:jc w:val="both"/>
            </w:pPr>
            <w:r>
              <w:rPr>
                <w:rFonts w:ascii="Times New Roman"/>
                <w:b w:val="false"/>
                <w:i w:val="false"/>
                <w:color w:val="000000"/>
                <w:sz w:val="20"/>
              </w:rPr>
              <w:t>СТ РК ГОСТ Р 51577-2003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3.1.3 </w:t>
            </w:r>
          </w:p>
          <w:p>
            <w:pPr>
              <w:spacing w:after="20"/>
              <w:ind w:left="20"/>
              <w:jc w:val="both"/>
            </w:pPr>
            <w:r>
              <w:rPr>
                <w:rFonts w:ascii="Times New Roman"/>
                <w:b w:val="false"/>
                <w:i w:val="false"/>
                <w:color w:val="000000"/>
                <w:sz w:val="20"/>
              </w:rPr>
              <w:t xml:space="preserve">(в части водородного показателя (рН) и массовой доли фторидов) ГОСТ Р </w:t>
            </w:r>
          </w:p>
          <w:p>
            <w:pPr>
              <w:spacing w:after="20"/>
              <w:ind w:left="20"/>
              <w:jc w:val="both"/>
            </w:pPr>
            <w:r>
              <w:rPr>
                <w:rFonts w:ascii="Times New Roman"/>
                <w:b w:val="false"/>
                <w:i w:val="false"/>
                <w:color w:val="000000"/>
                <w:sz w:val="20"/>
              </w:rPr>
              <w:t>51577-2000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5.1.3 </w:t>
            </w:r>
          </w:p>
          <w:p>
            <w:pPr>
              <w:spacing w:after="20"/>
              <w:ind w:left="20"/>
              <w:jc w:val="both"/>
            </w:pPr>
            <w:r>
              <w:rPr>
                <w:rFonts w:ascii="Times New Roman"/>
                <w:b w:val="false"/>
                <w:i w:val="false"/>
                <w:color w:val="000000"/>
                <w:sz w:val="20"/>
              </w:rPr>
              <w:t xml:space="preserve">(в части водородного показателя (рН) и массовой доли фторидов) ГОСТ </w:t>
            </w:r>
          </w:p>
          <w:p>
            <w:pPr>
              <w:spacing w:after="20"/>
              <w:ind w:left="20"/>
              <w:jc w:val="both"/>
            </w:pPr>
            <w:r>
              <w:rPr>
                <w:rFonts w:ascii="Times New Roman"/>
                <w:b w:val="false"/>
                <w:i w:val="false"/>
                <w:color w:val="000000"/>
                <w:sz w:val="20"/>
              </w:rPr>
              <w:t>34435-2018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3.1.3 </w:t>
            </w:r>
          </w:p>
          <w:p>
            <w:pPr>
              <w:spacing w:after="20"/>
              <w:ind w:left="20"/>
              <w:jc w:val="both"/>
            </w:pPr>
            <w:r>
              <w:rPr>
                <w:rFonts w:ascii="Times New Roman"/>
                <w:b w:val="false"/>
                <w:i w:val="false"/>
                <w:color w:val="000000"/>
                <w:sz w:val="20"/>
              </w:rPr>
              <w:t xml:space="preserve">(в части водородного показателя рН)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5972-2017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w:t>
            </w:r>
          </w:p>
          <w:p>
            <w:pPr>
              <w:spacing w:after="20"/>
              <w:ind w:left="20"/>
              <w:jc w:val="both"/>
            </w:pPr>
            <w:r>
              <w:rPr>
                <w:rFonts w:ascii="Times New Roman"/>
                <w:b w:val="false"/>
                <w:i w:val="false"/>
                <w:color w:val="000000"/>
                <w:sz w:val="20"/>
              </w:rPr>
              <w:t>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17516-2017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Микробиологические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w:t>
            </w:r>
          </w:p>
          <w:p>
            <w:pPr>
              <w:spacing w:after="20"/>
              <w:ind w:left="20"/>
              <w:jc w:val="both"/>
            </w:pPr>
            <w:r>
              <w:rPr>
                <w:rFonts w:ascii="Times New Roman"/>
                <w:b w:val="false"/>
                <w:i w:val="false"/>
                <w:color w:val="000000"/>
                <w:sz w:val="20"/>
              </w:rPr>
              <w:t>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ISO/TR</w:t>
            </w:r>
          </w:p>
          <w:p>
            <w:pPr>
              <w:spacing w:after="20"/>
              <w:ind w:left="20"/>
              <w:jc w:val="both"/>
            </w:pPr>
            <w:r>
              <w:rPr>
                <w:rFonts w:ascii="Times New Roman"/>
                <w:b w:val="false"/>
                <w:i w:val="false"/>
                <w:color w:val="000000"/>
                <w:sz w:val="20"/>
              </w:rPr>
              <w:t>
17276-2016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Аналитический подход для методов скрининга и количественного определения тяжелых металлов в косметике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 – 6</w:t>
            </w:r>
          </w:p>
          <w:p>
            <w:pPr>
              <w:spacing w:after="20"/>
              <w:ind w:left="20"/>
              <w:jc w:val="both"/>
            </w:pPr>
            <w:r>
              <w:rPr>
                <w:rFonts w:ascii="Times New Roman"/>
                <w:b w:val="false"/>
                <w:i w:val="false"/>
                <w:color w:val="000000"/>
                <w:sz w:val="20"/>
              </w:rPr>
              <w:t>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3.1.4, 4.1 и 4.2 ГОСТ </w:t>
            </w:r>
          </w:p>
          <w:p>
            <w:pPr>
              <w:spacing w:after="20"/>
              <w:ind w:left="20"/>
              <w:jc w:val="both"/>
            </w:pPr>
            <w:r>
              <w:rPr>
                <w:rFonts w:ascii="Times New Roman"/>
                <w:b w:val="false"/>
                <w:i w:val="false"/>
                <w:color w:val="000000"/>
                <w:sz w:val="20"/>
              </w:rPr>
              <w:t>5972-2017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3.1.4 (микробиоло-гическая чистота по показателям: общее количество мезофильных аэробных микроорга-низмов, Staphylococcus aureus, Pseudomonas aeruginosа) ГОСТ 7983-99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01.09.2019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3.1.5, 4.1 – 4.3 ГОСТ 7983-2016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6.1 и 6.2 ГОСТ 28546-2014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твердое.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4.1 и 4.2 ГОСТ 31460-2012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4.1 и 4.2 ГОСТ 31649-2012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4.1.9, 5.1 и 5.2 ГОСТ 31677-2012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3.1.5, 3.1.6, 4.1 и 4.2 ГОСТ 31678-2012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жидкая.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4.1 и 4.2 ГОСТ 31679-2012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жидкая.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3.1.7 и 4.1 ГОСТ 31692-2012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3.1.9, 4.2 и 4.3 ГОСТ 31693-2012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4.1 и 4.2 ГОСТ 31695-2012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4.1 и 4.2 ГОСТ 31696-2012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гигиеническая моющая.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4.1 и 4.2 ГОСТ 31697-2012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декоративной косметики на эмульсионной основе.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4.1 и 4.2 ГОСТ 31698-2013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порошкообразная и компактная.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4.10, 4.11 и 5.4 ГОСТ 32837-2014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окрашивания и осветления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4.1.5 и 5.2 ГОСТ </w:t>
            </w:r>
          </w:p>
          <w:p>
            <w:pPr>
              <w:spacing w:after="20"/>
              <w:ind w:left="20"/>
              <w:jc w:val="both"/>
            </w:pPr>
            <w:r>
              <w:rPr>
                <w:rFonts w:ascii="Times New Roman"/>
                <w:b w:val="false"/>
                <w:i w:val="false"/>
                <w:color w:val="000000"/>
                <w:sz w:val="20"/>
              </w:rPr>
              <w:t>32850-2014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химической завивки и распрямления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 5.8 и 6.1 ГОСТ </w:t>
            </w:r>
          </w:p>
          <w:p>
            <w:pPr>
              <w:spacing w:after="20"/>
              <w:ind w:left="20"/>
              <w:jc w:val="both"/>
            </w:pPr>
            <w:r>
              <w:rPr>
                <w:rFonts w:ascii="Times New Roman"/>
                <w:b w:val="false"/>
                <w:i w:val="false"/>
                <w:color w:val="000000"/>
                <w:sz w:val="20"/>
              </w:rPr>
              <w:t>32851-2014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принятия ванн.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5.1.3, 5.1.4 и 6.1 ГОСТ </w:t>
            </w:r>
          </w:p>
          <w:p>
            <w:pPr>
              <w:spacing w:after="20"/>
              <w:ind w:left="20"/>
              <w:jc w:val="both"/>
            </w:pPr>
            <w:r>
              <w:rPr>
                <w:rFonts w:ascii="Times New Roman"/>
                <w:b w:val="false"/>
                <w:i w:val="false"/>
                <w:color w:val="000000"/>
                <w:sz w:val="20"/>
              </w:rPr>
              <w:t>32852-2014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5.3, 5.4 и 6.1 ГОСТ </w:t>
            </w:r>
          </w:p>
          <w:p>
            <w:pPr>
              <w:spacing w:after="20"/>
              <w:ind w:left="20"/>
              <w:jc w:val="both"/>
            </w:pPr>
            <w:r>
              <w:rPr>
                <w:rFonts w:ascii="Times New Roman"/>
                <w:b w:val="false"/>
                <w:i w:val="false"/>
                <w:color w:val="000000"/>
                <w:sz w:val="20"/>
              </w:rPr>
              <w:t>32853-2014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твердая и сухая.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4.1.7, 4.1.8 и 5.1 ГОСТ </w:t>
            </w:r>
          </w:p>
          <w:p>
            <w:pPr>
              <w:spacing w:after="20"/>
              <w:ind w:left="20"/>
              <w:jc w:val="both"/>
            </w:pPr>
            <w:r>
              <w:rPr>
                <w:rFonts w:ascii="Times New Roman"/>
                <w:b w:val="false"/>
                <w:i w:val="false"/>
                <w:color w:val="000000"/>
                <w:sz w:val="20"/>
              </w:rPr>
              <w:t>32854-2014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моделирования и полирования ногтей.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 4.4 и 5.1 ГОСТ </w:t>
            </w:r>
          </w:p>
          <w:p>
            <w:pPr>
              <w:spacing w:after="20"/>
              <w:ind w:left="20"/>
              <w:jc w:val="both"/>
            </w:pPr>
            <w:r>
              <w:rPr>
                <w:rFonts w:ascii="Times New Roman"/>
                <w:b w:val="false"/>
                <w:i w:val="false"/>
                <w:color w:val="000000"/>
                <w:sz w:val="20"/>
              </w:rPr>
              <w:t>33487-2015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пастообразная.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4.1.3, 4.1.4 и 5.1 ГОСТ </w:t>
            </w:r>
          </w:p>
          <w:p>
            <w:pPr>
              <w:spacing w:after="20"/>
              <w:ind w:left="20"/>
              <w:jc w:val="both"/>
            </w:pPr>
            <w:r>
              <w:rPr>
                <w:rFonts w:ascii="Times New Roman"/>
                <w:b w:val="false"/>
                <w:i w:val="false"/>
                <w:color w:val="000000"/>
                <w:sz w:val="20"/>
              </w:rPr>
              <w:t>33489-2015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на носителях.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 5.1 и 5.2 ГОСТ 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4.2.3 ГОСТ EN </w:t>
            </w:r>
          </w:p>
          <w:p>
            <w:pPr>
              <w:spacing w:after="20"/>
              <w:ind w:left="20"/>
              <w:jc w:val="both"/>
            </w:pPr>
            <w:r>
              <w:rPr>
                <w:rFonts w:ascii="Times New Roman"/>
                <w:b w:val="false"/>
                <w:i w:val="false"/>
                <w:color w:val="000000"/>
                <w:sz w:val="20"/>
              </w:rPr>
              <w:t>71-13-2018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3.1.3, 3.1.4 и 4.1</w:t>
            </w:r>
          </w:p>
          <w:p>
            <w:pPr>
              <w:spacing w:after="20"/>
              <w:ind w:left="20"/>
              <w:jc w:val="both"/>
            </w:pPr>
            <w:r>
              <w:rPr>
                <w:rFonts w:ascii="Times New Roman"/>
                <w:b w:val="false"/>
                <w:i w:val="false"/>
                <w:color w:val="000000"/>
                <w:sz w:val="20"/>
              </w:rPr>
              <w:t>СТБ 1670-2006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жидкие.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4.1 СТБ </w:t>
            </w:r>
          </w:p>
          <w:p>
            <w:pPr>
              <w:spacing w:after="20"/>
              <w:ind w:left="20"/>
              <w:jc w:val="both"/>
            </w:pPr>
            <w:r>
              <w:rPr>
                <w:rFonts w:ascii="Times New Roman"/>
                <w:b w:val="false"/>
                <w:i w:val="false"/>
                <w:color w:val="000000"/>
                <w:sz w:val="20"/>
              </w:rPr>
              <w:t>1671-2006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4.1 СТБ </w:t>
            </w:r>
          </w:p>
          <w:p>
            <w:pPr>
              <w:spacing w:after="20"/>
              <w:ind w:left="20"/>
              <w:jc w:val="both"/>
            </w:pPr>
            <w:r>
              <w:rPr>
                <w:rFonts w:ascii="Times New Roman"/>
                <w:b w:val="false"/>
                <w:i w:val="false"/>
                <w:color w:val="000000"/>
                <w:sz w:val="20"/>
              </w:rPr>
              <w:t>1672-2006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4.1 СТБ  </w:t>
            </w:r>
          </w:p>
          <w:p>
            <w:pPr>
              <w:spacing w:after="20"/>
              <w:ind w:left="20"/>
              <w:jc w:val="both"/>
            </w:pPr>
            <w:r>
              <w:rPr>
                <w:rFonts w:ascii="Times New Roman"/>
                <w:b w:val="false"/>
                <w:i w:val="false"/>
                <w:color w:val="000000"/>
                <w:sz w:val="20"/>
              </w:rPr>
              <w:t>1673-2006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4.1 СТБ  </w:t>
            </w:r>
          </w:p>
          <w:p>
            <w:pPr>
              <w:spacing w:after="20"/>
              <w:ind w:left="20"/>
              <w:jc w:val="both"/>
            </w:pPr>
            <w:r>
              <w:rPr>
                <w:rFonts w:ascii="Times New Roman"/>
                <w:b w:val="false"/>
                <w:i w:val="false"/>
                <w:color w:val="000000"/>
                <w:sz w:val="20"/>
              </w:rPr>
              <w:t>1674-2006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порошкообразные и компактные.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и 4.1 СТБ  </w:t>
            </w:r>
          </w:p>
          <w:p>
            <w:pPr>
              <w:spacing w:after="20"/>
              <w:ind w:left="20"/>
              <w:jc w:val="both"/>
            </w:pPr>
            <w:r>
              <w:rPr>
                <w:rFonts w:ascii="Times New Roman"/>
                <w:b w:val="false"/>
                <w:i w:val="false"/>
                <w:color w:val="000000"/>
                <w:sz w:val="20"/>
              </w:rPr>
              <w:t>1675-2006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гигиенические моющие.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3.1.4 и 4.1 СТБ  </w:t>
            </w:r>
          </w:p>
          <w:p>
            <w:pPr>
              <w:spacing w:after="20"/>
              <w:ind w:left="20"/>
              <w:jc w:val="both"/>
            </w:pPr>
            <w:r>
              <w:rPr>
                <w:rFonts w:ascii="Times New Roman"/>
                <w:b w:val="false"/>
                <w:i w:val="false"/>
                <w:color w:val="000000"/>
                <w:sz w:val="20"/>
              </w:rPr>
              <w:t>1736-2007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3.1.9 и 4.2 СТБ </w:t>
            </w:r>
          </w:p>
          <w:p>
            <w:pPr>
              <w:spacing w:after="20"/>
              <w:ind w:left="20"/>
              <w:jc w:val="both"/>
            </w:pPr>
            <w:r>
              <w:rPr>
                <w:rFonts w:ascii="Times New Roman"/>
                <w:b w:val="false"/>
                <w:i w:val="false"/>
                <w:color w:val="000000"/>
                <w:sz w:val="20"/>
              </w:rPr>
              <w:t>1886-2008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3.1.4 и 3.1.5 СТБ </w:t>
            </w:r>
          </w:p>
          <w:p>
            <w:pPr>
              <w:spacing w:after="20"/>
              <w:ind w:left="20"/>
              <w:jc w:val="both"/>
            </w:pPr>
            <w:r>
              <w:rPr>
                <w:rFonts w:ascii="Times New Roman"/>
                <w:b w:val="false"/>
                <w:i w:val="false"/>
                <w:color w:val="000000"/>
                <w:sz w:val="20"/>
              </w:rPr>
              <w:t>1949-2009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3.1.4, 3.1.5 и 4.1 СТБ 1973-2009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парфюмерные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3.1.7, 3.1.8 и 4.1 СТБ 2217-2011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4.1.9, 4.1.10 и 5.1 СТБ 2240-2011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парфюмерно-косметические в аэрозольной упаковке.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3.1.4 и 4.1  </w:t>
            </w:r>
          </w:p>
          <w:p>
            <w:pPr>
              <w:spacing w:after="20"/>
              <w:ind w:left="20"/>
              <w:jc w:val="both"/>
            </w:pPr>
            <w:r>
              <w:rPr>
                <w:rFonts w:ascii="Times New Roman"/>
                <w:b w:val="false"/>
                <w:i w:val="false"/>
                <w:color w:val="000000"/>
                <w:sz w:val="20"/>
              </w:rPr>
              <w:t xml:space="preserve">СТ РК ГОСТ Р 51577-2003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3.1.3, 3.1.4 и 4.1  </w:t>
            </w:r>
          </w:p>
          <w:p>
            <w:pPr>
              <w:spacing w:after="20"/>
              <w:ind w:left="20"/>
              <w:jc w:val="both"/>
            </w:pPr>
            <w:r>
              <w:rPr>
                <w:rFonts w:ascii="Times New Roman"/>
                <w:b w:val="false"/>
                <w:i w:val="false"/>
                <w:color w:val="000000"/>
                <w:sz w:val="20"/>
              </w:rPr>
              <w:t xml:space="preserve">ГОСТ Р  </w:t>
            </w:r>
          </w:p>
          <w:p>
            <w:pPr>
              <w:spacing w:after="20"/>
              <w:ind w:left="20"/>
              <w:jc w:val="both"/>
            </w:pPr>
            <w:r>
              <w:rPr>
                <w:rFonts w:ascii="Times New Roman"/>
                <w:b w:val="false"/>
                <w:i w:val="false"/>
                <w:color w:val="000000"/>
                <w:sz w:val="20"/>
              </w:rPr>
              <w:t>51577-2000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5.1.4, 6.1 – 6.3 ГОСТ 34435-2018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w:t>
            </w:r>
          </w:p>
          <w:p>
            <w:pPr>
              <w:spacing w:after="20"/>
              <w:ind w:left="20"/>
              <w:jc w:val="both"/>
            </w:pPr>
            <w:r>
              <w:rPr>
                <w:rFonts w:ascii="Times New Roman"/>
                <w:b w:val="false"/>
                <w:i w:val="false"/>
                <w:color w:val="000000"/>
                <w:sz w:val="20"/>
              </w:rPr>
              <w:t>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3.1.2 и 4.4 ГОСТ  </w:t>
            </w:r>
          </w:p>
          <w:p>
            <w:pPr>
              <w:spacing w:after="20"/>
              <w:ind w:left="20"/>
              <w:jc w:val="both"/>
            </w:pPr>
            <w:r>
              <w:rPr>
                <w:rFonts w:ascii="Times New Roman"/>
                <w:b w:val="false"/>
                <w:i w:val="false"/>
                <w:color w:val="000000"/>
                <w:sz w:val="20"/>
              </w:rPr>
              <w:t>5972-2017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9001-2011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качества.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22716-2013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Надлежащая производственная практика (GMP). Руководящие указания по надлежащей производственной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 ИСО 9001-2016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качества.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9001-2015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качества.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9001-2016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качества.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ISO/TR  </w:t>
            </w:r>
          </w:p>
          <w:p>
            <w:pPr>
              <w:spacing w:after="20"/>
              <w:ind w:left="20"/>
              <w:jc w:val="both"/>
            </w:pPr>
            <w:r>
              <w:rPr>
                <w:rFonts w:ascii="Times New Roman"/>
                <w:b w:val="false"/>
                <w:i w:val="false"/>
                <w:color w:val="000000"/>
                <w:sz w:val="20"/>
              </w:rPr>
              <w:t>14735-2015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Аналитические методы. Техническое руководство по минимизации и обнаружению N-нитрозаминов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ISO/TR  </w:t>
            </w:r>
          </w:p>
          <w:p>
            <w:pPr>
              <w:spacing w:after="20"/>
              <w:ind w:left="20"/>
              <w:jc w:val="both"/>
            </w:pPr>
            <w:r>
              <w:rPr>
                <w:rFonts w:ascii="Times New Roman"/>
                <w:b w:val="false"/>
                <w:i w:val="false"/>
                <w:color w:val="000000"/>
                <w:sz w:val="20"/>
              </w:rPr>
              <w:t>26369-2015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Методы испытаний защиты от солнца. Обзор и анализ методов оценки эффективности солнцезащитной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3.1.2 и 4.4 ГОСТ </w:t>
            </w:r>
          </w:p>
          <w:p>
            <w:pPr>
              <w:spacing w:after="20"/>
              <w:ind w:left="20"/>
              <w:jc w:val="both"/>
            </w:pPr>
            <w:r>
              <w:rPr>
                <w:rFonts w:ascii="Times New Roman"/>
                <w:b w:val="false"/>
                <w:i w:val="false"/>
                <w:color w:val="000000"/>
                <w:sz w:val="20"/>
              </w:rPr>
              <w:t>7983-2016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xml:space="preserve">пункт 6.5 </w:t>
            </w:r>
          </w:p>
          <w:p>
            <w:pPr>
              <w:spacing w:after="20"/>
              <w:ind w:left="20"/>
              <w:jc w:val="both"/>
            </w:pPr>
            <w:r>
              <w:rPr>
                <w:rFonts w:ascii="Times New Roman"/>
                <w:b w:val="false"/>
                <w:i w:val="false"/>
                <w:color w:val="000000"/>
                <w:sz w:val="20"/>
              </w:rPr>
              <w:t xml:space="preserve">ГОСТ </w:t>
            </w:r>
          </w:p>
          <w:p>
            <w:pPr>
              <w:spacing w:after="20"/>
              <w:ind w:left="20"/>
              <w:jc w:val="both"/>
            </w:pPr>
            <w:r>
              <w:rPr>
                <w:rFonts w:ascii="Times New Roman"/>
                <w:b w:val="false"/>
                <w:i w:val="false"/>
                <w:color w:val="000000"/>
                <w:sz w:val="20"/>
              </w:rPr>
              <w:t>28546-2014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Мыло туалетное твердое.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ГОСТ </w:t>
            </w:r>
          </w:p>
          <w:p>
            <w:pPr>
              <w:spacing w:after="20"/>
              <w:ind w:left="20"/>
              <w:jc w:val="both"/>
            </w:pPr>
            <w:r>
              <w:rPr>
                <w:rFonts w:ascii="Times New Roman"/>
                <w:b w:val="false"/>
                <w:i w:val="false"/>
                <w:color w:val="000000"/>
                <w:sz w:val="20"/>
              </w:rPr>
              <w:t>31460-2012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Кремы косметические. Общие </w:t>
            </w:r>
          </w:p>
          <w:p>
            <w:pPr>
              <w:spacing w:after="20"/>
              <w:ind w:left="20"/>
              <w:jc w:val="both"/>
            </w:pPr>
            <w:r>
              <w:rPr>
                <w:rFonts w:ascii="Times New Roman"/>
                <w:b w:val="false"/>
                <w:i w:val="false"/>
                <w:color w:val="000000"/>
                <w:sz w:val="20"/>
              </w:rPr>
              <w:t>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ГОСТ </w:t>
            </w:r>
          </w:p>
          <w:p>
            <w:pPr>
              <w:spacing w:after="20"/>
              <w:ind w:left="20"/>
              <w:jc w:val="both"/>
            </w:pPr>
            <w:r>
              <w:rPr>
                <w:rFonts w:ascii="Times New Roman"/>
                <w:b w:val="false"/>
                <w:i w:val="false"/>
                <w:color w:val="000000"/>
                <w:sz w:val="20"/>
              </w:rPr>
              <w:t>31649-2012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3.1.3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31678-2012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жидкая.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жидкая.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гигиеническая моющая.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3.1.2 </w:t>
            </w:r>
          </w:p>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31698-2013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порошкообразная и компактная.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и 5.5 ГОСТ </w:t>
            </w:r>
          </w:p>
          <w:p>
            <w:pPr>
              <w:spacing w:after="20"/>
              <w:ind w:left="20"/>
              <w:jc w:val="both"/>
            </w:pPr>
            <w:r>
              <w:rPr>
                <w:rFonts w:ascii="Times New Roman"/>
                <w:b w:val="false"/>
                <w:i w:val="false"/>
                <w:color w:val="000000"/>
                <w:sz w:val="20"/>
              </w:rPr>
              <w:t>32837-2014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окрашивания и осветления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4.1.2 и 5.3 ГОСТ </w:t>
            </w:r>
          </w:p>
          <w:p>
            <w:pPr>
              <w:spacing w:after="20"/>
              <w:ind w:left="20"/>
              <w:jc w:val="both"/>
            </w:pPr>
            <w:r>
              <w:rPr>
                <w:rFonts w:ascii="Times New Roman"/>
                <w:b w:val="false"/>
                <w:i w:val="false"/>
                <w:color w:val="000000"/>
                <w:sz w:val="20"/>
              </w:rPr>
              <w:t>32850-2014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химической завивки и распрямления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 и 6.2 ГОСТ </w:t>
            </w:r>
          </w:p>
          <w:p>
            <w:pPr>
              <w:spacing w:after="20"/>
              <w:ind w:left="20"/>
              <w:jc w:val="both"/>
            </w:pPr>
            <w:r>
              <w:rPr>
                <w:rFonts w:ascii="Times New Roman"/>
                <w:b w:val="false"/>
                <w:i w:val="false"/>
                <w:color w:val="000000"/>
                <w:sz w:val="20"/>
              </w:rPr>
              <w:t>32851-2014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принятия ванн.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 и 6.3 ГОСТ </w:t>
            </w:r>
          </w:p>
          <w:p>
            <w:pPr>
              <w:spacing w:after="20"/>
              <w:ind w:left="20"/>
              <w:jc w:val="both"/>
            </w:pPr>
            <w:r>
              <w:rPr>
                <w:rFonts w:ascii="Times New Roman"/>
                <w:b w:val="false"/>
                <w:i w:val="false"/>
                <w:color w:val="000000"/>
                <w:sz w:val="20"/>
              </w:rPr>
              <w:t>32852-2014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 и 6.2 ГОСТ </w:t>
            </w:r>
          </w:p>
          <w:p>
            <w:pPr>
              <w:spacing w:after="20"/>
              <w:ind w:left="20"/>
              <w:jc w:val="both"/>
            </w:pPr>
            <w:r>
              <w:rPr>
                <w:rFonts w:ascii="Times New Roman"/>
                <w:b w:val="false"/>
                <w:i w:val="false"/>
                <w:color w:val="000000"/>
                <w:sz w:val="20"/>
              </w:rPr>
              <w:t>32853-2014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твердая и сухая.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и 5.2 ГОСТ </w:t>
            </w:r>
          </w:p>
          <w:p>
            <w:pPr>
              <w:spacing w:after="20"/>
              <w:ind w:left="20"/>
              <w:jc w:val="both"/>
            </w:pPr>
            <w:r>
              <w:rPr>
                <w:rFonts w:ascii="Times New Roman"/>
                <w:b w:val="false"/>
                <w:i w:val="false"/>
                <w:color w:val="000000"/>
                <w:sz w:val="20"/>
              </w:rPr>
              <w:t>32854-2014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моделирования и полирования ногтей.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и 5.2 ГОСТ </w:t>
            </w:r>
          </w:p>
          <w:p>
            <w:pPr>
              <w:spacing w:after="20"/>
              <w:ind w:left="20"/>
              <w:jc w:val="both"/>
            </w:pPr>
            <w:r>
              <w:rPr>
                <w:rFonts w:ascii="Times New Roman"/>
                <w:b w:val="false"/>
                <w:i w:val="false"/>
                <w:color w:val="000000"/>
                <w:sz w:val="20"/>
              </w:rPr>
              <w:t>33487-2015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пастообразная.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4.1.1 и 5.2 ГОСТ </w:t>
            </w:r>
          </w:p>
          <w:p>
            <w:pPr>
              <w:spacing w:after="20"/>
              <w:ind w:left="20"/>
              <w:jc w:val="both"/>
            </w:pPr>
            <w:r>
              <w:rPr>
                <w:rFonts w:ascii="Times New Roman"/>
                <w:b w:val="false"/>
                <w:i w:val="false"/>
                <w:color w:val="000000"/>
                <w:sz w:val="20"/>
              </w:rPr>
              <w:t>33489-2015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на носителях.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5.1.2 </w:t>
            </w:r>
          </w:p>
          <w:p>
            <w:pPr>
              <w:spacing w:after="20"/>
              <w:ind w:left="20"/>
              <w:jc w:val="both"/>
            </w:pPr>
            <w:r>
              <w:rPr>
                <w:rFonts w:ascii="Times New Roman"/>
                <w:b w:val="false"/>
                <w:i w:val="false"/>
                <w:color w:val="000000"/>
                <w:sz w:val="20"/>
              </w:rPr>
              <w:t>и 6.4 ГОСТ 34435-2018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4.1.2 и 5.3 ГОСТ 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4.2.3 ГОСТ EN </w:t>
            </w:r>
          </w:p>
          <w:p>
            <w:pPr>
              <w:spacing w:after="20"/>
              <w:ind w:left="20"/>
              <w:jc w:val="both"/>
            </w:pPr>
            <w:r>
              <w:rPr>
                <w:rFonts w:ascii="Times New Roman"/>
                <w:b w:val="false"/>
                <w:i w:val="false"/>
                <w:color w:val="000000"/>
                <w:sz w:val="20"/>
              </w:rPr>
              <w:t>71-13-2018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5.2 СТБ 2240-2011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парфюмерно-косметические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 </w:t>
            </w:r>
          </w:p>
          <w:p>
            <w:pPr>
              <w:spacing w:after="20"/>
              <w:ind w:left="20"/>
              <w:jc w:val="both"/>
            </w:pPr>
            <w:r>
              <w:rPr>
                <w:rFonts w:ascii="Times New Roman"/>
                <w:b w:val="false"/>
                <w:i w:val="false"/>
                <w:color w:val="000000"/>
                <w:sz w:val="20"/>
              </w:rPr>
              <w:t xml:space="preserve">статьи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 ГОСТ 5972-77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зубной.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w:t>
            </w:r>
          </w:p>
          <w:p>
            <w:pPr>
              <w:spacing w:after="20"/>
              <w:ind w:left="20"/>
              <w:jc w:val="both"/>
            </w:pPr>
            <w:r>
              <w:rPr>
                <w:rFonts w:ascii="Times New Roman"/>
                <w:b w:val="false"/>
                <w:i w:val="false"/>
                <w:color w:val="000000"/>
                <w:sz w:val="20"/>
              </w:rPr>
              <w:t xml:space="preserve">3.4.1 и 3.4.4 ГОСТ </w:t>
            </w:r>
          </w:p>
          <w:p>
            <w:pPr>
              <w:spacing w:after="20"/>
              <w:ind w:left="20"/>
              <w:jc w:val="both"/>
            </w:pPr>
            <w:r>
              <w:rPr>
                <w:rFonts w:ascii="Times New Roman"/>
                <w:b w:val="false"/>
                <w:i w:val="false"/>
                <w:color w:val="000000"/>
                <w:sz w:val="20"/>
              </w:rPr>
              <w:t>5972-2017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3.4.3 ГОСТ 7983-99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до 01.09.2019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3.4.1 и 3.4.2 ГОСТ 7983-2016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5.3.2 ГОСТ </w:t>
            </w:r>
          </w:p>
          <w:p>
            <w:pPr>
              <w:spacing w:after="20"/>
              <w:ind w:left="20"/>
              <w:jc w:val="both"/>
            </w:pPr>
            <w:r>
              <w:rPr>
                <w:rFonts w:ascii="Times New Roman"/>
                <w:b w:val="false"/>
                <w:i w:val="false"/>
                <w:color w:val="000000"/>
                <w:sz w:val="20"/>
              </w:rPr>
              <w:t>28546-2014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твердое.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 ГОСТ </w:t>
            </w:r>
          </w:p>
          <w:p>
            <w:pPr>
              <w:spacing w:after="20"/>
              <w:ind w:left="20"/>
              <w:jc w:val="both"/>
            </w:pPr>
            <w:r>
              <w:rPr>
                <w:rFonts w:ascii="Times New Roman"/>
                <w:b w:val="false"/>
                <w:i w:val="false"/>
                <w:color w:val="000000"/>
                <w:sz w:val="20"/>
              </w:rPr>
              <w:t>31460-2012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3.4.2 и 3.4.6 ГОСТ 31649-2012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3.4.1, 3.4.3, 3.4.6 и 3.4.7 ГОСТ 31678-2012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парфюмерная жидкая.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3.4.1, 3.4.3, 3.4.6 и 3.4.7 ГОСТ 31679-2012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жидкая.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3.4.1 и 3.4.2 ГОСТ </w:t>
            </w:r>
          </w:p>
          <w:p>
            <w:pPr>
              <w:spacing w:after="20"/>
              <w:ind w:left="20"/>
              <w:jc w:val="both"/>
            </w:pPr>
            <w:r>
              <w:rPr>
                <w:rFonts w:ascii="Times New Roman"/>
                <w:b w:val="false"/>
                <w:i w:val="false"/>
                <w:color w:val="000000"/>
                <w:sz w:val="20"/>
              </w:rPr>
              <w:t>31692-2012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3.4.1 ГОСТ </w:t>
            </w:r>
          </w:p>
          <w:p>
            <w:pPr>
              <w:spacing w:after="20"/>
              <w:ind w:left="20"/>
              <w:jc w:val="both"/>
            </w:pPr>
            <w:r>
              <w:rPr>
                <w:rFonts w:ascii="Times New Roman"/>
                <w:b w:val="false"/>
                <w:i w:val="false"/>
                <w:color w:val="000000"/>
                <w:sz w:val="20"/>
              </w:rPr>
              <w:t>31693-2012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для ухода за ногтями.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3.4.1 ГОСТ </w:t>
            </w:r>
          </w:p>
          <w:p>
            <w:pPr>
              <w:spacing w:after="20"/>
              <w:ind w:left="20"/>
              <w:jc w:val="both"/>
            </w:pPr>
            <w:r>
              <w:rPr>
                <w:rFonts w:ascii="Times New Roman"/>
                <w:b w:val="false"/>
                <w:i w:val="false"/>
                <w:color w:val="000000"/>
                <w:sz w:val="20"/>
              </w:rPr>
              <w:t>31695-2012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 ГОСТ </w:t>
            </w:r>
          </w:p>
          <w:p>
            <w:pPr>
              <w:spacing w:after="20"/>
              <w:ind w:left="20"/>
              <w:jc w:val="both"/>
            </w:pPr>
            <w:r>
              <w:rPr>
                <w:rFonts w:ascii="Times New Roman"/>
                <w:b w:val="false"/>
                <w:i w:val="false"/>
                <w:color w:val="000000"/>
                <w:sz w:val="20"/>
              </w:rPr>
              <w:t>31696-2012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гигиеническая моющая.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3.4.1, 3.4.4 и 3.4.7 ГОСТ 31697-2012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3.4.4 и 3.4.7 ГОСТ </w:t>
            </w:r>
          </w:p>
          <w:p>
            <w:pPr>
              <w:spacing w:after="20"/>
              <w:ind w:left="20"/>
              <w:jc w:val="both"/>
            </w:pPr>
            <w:r>
              <w:rPr>
                <w:rFonts w:ascii="Times New Roman"/>
                <w:b w:val="false"/>
                <w:i w:val="false"/>
                <w:color w:val="000000"/>
                <w:sz w:val="20"/>
              </w:rPr>
              <w:t>31698-2013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порошкообразная и компактная.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4.14.1 и 4.14.4 ГОСТ 32837-2014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окрашивания и осветления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4.4.1 и 4.4.4 ГОСТ </w:t>
            </w:r>
          </w:p>
          <w:p>
            <w:pPr>
              <w:spacing w:after="20"/>
              <w:ind w:left="20"/>
              <w:jc w:val="both"/>
            </w:pPr>
            <w:r>
              <w:rPr>
                <w:rFonts w:ascii="Times New Roman"/>
                <w:b w:val="false"/>
                <w:i w:val="false"/>
                <w:color w:val="000000"/>
                <w:sz w:val="20"/>
              </w:rPr>
              <w:t>32850-2014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химической завивки и распрямления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5.11.1, 5.11.2 и 5.11.4 ГОСТ </w:t>
            </w:r>
          </w:p>
          <w:p>
            <w:pPr>
              <w:spacing w:after="20"/>
              <w:ind w:left="20"/>
              <w:jc w:val="both"/>
            </w:pPr>
            <w:r>
              <w:rPr>
                <w:rFonts w:ascii="Times New Roman"/>
                <w:b w:val="false"/>
                <w:i w:val="false"/>
                <w:color w:val="000000"/>
                <w:sz w:val="20"/>
              </w:rPr>
              <w:t>32851-2014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принятия ванн.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5.4.1 – 5.4.3 ГОСТ </w:t>
            </w:r>
          </w:p>
          <w:p>
            <w:pPr>
              <w:spacing w:after="20"/>
              <w:ind w:left="20"/>
              <w:jc w:val="both"/>
            </w:pPr>
            <w:r>
              <w:rPr>
                <w:rFonts w:ascii="Times New Roman"/>
                <w:b w:val="false"/>
                <w:i w:val="false"/>
                <w:color w:val="000000"/>
                <w:sz w:val="20"/>
              </w:rPr>
              <w:t>32852-2014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Масла косметические.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5.7.1 – 5.7.3 ГОСТ </w:t>
            </w:r>
          </w:p>
          <w:p>
            <w:pPr>
              <w:spacing w:after="20"/>
              <w:ind w:left="20"/>
              <w:jc w:val="both"/>
            </w:pPr>
            <w:r>
              <w:rPr>
                <w:rFonts w:ascii="Times New Roman"/>
                <w:b w:val="false"/>
                <w:i w:val="false"/>
                <w:color w:val="000000"/>
                <w:sz w:val="20"/>
              </w:rPr>
              <w:t>32853-2014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парфюмерная твердая и сухая.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4.4.1, 4.4.2 и 4.4.4 ГОСТ </w:t>
            </w:r>
          </w:p>
          <w:p>
            <w:pPr>
              <w:spacing w:after="20"/>
              <w:ind w:left="20"/>
              <w:jc w:val="both"/>
            </w:pPr>
            <w:r>
              <w:rPr>
                <w:rFonts w:ascii="Times New Roman"/>
                <w:b w:val="false"/>
                <w:i w:val="false"/>
                <w:color w:val="000000"/>
                <w:sz w:val="20"/>
              </w:rPr>
              <w:t>32854-2014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для моделирования и полирования ногтей.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4.7.1 ГОСТ </w:t>
            </w:r>
          </w:p>
          <w:p>
            <w:pPr>
              <w:spacing w:after="20"/>
              <w:ind w:left="20"/>
              <w:jc w:val="both"/>
            </w:pPr>
            <w:r>
              <w:rPr>
                <w:rFonts w:ascii="Times New Roman"/>
                <w:b w:val="false"/>
                <w:i w:val="false"/>
                <w:color w:val="000000"/>
                <w:sz w:val="20"/>
              </w:rPr>
              <w:t>33487-2015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пастообразная.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4.4.1 ГОСТ </w:t>
            </w:r>
          </w:p>
          <w:p>
            <w:pPr>
              <w:spacing w:after="20"/>
              <w:ind w:left="20"/>
              <w:jc w:val="both"/>
            </w:pPr>
            <w:r>
              <w:rPr>
                <w:rFonts w:ascii="Times New Roman"/>
                <w:b w:val="false"/>
                <w:i w:val="false"/>
                <w:color w:val="000000"/>
                <w:sz w:val="20"/>
              </w:rPr>
              <w:t>33489-2015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на носителях.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4.4.1, 4.4.2 и 4.4.5 ГОСТ </w:t>
            </w:r>
          </w:p>
          <w:p>
            <w:pPr>
              <w:spacing w:after="20"/>
              <w:ind w:left="20"/>
              <w:jc w:val="both"/>
            </w:pPr>
            <w:r>
              <w:rPr>
                <w:rFonts w:ascii="Times New Roman"/>
                <w:b w:val="false"/>
                <w:i w:val="false"/>
                <w:color w:val="000000"/>
                <w:sz w:val="20"/>
              </w:rPr>
              <w:t>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Средства для отбеливания зубов.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5.1.2 ГОСТ EN </w:t>
            </w:r>
          </w:p>
          <w:p>
            <w:pPr>
              <w:spacing w:after="20"/>
              <w:ind w:left="20"/>
              <w:jc w:val="both"/>
            </w:pPr>
            <w:r>
              <w:rPr>
                <w:rFonts w:ascii="Times New Roman"/>
                <w:b w:val="false"/>
                <w:i w:val="false"/>
                <w:color w:val="000000"/>
                <w:sz w:val="20"/>
              </w:rPr>
              <w:t>71-13-2018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ISO/TR </w:t>
            </w:r>
          </w:p>
          <w:p>
            <w:pPr>
              <w:spacing w:after="20"/>
              <w:ind w:left="20"/>
              <w:jc w:val="both"/>
            </w:pPr>
            <w:r>
              <w:rPr>
                <w:rFonts w:ascii="Times New Roman"/>
                <w:b w:val="false"/>
                <w:i w:val="false"/>
                <w:color w:val="000000"/>
                <w:sz w:val="20"/>
              </w:rPr>
              <w:t>14735-2015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Аналитические методы. Техническое руководство по минимизации и обнаружению N-нитрозаминов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3.4.6 СТБ 1670-2006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жидкие.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3.4.5 СТБ 1671-2006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3.4.5 СТБ 1672-2006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3.4.3 СТБ 1673-2006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3.4.5 СТБ 1674-2006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порошкообразные и компактные.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3.4.3 СТБ 1675-2006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гигиенические моющие.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3.4.5 СТБ 1736-2007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3.4.3 СТБ 1886-2008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3.4.3 СТБ 1949-2009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3.4.5 СТБ 1973-2009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парфюмерные жидкие.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3.4.5 СТБ 2217-2011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для бритья.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4.4.3 СТБ 2240-2011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парфюмерно-косметические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3.4.4 </w:t>
            </w:r>
          </w:p>
          <w:p>
            <w:pPr>
              <w:spacing w:after="20"/>
              <w:ind w:left="20"/>
              <w:jc w:val="both"/>
            </w:pPr>
            <w:r>
              <w:rPr>
                <w:rFonts w:ascii="Times New Roman"/>
                <w:b w:val="false"/>
                <w:i w:val="false"/>
                <w:color w:val="000000"/>
                <w:sz w:val="20"/>
              </w:rPr>
              <w:t>СТ РК ГОСТ Р 51577-2003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3.4.4 ГОСТ Р </w:t>
            </w:r>
          </w:p>
          <w:p>
            <w:pPr>
              <w:spacing w:after="20"/>
              <w:ind w:left="20"/>
              <w:jc w:val="both"/>
            </w:pPr>
            <w:r>
              <w:rPr>
                <w:rFonts w:ascii="Times New Roman"/>
                <w:b w:val="false"/>
                <w:i w:val="false"/>
                <w:color w:val="000000"/>
                <w:sz w:val="20"/>
              </w:rPr>
              <w:t>51577-2000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5.4.1, 5.4.2 и 5.4.6 ГОСТ </w:t>
            </w:r>
          </w:p>
          <w:p>
            <w:pPr>
              <w:spacing w:after="20"/>
              <w:ind w:left="20"/>
              <w:jc w:val="both"/>
            </w:pPr>
            <w:r>
              <w:rPr>
                <w:rFonts w:ascii="Times New Roman"/>
                <w:b w:val="false"/>
                <w:i w:val="false"/>
                <w:color w:val="000000"/>
                <w:sz w:val="20"/>
              </w:rPr>
              <w:t>34435-2018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9 </w:t>
            </w:r>
          </w:p>
          <w:p>
            <w:pPr>
              <w:spacing w:after="20"/>
              <w:ind w:left="20"/>
              <w:jc w:val="both"/>
            </w:pPr>
            <w:r>
              <w:rPr>
                <w:rFonts w:ascii="Times New Roman"/>
                <w:b w:val="false"/>
                <w:i w:val="false"/>
                <w:color w:val="000000"/>
                <w:sz w:val="20"/>
              </w:rPr>
              <w:t>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3.3.1 и 3.3.4 ГОСТ 7983-2016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5.4.1 ГОСТ </w:t>
            </w:r>
          </w:p>
          <w:p>
            <w:pPr>
              <w:spacing w:after="20"/>
              <w:ind w:left="20"/>
              <w:jc w:val="both"/>
            </w:pPr>
            <w:r>
              <w:rPr>
                <w:rFonts w:ascii="Times New Roman"/>
                <w:b w:val="false"/>
                <w:i w:val="false"/>
                <w:color w:val="000000"/>
                <w:sz w:val="20"/>
              </w:rPr>
              <w:t>28546-2014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твердое.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 ГОСТ </w:t>
            </w:r>
          </w:p>
          <w:p>
            <w:pPr>
              <w:spacing w:after="20"/>
              <w:ind w:left="20"/>
              <w:jc w:val="both"/>
            </w:pPr>
            <w:r>
              <w:rPr>
                <w:rFonts w:ascii="Times New Roman"/>
                <w:b w:val="false"/>
                <w:i w:val="false"/>
                <w:color w:val="000000"/>
                <w:sz w:val="20"/>
              </w:rPr>
              <w:t>31460-2012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 ГОСТ </w:t>
            </w:r>
          </w:p>
          <w:p>
            <w:pPr>
              <w:spacing w:after="20"/>
              <w:ind w:left="20"/>
              <w:jc w:val="both"/>
            </w:pPr>
            <w:r>
              <w:rPr>
                <w:rFonts w:ascii="Times New Roman"/>
                <w:b w:val="false"/>
                <w:i w:val="false"/>
                <w:color w:val="000000"/>
                <w:sz w:val="20"/>
              </w:rPr>
              <w:t>31649-2012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жировосковой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4.3.1 ГОСТ </w:t>
            </w:r>
          </w:p>
          <w:p>
            <w:pPr>
              <w:spacing w:after="20"/>
              <w:ind w:left="20"/>
              <w:jc w:val="both"/>
            </w:pPr>
            <w:r>
              <w:rPr>
                <w:rFonts w:ascii="Times New Roman"/>
                <w:b w:val="false"/>
                <w:i w:val="false"/>
                <w:color w:val="000000"/>
                <w:sz w:val="20"/>
              </w:rPr>
              <w:t>31677-2012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3.3.1 ГОСТ </w:t>
            </w:r>
          </w:p>
          <w:p>
            <w:pPr>
              <w:spacing w:after="20"/>
              <w:ind w:left="20"/>
              <w:jc w:val="both"/>
            </w:pPr>
            <w:r>
              <w:rPr>
                <w:rFonts w:ascii="Times New Roman"/>
                <w:b w:val="false"/>
                <w:i w:val="false"/>
                <w:color w:val="000000"/>
                <w:sz w:val="20"/>
              </w:rPr>
              <w:t>31678-2012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жидкая.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3.3.1 ГОСТ </w:t>
            </w:r>
          </w:p>
          <w:p>
            <w:pPr>
              <w:spacing w:after="20"/>
              <w:ind w:left="20"/>
              <w:jc w:val="both"/>
            </w:pPr>
            <w:r>
              <w:rPr>
                <w:rFonts w:ascii="Times New Roman"/>
                <w:b w:val="false"/>
                <w:i w:val="false"/>
                <w:color w:val="000000"/>
                <w:sz w:val="20"/>
              </w:rPr>
              <w:t>31679-2012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жидкая.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3.3.1 ГОСТ </w:t>
            </w:r>
          </w:p>
          <w:p>
            <w:pPr>
              <w:spacing w:after="20"/>
              <w:ind w:left="20"/>
              <w:jc w:val="both"/>
            </w:pPr>
            <w:r>
              <w:rPr>
                <w:rFonts w:ascii="Times New Roman"/>
                <w:b w:val="false"/>
                <w:i w:val="false"/>
                <w:color w:val="000000"/>
                <w:sz w:val="20"/>
              </w:rPr>
              <w:t>31692-2012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 ГОСТ </w:t>
            </w:r>
          </w:p>
          <w:p>
            <w:pPr>
              <w:spacing w:after="20"/>
              <w:ind w:left="20"/>
              <w:jc w:val="both"/>
            </w:pPr>
            <w:r>
              <w:rPr>
                <w:rFonts w:ascii="Times New Roman"/>
                <w:b w:val="false"/>
                <w:i w:val="false"/>
                <w:color w:val="000000"/>
                <w:sz w:val="20"/>
              </w:rPr>
              <w:t>31693-2012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ухода за ногтями.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 ГОСТ </w:t>
            </w:r>
          </w:p>
          <w:p>
            <w:pPr>
              <w:spacing w:after="20"/>
              <w:ind w:left="20"/>
              <w:jc w:val="both"/>
            </w:pPr>
            <w:r>
              <w:rPr>
                <w:rFonts w:ascii="Times New Roman"/>
                <w:b w:val="false"/>
                <w:i w:val="false"/>
                <w:color w:val="000000"/>
                <w:sz w:val="20"/>
              </w:rPr>
              <w:t>31695-2012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 ГОСТ </w:t>
            </w:r>
          </w:p>
          <w:p>
            <w:pPr>
              <w:spacing w:after="20"/>
              <w:ind w:left="20"/>
              <w:jc w:val="both"/>
            </w:pPr>
            <w:r>
              <w:rPr>
                <w:rFonts w:ascii="Times New Roman"/>
                <w:b w:val="false"/>
                <w:i w:val="false"/>
                <w:color w:val="000000"/>
                <w:sz w:val="20"/>
              </w:rPr>
              <w:t>31696-2012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гигиеническая моющая.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 ГОСТ </w:t>
            </w:r>
          </w:p>
          <w:p>
            <w:pPr>
              <w:spacing w:after="20"/>
              <w:ind w:left="20"/>
              <w:jc w:val="both"/>
            </w:pPr>
            <w:r>
              <w:rPr>
                <w:rFonts w:ascii="Times New Roman"/>
                <w:b w:val="false"/>
                <w:i w:val="false"/>
                <w:color w:val="000000"/>
                <w:sz w:val="20"/>
              </w:rPr>
              <w:t>31697-2012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 ГОСТ </w:t>
            </w:r>
          </w:p>
          <w:p>
            <w:pPr>
              <w:spacing w:after="20"/>
              <w:ind w:left="20"/>
              <w:jc w:val="both"/>
            </w:pPr>
            <w:r>
              <w:rPr>
                <w:rFonts w:ascii="Times New Roman"/>
                <w:b w:val="false"/>
                <w:i w:val="false"/>
                <w:color w:val="000000"/>
                <w:sz w:val="20"/>
              </w:rPr>
              <w:t>31698-2013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порошкообразная и компактная.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32117-2013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Информация для потребителя. Общие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4.13.1 ГОСТ </w:t>
            </w:r>
          </w:p>
          <w:p>
            <w:pPr>
              <w:spacing w:after="20"/>
              <w:ind w:left="20"/>
              <w:jc w:val="both"/>
            </w:pPr>
            <w:r>
              <w:rPr>
                <w:rFonts w:ascii="Times New Roman"/>
                <w:b w:val="false"/>
                <w:i w:val="false"/>
                <w:color w:val="000000"/>
                <w:sz w:val="20"/>
              </w:rPr>
              <w:t>32837-2014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окрашивания и осветления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4.3.1 ГОСТ </w:t>
            </w:r>
          </w:p>
          <w:p>
            <w:pPr>
              <w:spacing w:after="20"/>
              <w:ind w:left="20"/>
              <w:jc w:val="both"/>
            </w:pPr>
            <w:r>
              <w:rPr>
                <w:rFonts w:ascii="Times New Roman"/>
                <w:b w:val="false"/>
                <w:i w:val="false"/>
                <w:color w:val="000000"/>
                <w:sz w:val="20"/>
              </w:rPr>
              <w:t>32850-2014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химической завивки и распрямления волос.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5.10.1 ГОСТ </w:t>
            </w:r>
          </w:p>
          <w:p>
            <w:pPr>
              <w:spacing w:after="20"/>
              <w:ind w:left="20"/>
              <w:jc w:val="both"/>
            </w:pPr>
            <w:r>
              <w:rPr>
                <w:rFonts w:ascii="Times New Roman"/>
                <w:b w:val="false"/>
                <w:i w:val="false"/>
                <w:color w:val="000000"/>
                <w:sz w:val="20"/>
              </w:rPr>
              <w:t>32851-2014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принятия ванн.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5.3.1 ГОСТ </w:t>
            </w:r>
          </w:p>
          <w:p>
            <w:pPr>
              <w:spacing w:after="20"/>
              <w:ind w:left="20"/>
              <w:jc w:val="both"/>
            </w:pPr>
            <w:r>
              <w:rPr>
                <w:rFonts w:ascii="Times New Roman"/>
                <w:b w:val="false"/>
                <w:i w:val="false"/>
                <w:color w:val="000000"/>
                <w:sz w:val="20"/>
              </w:rPr>
              <w:t>32852-2014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5.6.1 ГОСТ </w:t>
            </w:r>
          </w:p>
          <w:p>
            <w:pPr>
              <w:spacing w:after="20"/>
              <w:ind w:left="20"/>
              <w:jc w:val="both"/>
            </w:pPr>
            <w:r>
              <w:rPr>
                <w:rFonts w:ascii="Times New Roman"/>
                <w:b w:val="false"/>
                <w:i w:val="false"/>
                <w:color w:val="000000"/>
                <w:sz w:val="20"/>
              </w:rPr>
              <w:t>32853-2014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парфюмерная твердая и сухая.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4.3.1 ГОСТ </w:t>
            </w:r>
          </w:p>
          <w:p>
            <w:pPr>
              <w:spacing w:after="20"/>
              <w:ind w:left="20"/>
              <w:jc w:val="both"/>
            </w:pPr>
            <w:r>
              <w:rPr>
                <w:rFonts w:ascii="Times New Roman"/>
                <w:b w:val="false"/>
                <w:i w:val="false"/>
                <w:color w:val="000000"/>
                <w:sz w:val="20"/>
              </w:rPr>
              <w:t>32854-2014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для моделирования и полирования ногтей.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4.6.1 ГОСТ </w:t>
            </w:r>
          </w:p>
          <w:p>
            <w:pPr>
              <w:spacing w:after="20"/>
              <w:ind w:left="20"/>
              <w:jc w:val="both"/>
            </w:pPr>
            <w:r>
              <w:rPr>
                <w:rFonts w:ascii="Times New Roman"/>
                <w:b w:val="false"/>
                <w:i w:val="false"/>
                <w:color w:val="000000"/>
                <w:sz w:val="20"/>
              </w:rPr>
              <w:t>33487-2015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пастообразная.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33488-2015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Общие критерии обоснованности информации для потребителя в части заявленных потребительских свойств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4.3.1 ГОСТ </w:t>
            </w:r>
          </w:p>
          <w:p>
            <w:pPr>
              <w:spacing w:after="20"/>
              <w:ind w:left="20"/>
              <w:jc w:val="both"/>
            </w:pPr>
            <w:r>
              <w:rPr>
                <w:rFonts w:ascii="Times New Roman"/>
                <w:b w:val="false"/>
                <w:i w:val="false"/>
                <w:color w:val="000000"/>
                <w:sz w:val="20"/>
              </w:rPr>
              <w:t>33489-2015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на носителях.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4.3.1, 4.3.4 и 4.3.5 ГОСТ </w:t>
            </w:r>
          </w:p>
          <w:p>
            <w:pPr>
              <w:spacing w:after="20"/>
              <w:ind w:left="20"/>
              <w:jc w:val="both"/>
            </w:pPr>
            <w:r>
              <w:rPr>
                <w:rFonts w:ascii="Times New Roman"/>
                <w:b w:val="false"/>
                <w:i w:val="false"/>
                <w:color w:val="000000"/>
                <w:sz w:val="20"/>
              </w:rPr>
              <w:t>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4.2.1, 6.1 и 6.2 ГОСТ EN 71-13-2018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1670-2006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1671-2006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декоративной косметики на эмульсионной основе.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1672-2006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декоративной косметики на жировосковой основе.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1673-2006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1674-2006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порошкообразные и компактные.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1675-2006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гигиенические моющие.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1736-2007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1886-2008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косметические для ухода за ногтями.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3.3.1 СТБ 1949-2009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косметические.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3.3.1 СТБ 1973-2009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парфюмерные жидкие.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СТБ 2217-2011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для бритья.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4.3.1 СТБ 2240-2011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парфюмерно-косметические в аэрозольной упаковке.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3.3.1 </w:t>
            </w:r>
          </w:p>
          <w:p>
            <w:pPr>
              <w:spacing w:after="20"/>
              <w:ind w:left="20"/>
              <w:jc w:val="both"/>
            </w:pPr>
            <w:r>
              <w:rPr>
                <w:rFonts w:ascii="Times New Roman"/>
                <w:b w:val="false"/>
                <w:i w:val="false"/>
                <w:color w:val="000000"/>
                <w:sz w:val="20"/>
              </w:rPr>
              <w:t>СТ РК ГОСТ Р 51577-2003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3.3.1 ГОСТ Р </w:t>
            </w:r>
          </w:p>
          <w:p>
            <w:pPr>
              <w:spacing w:after="20"/>
              <w:ind w:left="20"/>
              <w:jc w:val="both"/>
            </w:pPr>
            <w:r>
              <w:rPr>
                <w:rFonts w:ascii="Times New Roman"/>
                <w:b w:val="false"/>
                <w:i w:val="false"/>
                <w:color w:val="000000"/>
                <w:sz w:val="20"/>
              </w:rPr>
              <w:t>51577-2000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5.3.1 и 5.3.4 ГОСТ 34435-2018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3.3.1 ГОСТ 5972-2017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 зубные.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27429-2017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жидкая. Упаковка, маркировка, транспортирование и хранение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ГОСТ 28303-2017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Упаковка, маркировка, транспортирование и хранение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01.01.2020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23 сентября 2011 г. № 799</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мая 2016 г. № 46)</w:t>
            </w:r>
          </w:p>
        </w:tc>
      </w:tr>
    </w:tbl>
    <w:bookmarkStart w:name="z123" w:id="2070"/>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парфюмерно-косметической продукции" (ТР ТС 009/2011) и осуществления оценки соответствия объектов технического регулирования</w:t>
      </w:r>
    </w:p>
    <w:bookmarkEnd w:id="2070"/>
    <w:p>
      <w:pPr>
        <w:spacing w:after="0"/>
        <w:ind w:left="0"/>
        <w:jc w:val="both"/>
      </w:pPr>
      <w:r>
        <w:rPr>
          <w:rFonts w:ascii="Times New Roman"/>
          <w:b w:val="false"/>
          <w:i w:val="false"/>
          <w:color w:val="ff0000"/>
          <w:sz w:val="28"/>
        </w:rPr>
        <w:t xml:space="preserve">
      Сноска. Заголовок с изменением, внесенным решением Коллегии Евразийской экономической комиссии от 10.04.2018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Перечень в редакции решения Коллегии Евразийской экономической комиссии от 17.05.2016 </w:t>
      </w:r>
      <w:r>
        <w:rPr>
          <w:rFonts w:ascii="Times New Roman"/>
          <w:b w:val="false"/>
          <w:i w:val="false"/>
          <w:color w:val="000000"/>
          <w:sz w:val="28"/>
        </w:rPr>
        <w:t>№ 46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с изменениями, внесенными решениями от 29.08.2017 </w:t>
      </w:r>
      <w:r>
        <w:rPr>
          <w:rFonts w:ascii="Times New Roman"/>
          <w:b w:val="false"/>
          <w:i w:val="false"/>
          <w:color w:val="000000"/>
          <w:sz w:val="28"/>
        </w:rPr>
        <w:t>№ 110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10.04.2018 </w:t>
      </w:r>
      <w:r>
        <w:rPr>
          <w:rFonts w:ascii="Times New Roman"/>
          <w:b w:val="false"/>
          <w:i w:val="false"/>
          <w:color w:val="000000"/>
          <w:sz w:val="28"/>
        </w:rPr>
        <w:t>№ 54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стандарта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790-89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 твердое и мыло туалетное. Правила приемки и методы выполнения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ГОСТ 7983-99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01.09.2019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ГОСТ 7983-2016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зубные.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ГОСТ 29188.0-91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парфюмерно-косметические. Правила приемки, отбор проб, методы органолептических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29188.2-91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косметические. Метод определения водородного показателя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29188.2-2014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Метод определения водородного показателя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СТБ 1736-2007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8.8 ГОСТ </w:t>
            </w:r>
          </w:p>
          <w:p>
            <w:pPr>
              <w:spacing w:after="20"/>
              <w:ind w:left="20"/>
              <w:jc w:val="both"/>
            </w:pPr>
            <w:r>
              <w:rPr>
                <w:rFonts w:ascii="Times New Roman"/>
                <w:b w:val="false"/>
                <w:i w:val="false"/>
                <w:color w:val="000000"/>
                <w:sz w:val="20"/>
              </w:rPr>
              <w:t>34435-2018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7.6 ГОСТ </w:t>
            </w:r>
          </w:p>
          <w:p>
            <w:pPr>
              <w:spacing w:after="20"/>
              <w:ind w:left="20"/>
              <w:jc w:val="both"/>
            </w:pPr>
            <w:r>
              <w:rPr>
                <w:rFonts w:ascii="Times New Roman"/>
                <w:b w:val="false"/>
                <w:i w:val="false"/>
                <w:color w:val="000000"/>
                <w:sz w:val="20"/>
              </w:rPr>
              <w:t>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Средства для отбеливания зубов. Общие технические условия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ГОСТ Р 51577-2000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6.8 СТ РК ГОСТ Р51577-2003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 жидкие.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 – 6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3 и 4 ГОСТ 29188.0-2014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Правила приемки, отбор проб, методы органолептических испытаний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 5 и 6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Отбор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18416-2013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Candida albicans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18416-2018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Candida albicans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21148-2013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Общие требования к микробиологическому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21149-2013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Подсчет и обнаружение мезофильных аэробных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21150-2013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Escherichia coli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21150-2018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Escherichia coli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22717-2013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Pseudomonas aeruginosa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22717-2018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Микробиология. Обнаружение Pseudomonas aeruginosa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22718-2013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Staphylococcus aureus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22718-2018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Staphylococcus aureus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16212-2011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Микробиология. Подсчет количества дрожжей и плесени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 и 7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16212-2016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Подсчет дрожжей и плесневых грибов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1.09.2017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18415-2009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Микробиология. Обнаружение специфических и неспецифических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 и 7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18415-2016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Микробиология. Обнаружение специфических и неспецифических микроорганизмов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1.09.2017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33918-2016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Метод определения стерильности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1.01.2018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4 и 7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29621-2013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Микробиология. Руководящие указания по оценке риска и идентификации продукции с микробиологически низким риском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11930-2014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Микробиология. Оценка антимикробной защиты косметической продукции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 определения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 определения мышьяка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26932-86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Метод определения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30178-96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продукты пищевые. Атомно-абсорбционный метод определения токсичных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31676-2012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Колориметрические методы определения массовых долей ртути, свинца, мышьяка,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32936-2014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Инверсионно-вольтамперометрический метод определения ртути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32937-2014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Инверсионно-вольтамперометрический метод определения свинца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32938-2014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Инверсионно-вольтамперометрический метод определения мышьяка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33021-2014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Определение массовой доли мышьяка методом атомной абсорбции с генерацией гидридов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33022-2014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Определение массовой доли ртути методом беспламенной атомной абсорбции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33023-2014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Определение массовой доли свинца методом атомной абсорбции с электротермической атомизацией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32893-2014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Методы оценки токсикологических и клинико-лабораторных показателей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1.1.0120-18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Экспресс-метод токсиколого-гигиенической оценки парфюмерно-косметической продукции с помощью люминесцентного бактериального теста (с применением измерительного прибора-люминометра типа "БИОТОКС-10")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внесения изменений в ГОСТ 32893-2014 и ГОСТ 33506-2015. Применяется только в отношении парфюмерно-косметической продукции, на которую не распространяет-ся действие ГОСТ 32893-2014 и ГОСТ 33506-2015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Методы определения и оценки клинико-лабораторных показателей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01.07.2016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Методы определения и оценки токсикологических показателей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01.07.2016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28888-2018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Скрининговый метод оценки способности жидких средств гигиены полости рта вызывать эрозию твердых тканей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7.9 и 7.10 ГОСТ 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 и 7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14714-2017*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и экстракты ароматических соединений. Метод определения остаточного содержания бензола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1272-2016*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Метод определения содержания фенолов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 2.2 и 2,4 статьи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10130-2016</w:t>
            </w:r>
            <w:r>
              <w:rPr>
                <w:rFonts w:ascii="Times New Roman"/>
                <w:b w:val="false"/>
                <w:i w:val="false"/>
                <w:color w:val="000000"/>
                <w:vertAlign w:val="superscript"/>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Обнаружение и определение содержания N-нитрозодиэтаноламина (NDELA) методом высокоэффективной жидкостной хроматографии (HPLC), пост-колоночным фотолизом и получением производных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15819-2016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Обнаружение и определение содержания N-нитрозодиэтаноламина (NDELA) методом высокоэффективной жидкостной хроматографии с тандемной масс-спектрометрией (HPLC-MS-MS)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2.1 и 7 статьи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16521-2016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Метод газовой хроматографии/масс-спектрометрии для идентификации и определения 12 фталатов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 и 7 статьи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16342-2016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от перхоти. Определение содержания цинк пиритиона, пироктон оламина и климбазола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16274-2018*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парфюмерно-косметическая. Методы анализа аллергенов. Определение количества потенциальных аллергенов </w:t>
            </w:r>
          </w:p>
          <w:p>
            <w:pPr>
              <w:spacing w:after="20"/>
              <w:ind w:left="20"/>
              <w:jc w:val="both"/>
            </w:pPr>
            <w:r>
              <w:rPr>
                <w:rFonts w:ascii="Times New Roman"/>
                <w:b w:val="false"/>
                <w:i w:val="false"/>
                <w:color w:val="000000"/>
                <w:sz w:val="20"/>
              </w:rPr>
              <w:t>в составе ароматических композиций потребительских товаров. Этап 1. Газохроматографический анализ подготовленной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7.7 ГОСТ </w:t>
            </w:r>
          </w:p>
          <w:p>
            <w:pPr>
              <w:spacing w:after="20"/>
              <w:ind w:left="20"/>
              <w:jc w:val="both"/>
            </w:pPr>
            <w:r>
              <w:rPr>
                <w:rFonts w:ascii="Times New Roman"/>
                <w:b w:val="false"/>
                <w:i w:val="false"/>
                <w:color w:val="000000"/>
                <w:sz w:val="20"/>
              </w:rPr>
              <w:t>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2.4 и 7 статьи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16343-2016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Определение содержания 3-йодо-2-пропинилбутилкарбамата (IPBC) методами жидкостной хроматографии и масс-спектрометрии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2.5 статьи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16344-2016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солнцезащитная. Качественное определение УФ-фильтров и количественное определение 10 УФ-фильтров методом высокоэффективной жидкостной хроматографии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 и 5 статьи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24442-2016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Метод определения in vivo величины защитного фактора от ультрафиолетовых лучей спектра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24443-2016</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косметическая солнцезащитная. Метод определения in vitro величины защитного фактора от ультрафиолетового излучения спектра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1.07.2019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24444-2013*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косметическая. Методы испытаний защиты от солнца. Определение солнцезащитного фактора (SPF) на живых организмах (in vivo)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7.15 ГОСТ </w:t>
            </w:r>
          </w:p>
          <w:p>
            <w:pPr>
              <w:spacing w:after="20"/>
              <w:ind w:left="20"/>
              <w:jc w:val="both"/>
            </w:pPr>
            <w:r>
              <w:rPr>
                <w:rFonts w:ascii="Times New Roman"/>
                <w:b w:val="false"/>
                <w:i w:val="false"/>
                <w:color w:val="000000"/>
                <w:sz w:val="20"/>
              </w:rPr>
              <w:t>34436-2018*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парфюмерно-косметическая. Средства для отбеливания зубов. Общие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2071"/>
    <w:p>
      <w:pPr>
        <w:spacing w:after="0"/>
        <w:ind w:left="0"/>
        <w:jc w:val="both"/>
      </w:pPr>
      <w:r>
        <w:rPr>
          <w:rFonts w:ascii="Times New Roman"/>
          <w:b w:val="false"/>
          <w:i w:val="false"/>
          <w:color w:val="000000"/>
          <w:sz w:val="28"/>
        </w:rPr>
        <w:t>
      * При необходимости стандарты могут применяться при государственном контроле (надзоре) за соблюдением требований технического регламента Таможенного союза "О безопасности парфюмерно-косметической продукции" (ТР ТС 009/2011).</w:t>
      </w:r>
    </w:p>
    <w:bookmarkEnd w:id="20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